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9ef9c" w14:textId="039ef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специальном городском пособии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Алматы от 4 июня 1999 года N 501. Зарегистрировано Управлением юстиции города Алматы 17 июня 1999 года за № 63. Утратило силу постановлением акимата города Алматы 27 декабря 2013 года № 4/1119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города Алматы 27.12.2013 № 4/1119.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XXV сессии I созыва Алматинского городского Маслихата "О специальном городском пособии" от 14 мая 1999 г. Аким города Алматы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о порядке назначения и выплаты специального городского пособия.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Акимата г.Алматы от 09.03.2005 № 1/131.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Городскому финансовому управлению (Тажибаев К.К) обеспечить своевременное выделение денежных средств на выплату специального городского пособия.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Департаменту занятости и социальных программ (Сулейменов Н.И) осуществлять своевременное назначение и выплату специального городского пособия.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Сноска. Пункт 3 -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Акимата г.Алматы от 09.03.2005 № 1/131.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4. Решения Акима г.Алматы N 11 от 9 января 1997 года, N 18 от 22 января 1997 года считать утратившими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5. Контроль за исполнением настоящего решения возложить на заместителя Акима города Алматы Ибраева А.Ж.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 xml:space="preserve">Аким г.Алматы          В.Храпунов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Акима города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июня 1999 года N 501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 Р А В И Л А</w:t>
      </w:r>
      <w:r>
        <w:br/>
      </w:r>
      <w:r>
        <w:rPr>
          <w:rFonts w:ascii="Times New Roman"/>
          <w:b/>
          <w:i w:val="false"/>
          <w:color w:val="000000"/>
        </w:rPr>
        <w:t>
о порядке назначения и выплаты</w:t>
      </w:r>
      <w:r>
        <w:br/>
      </w:r>
      <w:r>
        <w:rPr>
          <w:rFonts w:ascii="Times New Roman"/>
          <w:b/>
          <w:i w:val="false"/>
          <w:color w:val="000000"/>
        </w:rPr>
        <w:t>
специального городского пособия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Настоящие Правила определяет порядок назначения, выплаты специального городского пособия (далее пособия)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XXV сессии Алматинского Маслихата I созыва от 14 мая 1999 года "О специальном городском пособии".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Заголовок и преамбула - с изменениями, внесенными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rPr>
          <w:rFonts w:ascii="Times New Roman"/>
          <w:b w:val="false"/>
          <w:i w:val="false"/>
          <w:color w:val="ff0000"/>
          <w:sz w:val="28"/>
        </w:rPr>
        <w:t>Акимата г.Алматы от 09.03.2005 № 1/131.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назначения и выплаты специального</w:t>
      </w:r>
      <w:r>
        <w:br/>
      </w:r>
      <w:r>
        <w:rPr>
          <w:rFonts w:ascii="Times New Roman"/>
          <w:b/>
          <w:i w:val="false"/>
          <w:color w:val="000000"/>
        </w:rPr>
        <w:t>
городского пособия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1. Назначение пособия гражданам, имеющим на это право производится в размере, установленном решением Алматинского городского Маслихата.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Граждане, имеющие право на пособие, обращаются в районные центры занятости и социальных программ по месту получения пенсии и представляют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- заявление (подшивается в личное дело);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- документ, удостоверяющий личность получателя - удостоверение личности;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- пенсионное удостоверение;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- справка о регистрационном номере (РНН);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- сберегательная книжка со специальным счетом в обслуживающем филиале народного банка.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Документы, необходимые для назначения пособия должны быть предоставлены в подлинниках для регистрации, после чего возвращаются заявителю.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2 -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Акимата г.Алматы от 09.03.2005 № 1/131.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Районные центры занятости и социальных программ производят прием необходимых документов и формируют новые личные дела, готовят решение о назначении пособия на каждого получателя, которые подписываются начальником районного центра, исполняющим специалистом и заверяются печатью.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3 -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Акимата г.Алматы от 09.03.2005 № 1/131.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4. Выплата пособия производится за истекший месяц.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5. Пособие не назначается гражданам, получающим специальное государственное пособие кроме инвалидов 1 группы, страдающих хронической почечной недостаточностью, а также лиц, награжденных орденами и медалями бывшего Союза ССР за самоотверженный труд и безупречную воинскую службу в тылу в годы Великой Отечественной войны, тружеников тыла военных лет, не награжденных государственными наградами, проработавшим (прослужившим) не менее шести месяцев в период с 22 июня 1941 года по 9 мая 1945 года.&lt;*&gt;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5 -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Акима г.Алматы от 21.21.1999 № 1229 и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Акимата г.Алматы от 09.03.2005 № 1/131.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6. Граждане, имеющие право на специальное городское пособие: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- пенсионеры, имеющие городскую прописку;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- граждане, удостоенные высокого звания "Халык Каhарманы";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- инвалиды 1 группы, страдающие хронической почечной недостаточностью.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- лица, награжденные орденами и медалями бывшего Союза ССР за самоотверженный труд и безупречную воинскую службу в тылу в годы Великой Отечественной войны, труженики тыла военных лет, не награжденные государственными наградами, проработавшие (прослужившие) не менее шести месяцев в период с 22 июня 1941 года по 9 мая 1945 года.&lt;*&gt;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6 -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Акима г.Алматы от 21.12.1999 № 1229 и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Акимата г.Алматы от 09.03.2005 № 1/131.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7. Пенсионерам, получавшим денежную компенсацию по льготам на коммунальные услуги в соответствии с решением Акима г.Алматы от 22.01.1997 года N 18, назначение пособия производится с 01.05.99 г., в случае подачи заявления не позднее 01.07.99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8. Граждане, пенсия которым назначена после 01.05.99 г. имеют право на получение пособия со дня подачи заявления.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9. Рассмотрение документов для назначения пособия районными центрами занятости и социальных программ производится в пятидневный срок со дня подачи заявления.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9 -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Акимата г.Алматы от 09.03.2005 № 1/131.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10. Ежемесячно Городской центр по выплате пенсий и пособий представляет сведения об умерших или выбывших пенсионерах в районные центры занятости и социальных программ.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10 -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Акимата г.Алматы от 09.03.2005 № 1/131.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11. Выплата пособия производится до момента прекращения права на его получение (смерть, переезд за пределы города, перевод на другой вид пособия).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12. Суммы пособия, перечисленные на лицевой счет получателя в обслуживающем банке, в случае прекращения права на его получение, подлежат возврату на бюджетный счет Департамента за период со дня его смерти на основании письма районного центра занятости и социальных программ.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12 -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Акимата г.Алматы от 09.03.2005 № 1/131.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13. Недополученные суммы пособия, причитающиеся и оставшиеся недополученными в связи с его смертью, не выплачиваются членам его семьи.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14. Получателям пособий, выезжающим на новое место жительства из города, пособие выплачивается по месяц выписки. Для этого получателям пособия в районный центр занятости и социальных программ по месту жительства, подается заявление и подтверждающий документ о выезде из города.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14 -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Акимата г.Алматы от 09.03.2005 № 1/131.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15. После прекращения права на получение пособия районными центрами занятости и социальных программ делается отметка в карточке учета получателей пособия и сдается в архив.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15 -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Акимата г.Алматы от 09.03.2005 № 1/131.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16. Районные центры занятости и социальных программ с отделениями ГЦВП один раз в год производят инвентаризацию личных дел по выплате пособий.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16 -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Акимата г.Алматы от 09.03.2005 № 1/131.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17. Пересмотр размера пособия производится в связи с изменением месячного расчетного показателя, утверждаемого ежегодно Законом о республиканском бюджете.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18. Районные центры занятости и социальных программ после получения всех необходимых документов не позднее 20 числа каждого месяца представляют сведения в Департамент занятости и социальных программ.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18 -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Акимата г.Алматы от 09.03.2005 № 1/131.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19. Ответственность за достоверность представленных сведений по пособиям возлагаются на районные центры и Департамент занятости и социальных программ.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19 -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Акимата г.Алматы от 09.03.2005 № 1/131.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20. Департамент занятости и социальных программ на основании сведений районных центров представляет заявку в разрезе районов, с применением графика выплаты по дням выплат, не позднее 25 числа каждого месяца в городское финансовое управление города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20 -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Акимата г.Алматы от 09.03.2005 № 1/131.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21. Департамент занятости и социальных программ совместно с Алматинским областным филиалом народного банка ежемесячно до 10 числа производят сверки по городу.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21 -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Акимата г.Алматы от 09.03.2005 № 1/131.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22. Финансовое управление производит финансирование, согласно поданной заявки, в пределах утвержденных сумм. При отсутствии актов сверок финансовое управление приостанавливает финансирование.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