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890e" w14:textId="d4d8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международных и междугородних пассажирских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4 марта 1999 года N 217. Зарегистрировано Управлением юстиции города Алматы 20 апреля 1999 года N 50. Утратило силу постановлением акимата города Алматы 11 октября 2004 года N 4/827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постановлением акимата города Алматы 11.10.2004 N 4/827.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снижения интенсивности транспортных потоков на перегруженных магистралях и улицах города Алматы, а также повышения безопасности дорожного движения и оздоровления воздушного бассейна г.Алматы, на основании «Соглашений между Правительствами Республики Казахстан и Республики Кыргызстан от 26 октября 1993г. и Правительством Республики Узбекистан от 12 июля 1995г.»,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регулярных международных автобусных маршрутов и маршрутных такси иностранных перевозчиков, а также для междугородных автобусных маршрутов и маршрутных такси национальных перевозчиков западного, северного и северо- восточного направлений ограничить движение до международного автовокзала «Сайран». Для междугородных маршрутов, следующих из Уйгурского, Энбекши-Казахского, Райымбекского и Илийского районов конечным пунктом определить автовокзал «Саяхат».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всех нерегулярных перевозок международного и междугородного автобусного сообщения и маршрутных такси национальных и иностранных перевозчиков, следующих в западном, северном и северо-восточном направлениях ограничить движение до международного автовокзала «Сайран», в восточном направлении - до автовокзала «Саяхат».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ЗАО «НИИТ» (Бекмагамбетов М.М.), ГППП (Кумалаков А.С.) и ЗАО Международному автовокзалу «Сайран» определить кратчайшие маршруты следования от границ города до соответствующих автовокзалов.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упорядочения пассажиропотока граждан, прибывающих из-за пределов города Алматы, президенту международного автовокзала «Сайран» (Мукужанов Е.М.) обеспечить обслуживание прибывающих на автовокзал автобусов, генеральному директору государственного предприятия пассажирских перевозок (Кумалаков А.С.) обеспечить перевозку пассажиров с автовокзала «Сайран» до Универсального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Начальникам управления дорожной полиции г.Алматы (Ибраимов Н.А.) и управления комитета транспортного контроля Министерства транспорта и коммуникаций и туризма по г.Алматы (Булгакбаев Б.) обеспечить дорожный контроль за соблюдением перевозчиками правил парковки и маршрутов следования - до соответствующих автовокзалов без промежуточных остановок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решения возложить на первого заместителя акима города Алматы Заяц Я.И.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