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b294" w14:textId="fffb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решения XVI-й сессии Алматинского городского Маслихата I-го созыва от 25 декабря 1997 года "О выполнении Закона Республики Казахстан "О языках в Республике Казахстан"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ХХIV-й сессии Алматинского городского маслихата I-го созыва от 12 марта 1999 года. Зарегистрировано Управлением юстиции города Алматы 5 апреля 1999 года № 39. Утратило силу решением VIII сессии Алматинского городского Маслихата II-го созыва от 29 июля 2004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  Сноска. Утратило силу решением VIII сессии Алматинского городского Маслихата II-го созыва от 29.07.2004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Алматинский городской Маслихат I-го созыва рассмотрев ход выполнения решения XVI-й сессии Алматинского городского Маслихата I-го созыва от 25 декабря 1997 года "О выполнении Закона Республики Казахстан "О языках в Республике Казахстан" в городе Алматы" и заслушав доклад Налибаева Ж.Б. - начальника управления по языкам акима города Алматы по данному вопросу отмечает, что сложившаяся в городе система по выполнению данного закона позволяет вести планомерную, углубленную, научно-обоснованную работу по развитию и функционированию языков во всех сферах общественной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прошедший период городской Маслихат, акимы города, районов провели сессии, расширенные коллегии, на которых рассматривались вопросы дальнейшего совершенствования языковой политики, принимались нормативно-правовые акты. Особое внимание уделялось организации изучения и применения государственного языка, других языков в проведении официальных, культурных мероприятий, в ведении делопроизводства. В аппаратах акимов города, районов решения, распоряжения, приказы акимов, переписка с вышестоящими и подведомственными организациями ведутся на государственном и русском языках, ответы на обращения, заявления, письма, жалобы даются на языке поступившего документа. Печати, бланки, штампы содержат тексты на государственном и русском языках. Созданы городской фонд поддержки и развития государственного языка «Мемлекеттік тіл», управление визуальной информации и рекламы. Повышается качество преподавания и изучения государственного языка в детских дошкольных учреждениях, школах, учебных заведениях, на курсах для государственных служащих, управленческих работников предприятий, учреждений, организаций, жителей города в Ауэзовском, Бостандыкском, Турксибском районах.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районах города действуют координирующие органы при акиматах по контролю наружного оформления и визуальной информации. Так, за 1998 год акимами и заместителями акимов районов, руководителями городских служб проведено 70 совещаний, 300 рейдов, выдано свыше 7000 предписаний, которые в основном все выполнены, рассмотрено на административных комиссиях 400 организаций, произведен демонтаж 2300 объектов и направлено на рассмотрение прокуратуры 80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Заслуживают внимания «круглые столы», олимпиады на лучшее знание и применение государственного языка, других языков, телеконкурсы «Қазақшан қалай», уроки на телевидении, радио, в газетах под общими рубриками «Говорите вместе с нами»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не во всех городских, районных структурных подразделениях, предприятиях, учреждениях, организациях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языках в Республике Казахстан» выполняется в полном объеме, не везде текущее делопроизводство ведется на государственном языке, не всегда обеспечивается синхронный перевод при проведении совещаний, коллегий, заседаний не в полном объеме укомплектованы кабинеты казахского языка учебно-методической, справочной литературой, аудио-видеоматериалами, компьютерами с современной методикой обучения и казахским шрифтом. В предприятиях, учреждениях энергетики, торговли, сферы обслуживания, здравоохранения, банках не отработаны образцы документов на государственном языке с терминологической комиссией. Не завершена работа по установке в салонах городского пассажирского транспорта диктофонов для объявления остановок на казахском и русском языках. Недостаточно активно ведется поиск приемлемых форм использования возможностей средств массовой информации, рекламы, визуальной информации и оформления города по внедрению и применению государственного языка, других языков в повседневной жизни горожан. Не отрегулирована на телевидении, радио временная сетка передач на государственном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Алматинский городской Маслихат І-го созыва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Доклад Налибаева Ж.Б.- начальника управления по языкам акима города Алматы «О ходе выполнения решения XVI-й сессии Алматинского городского Маслихата І-го созыва от 25 декабря 1997 года «О выполнении Закона Республики Казахстан «О языках в Республике Казахстан» в городе Алматы» принять к сведению.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выполнения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языках в Республике Казахстан» от 11 июля 1997 года,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 государственной программе функционирования и развития языков» внести изменения и дополнения в программу, утвержденную XVI-й сессией Алматинского городского Маслихата и утвердить региональную программу функционирования и развития языков в городе Алматы, прилагается.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по языкам акима города Алматы, акимам районов создать необходимые условия, обеспечивающие выполнение Программы функционирования и развития языков в городе Алматы предприятиями, учреждениями, организациями всех форм собственности, жителями, обратив особое внимание на применение государственного языка в сферах торговли и обслуживания. Перевести в месячный срок всю рекламную и визуальную информацию на государственный 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Постоянным депутатским комиссиям, депутатам продолжить целенаправленную работу с избирателями в избирательных округах по выполнению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языках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 государственной программе функционирования и развития языков»,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решения возложить на постоянную депутатскую комиссию по вопросам науки, образования, культуры, по делам молодежи, межнациональных отношений и религии (Алдашев А.А.).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ХХIV-й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І-го созыва                   В.Югай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І-го созыва        Ж.Турегельдинов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ХХIV-й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І-го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1999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функционирования и развития языков</w:t>
      </w:r>
      <w:r>
        <w:br/>
      </w:r>
      <w:r>
        <w:rPr>
          <w:rFonts w:ascii="Times New Roman"/>
          <w:b/>
          <w:i w:val="false"/>
          <w:color w:val="000000"/>
        </w:rPr>
        <w:t>
в городе Алматы 1.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функционирования и развития языков в городе Алматы (далее ПРОГРАММА)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статьями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языках в Республике Казахстан», Концепцией Республики Казахстан, одобренной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ноября 1996 года, 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страны народу Казахстана «Казахстан-2030» и Программой действий Правительства Республики Казахстан на 1998-2000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ПРОГРАММЫ - создание благоприятных условий для развития государственного и других национальных языков в городе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реализации ПРОГРАММЫ расчитан на период с 1999 по 2000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ПРОГРАММЫ: ПРОГРАММА состоит из введения и 5-ти глав.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Средства, необходимые для реализации ПРОГРАММЫ, финансируются за счет местного бюджета и в пределах средств, предусматриваемых в бюджете соответствующих министерств, ведомств и прочих источников.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166"/>
        <w:gridCol w:w="2934"/>
        <w:gridCol w:w="1849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работы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нормативной правовой базы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обеспечения правовой защиты языков разработать предложения к проектам Законов о внесении изменений и дополнений в действующее законодательство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информации и общественного согласия, управление по языкам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1999 года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создания необходимых условий для функционирования и развития языков выработать предложения по реализации части третьей статьи 23 Закона Республики Казахстан «О языках в Республике Казахстан»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информации и общественного согласия, управление по языкам, управление труда и социальной защиты населения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1999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региональную программу функционирования и развития языков на 2001-2010 годы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информации и общественного согласия, управление по языкам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квартал 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Научно-лингвистическое обеспечение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условия для проведения актуальных научно-исследовательских работ на казахском языке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языкам, фонд «Мемлекеттік тіл»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1999 года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выпустить: Второе издание информационно-аналитического справочника по реализации Закона Республики Казахстан «О языках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Казахстан» по городу Алматы (150 стр.)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языкам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1999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для компьютерного словарного фонда (банк данных) казахского языка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для разработки комплекса мер по усовершенствованию казахского алфавита и орфографии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 кварталы 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Язык в сфере средств массовой информации, науки, культуры и образования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Обобщать и распространять новые технологии и передовую практику обучения языкам с использованием опыта действующих в республике национальных культурных центров и ассоциаций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информации и общественного согласия, управление по языкам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курсы по повышению языковой квалификации учителей, переводчиков, делопроизводителей и других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образования, по языкам г.Алматы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применение государственного языка в сферах транспорта и связи, торговли, здравоохранения, бытового 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справочно-информационной службы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Пассажирских перевозок, КГП «Алматыэлектротранс», ГЦТ «Алматытелеком», Департамент по координации и контролю за работой предприятий сферы услуг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городские, региональные и отраслевые совещания, конференции, коллоквиумы и другие мероприятия по актуальным проблемам развития языков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информации и общественного согласия, управление по языкам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специальные программы по обеспечению детей дошкольного возраста иллюстрированными книжками и буклетами на казахском языке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информации и общественного согласия, управление по языкам, управления образования  г.Алматы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 по увеличению количества ДДУ и школ с казахским языком обучения и расширению сети учреждений образования с углубленным изучением казахского языка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работу по изданию комплекса учебно-методической и справочной литературы, выпуску аудио- видео материалов, отражающих современные методы изучения государственного языка и по созданию компьютерных программ по обучению государственному и другим национальным языкам в школах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ИПК учителей г.Алматы, управление по языкам,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г.Алматы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эффективность проведения курсов повышения квалификации и переподготовки педкадров города Алматы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ИПК учителей г.Алматы, управление по языкам,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Координировать работу по открытию курсов в ССУЗах по подготовке профессий «Секретарь-референт», «Делопроизводитель» на государственном языке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ИПК учителей г.Алматы, управление по языкам,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количество часов обучения казахскому языку в русских отделениях высших и средних учебных заведений, обеспечить формирование групп, изучающих государственный язык. Расширить сеть детских домов, школ-интернатов с казахским языком обучения для детей-сирот и детей, оставшихся без попечения родителей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работу по увеличению классов, групп и отделений с преподаванием на государственном и национальных языках в ДДУ, общеобразовательных школах, ССУЗах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ИПК учителей г.Алматы, управление по языкам,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Довести количество часов казахского языка в детских дошкольных учреждениях с русским языком воспитания в ясельных и детских группах до 2 часов в неделю, в подготовительных группах - до 3 часов в неделю; в пределах общего количества учебных часов увеличить количество часов казахского языка в начальных классах общеобразовательных школ с русским языком обучения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г.Алматы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1999-2000 годы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Приступить в школах с казахским языком обучения и в казахских отделениях ССУЗов, ВУЗов преподавание физкультуры и военной подготовки на государственном языке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г.Алматы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1999-2000 годы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школы с изучением национальных языков программами, учебно-методическими пособиями, аудио-визуальной и, по возможности, компьютерной техникой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ИПК учителей г.Алматы, управление по языкам,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г.Алматы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Разнообразить формы культурных программ, направленные на развитие национальных традиций, возрождение старинных обрядов и ритуалов, организовать сеть мастерских и выставок работ народного прикладного искусства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систематическое комплектование библиотек города литературой на казахском и других языках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телерадиокомпаниям выполнение статьи 18 Закона РК «О языках в РК» г.Алматы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информации и общественного согласия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тематику в прессе и сеть молодежных передач по пропаганде казахского языка, истории, культуры, творческого наследия классиков казахской литературы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руководители СМИ и ТРК, управление информации и общественного согласия, управление по языкам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Делопроизводство на государственном языке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местных государственных органах создать отделы или секторы по внедрению государственного языка в делопроизводство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г.Алматы, районов, горфинуправ- ление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1999 года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Восстановить в штатном расписании по одной единице главного и ведущего специалистов - преподавателей казахского языка и переводчиков или делопроизводителей в управлениях и комитетах, во всех предприятиях, организациях и учреждениях, независимо от форм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руководители предприятий, организаций и учреждений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 1999 года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Ввести в единовременную ежегодную отчетность для предприятий, организаций и учреждений, независимо от форм собственности, прохождение сотрудниками курсов по обучению государственному языку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и анализа, управление по языкам г.Алматы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квартал 1999 года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мероприятия и определить порядок внедрения государственного языка в делопроизводство в местных государственных органах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г.Алматы, акимы районов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1999 года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местных государственных органах разработать и выпустить единые образцы деловых бумаг (компьютерных шаблонов) на государственном языке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г.Алматы, акимы районов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1999-2000 годы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Активизировать в районах города организацию курсов по интенсивному обучению государственному языку, уделив при этом особое внимание на отраслевую терминологию и устную разговорную речь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языкам, акимы районов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1999 года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городской научно-методический центр по обработке и внедрению передового опыта в сфере обучения государственному языку и делопроизводства на базе фонда «Мемлекеттік тіл»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языкам, фонд «Мемлекеттік тіл»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 квартал 1999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Терминологические и ономастические работы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предложения к проекту Концепции усовершенствования казахской терминологии и ономастических работ города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 языкам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 1999 года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предложения к созданию компьютерного фонда казахской терминологии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 языкам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квартал 1999 года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упорядочение и систематизацию урбанонимов - наименований топографических объектов города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 языкам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подготовку и регулярное издание словаря-справочника наименований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административно-территориальных единиц города Алматы с новыми упорядоченными и систематизированными топонимами (название местностей и водоемов)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 языкам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подготовку и выпуск карт города Алматы с новыми наименованиями топонимов и других объектов города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 языкам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 выпускать словари топонимов г.Алматы, справочники новых ономастических наименований города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7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 по увековечению памяти государственных и общественных деятелей, деятелей науки, культуры, литературы и искусства РК (путем присвоения их имен улицам, школам и т.д; установления мемориальных досок)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-"-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ХХIV-й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І-го созыва                   В.Югай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І-го созыва        Ж.Турегельдинов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