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ae36" w14:textId="dbda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Карагандинского областного маслихата от 23 декабря 1999 года N 2. Зарегистрировано управлением юстиции Карагандинской области 26 января 2000 года за N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областной бюджет на 2000 год по доходам в сумме 13 205 603 тыс.тенге, полученным официальным трансфертом - 3 278 372 тыс.тенге, погашению - 832 967 тыс.тенге, по расходам и кредитованию - 17 186 527 тыс.тенге. Профицит бюджета - 130 415 тыс.тенге, использование профицита бюджета (погашение основного долга) - 130 415 тыс.тенге.&lt;*&gt;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Использование свободных остатков бюджетных средств на начало финансового года - 232 285 тыс.тенге.&lt;*&gt;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1 -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III сессии Карагандинского областного Маслихата от 06.04.2000 г. N 7,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IV сессии Карагандинского областного Маслихата от 22.06.2000 г. N 3,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VI сессии Карагандинского областного Маслихата от 31.10.2000 г. N 4,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VII сессии Карагандинского областного Маслихата от 30.11.2000 г. N 1, изменен и дополнен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 сессии Карагандинского областного Маслихата от 22.09.2000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Установить, что в соответствии с Законами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</w:t>
      </w:r>
      <w:r>
        <w:rPr>
          <w:rFonts w:ascii="Times New Roman"/>
          <w:b w:val="false"/>
          <w:i w:val="false"/>
          <w:color w:val="000000"/>
          <w:sz w:val="28"/>
        </w:rPr>
        <w:t> системе"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бюджете на 2000 год" доходы областного бюджета состоят из: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поступлений налогов, сборов и других обязательных платежей в бюджет: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подоходного налога с юридических лиц, социального налога и акцизного налога кроме сумм, зачисляемых в республиканский бюджет и бюджеты районов и городов области;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лицензионного сбора за право занятия отдельными видами деятельности;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сбор за государственную регистрацию юридических лиц;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прочих налоговых поступлений;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неналоговых поступлений: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поступления от реализации услуг, предоставляемых государственными учреждениями, подведомственными местным исполнительным органам;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поступления от аренды имущества коммунальной собственности;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платежи за загрязнение окружающей среды в местный государственный фонд охраны окружающей среды;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средства, полученные от природопользователей по искам о возмещении ущерба, штрафы за нарушение законодательства об охране окружающей среды, средства от реализации конфискованных орудий охоты и рыболовства, незаконно добытой продукции;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административные штрафы и санкции, взимаемые государственными учреждениям, подведомственными местным исполнительным органам, предусмотренные законодательными актами Республики Казахстан;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прочие санкции и штрафы;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прочие неналоговые и иные поступления, предусмотренные законодательными актами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доходов от операций с капиталом: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поступления от приватизации объектов коммунальной собственности;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поступления от реализации зерна, закупаемого для самообеспечения регионов.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2-1. Учесть, что в составе поступлений в областной бюджет предусматриваются трансферты из республиканского бюджета в сумме 200 000 тыс. тенге выделенные, в соответствие с Законом Республики Казахстан от 8 ноября 2000 года N 478 "О внесении изменений и дополнений в Закон Республики Казахстан "О республиканском бюджете на 2000 год", бюджету г. Приозерска из республиканского бюджета на погашение кредиторской задолженности акима г. Приозерска.&lt;*&gt;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2-1 -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Установить, что в составе поступлений в областной бюджет предусматриваются погашения основного долга по раннее выданным из областного бюджета кредитам.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Установить размер местного государственного фонда охраны окружающей среды в сумме 120 500 тыс.тенге.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Областному финансовому управлению осуществлять финансирование расходов по организации работ по охране окружающей среды и природоохранным объектам в соответствии с утвержденными сметами.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Установить на 2000 год распределение поступлений налогов, сборов и других обязательных платежей, неналоговых поступлений в бюджеты районов и городов в следующих размерах: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по подоходному налогу с юридических лиц: Абайского, Актогайского, Бухар-Жырауского, Жанааркинского, Каркаралинского, Нуринского, Осакаровского, Улытауского, Шетского районов и городов Балхаша, Жезказгана, Караганды, Каражала, Приозерска, Сарани, Шахтинска, Темиртау - по 20 процентов.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по подоходному налогу с физических лиц, взимаемому у источника выплаты: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Абайского, Актогайского, Бухар-Жырауского, Жанааркинского, Каркаралинского, Нуринского, Осакаровского, Улытауского, Шетского районов и городов Балхаша, Жезказгана, Караганды, Каражала, Приозерска, Сарани, Темиртау, Шахтинска - по 100 процентов;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по акцизам на алкогольную продукцию: Абайского, Осакаровского районов и городов Балхаша, Жезказгана, Караганды, Темиртау, Шахтинска - по 10 процентов.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г) по акцизам на игорный бизнес: городов Балхаша, Жезказгана, Караганды, Сарани, Темиртау, Шахтинска - по 10 процентов;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д) по социальному налогу: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Абайского, Актогайского, Бухар-Жырауского, Жанааркинского, Каркаралинского, Нуринского, Осакаровского, Улытауского, Шетского районов по 50 процентов, городов: Балхаша, Жезказгана, Караганды, Каражала, Приозерска, Сарани, Темиртау, Шахтинска - по 10 процентов.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е) по платежам за загрязнение окружающей среды в местный государственный фонд охраны окружающей среды: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областной бюджет - 50%.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ж) по средствам, полученным от природопользователей по искам о возмещении ущерба, штрафам за нарушение законодательства об охране окружающей среды, средствам от реализации конфискованных орудий охоты и рыболовства незаконно добытой продукции: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областной бюджет - 50 процентов.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5-1. Увеличить объем областного бюджета, в связи с использованием свободных остатков бюджетных средств на начало 2000 года по доходам и расходам на 232 285 тыс.тенге, направленных: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распоряжением акима области от 05.07.2000 г. N 140-р "О выделении средств за счет свободных остатков бюджетных средств на начало года" на борьбу с саранчовыми вредителями в сумме 10 000 тыс.тенге, и распоряжением акима области от 28.07.2000 года N 163-р "О погашении кредиторской задолженности государственных учреждений" на погашение кредиторской задолженности государственных учреждений районов и городов в сумме 222 285 тыс.тенге.&lt;*&gt;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5-1 -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 сессии Карагандинского областного Маслихата от 22.09.2000 г. N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Установить объемы субвенций бюджетам районов городов на 2000 год в сумме 2 507 735 тыс.тенге, в том числе: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тыс.тенге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Актогайского - 82 373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Бухар-Жырауского - 271 978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Жана-Аркинского - 171 115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Каркаралинского - 510 476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Нуринского - 184 266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Осакаровского - 205 034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Каражала - 137 497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Приозерска - 210 302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Сарани - 268 356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Шахтинска - 150 223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Абайского - 137 004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Улытауского - 63 897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Шетского - 115 214&lt;*&gt;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6 -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IV сессии Карагандинского областного Маслихата от 22.06.2000 г. N 3,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 сессии Карагандинского областного Маслихата от 22.09.2000 г. N 1,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VI сессии Карагандинского областного Маслихата от 31.10.2000 г. N 4,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Установить объемы бюджетных изъятий на 2000 год из бюджетов районов и городов в областной бюджет в сумме 1 969 937 тыс.тенге, в том числе;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тыс.тенге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Балхаш                                1 149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Жезказгана                        2 330 698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Караганды                            52 444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Темиртау                            641 479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снижения общего объема поступлений по бюджетным изъятиям из райгорбюджетов в областной бюджет, общий объем субвенций из областного бюджета в райгорбюджеты может быть уменьшен на ту же сумму пропорционально по районам и городам.&lt;*&gt;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7 -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IV сессии Карагандинского областного Маслихата от 22.06.2000 г. N 3,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 сессии Карагандинского областного Маслихата от 22.09.2000 г. N 1,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VI сессии Карагандинского областного Маслихата от 31.10.2000 г. N 4,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Учесть, что в составе областного бюджета предусмотрены расходы: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помощь семьям, имеющим детей;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выплату пособий неработающим матерям, имеющим четырех и более детей в возрасте до 7 лет;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материальное обеспечение семьям, воспитывающим обучающихся на дому детей-инвалидов;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выплату пособий на детей, инфицированных вирусом СПИД;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развитие городского транспорта;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льготный проезд малообеспеченным гражданам;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эксплуатацию оборудования и средств по регулированию дорожного движения в городах Караганде и Темиртау.&lt;*&gt;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8 -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IV сессии Карагандинского областного Маслихата от 22.06.2000 г. N 3.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8-1. Увеличить размер адресной социальной помощи в областном бюджете на 2000 год на 106 597 тыс.тенге.&lt;*&gt;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8-1 -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IV сессии Карагандинского областного Маслихата от 22.06.2000 г. N 3.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Установить, что с 1 января 2000 года выплата денежной компенсации военнослужащим внутренних войск и военнослужащим (кроме военнослужащих срочной службы), а также сотрудникам оперативно-розыскных, следственных, строевых подразделений органов внутренних дел по перечню, определяемому Правительством Республики Казахстан, на содержание жилища и оплату коммунальных услуг, производится за счет областного бюджета и бюджетов районов и городов из расчета 3430 тенге в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Учесть, что в составе расходов бюджетов районов и городов предусмотрены ассигнования: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рождение ребенка;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погребение работавших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на предоставление жилищных пособий.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Учесть, что размеры средств по местной бюджетной программе "Общеобразовательное обучение на местном уровне", должны быть по районам и городам не ниже следующих сумм: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тыс.тенге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Абайского                          240 000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Актогайского                       119 000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Балхаша                            177 842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Бухар-Жырауского                   262 384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Жанааркинского                     130 200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Жезказгана                         335 566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Караганды                        1 045 714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Каражала                            77 000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Каркаралинского                    273 000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Нуринского                         180 000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Осакаровского                      198 104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Приозерска                          15 500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Сарани                             106 500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Темиртау                           345 345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Улытауского                         99 000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Шахтинска                          146 000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Шетского                           184 805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Областного                         339 860 &lt;*&gt;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11 -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 сессии Карагандинского областного Маслихата от 22.09.2000 г. N 1,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VI сессии Карагандинского областного Маслихата от 31.10.2000 г. N 4,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Учесть, что в расходах бюджетов районов и городов на среднее общее образование предусмотрены ассигнования на обязательную предшкольную подготовку детей 5 (6) лет в рамках общеобразовательной программы.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Предусмотреть в составе расходов областного бюджета 1092 тыс.тенге, на организацию при Департаменте образования постоянно действующей психолого-медико-педагогической консультации.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Учесть, что в составе расходов бюджетов районов и городов на образование предусмотрены ассигнования по программам: "Субсидирование детского дошкольного воспитания и обучения", "Субсидирование детских домов семейного типа и приемных семей" и "Субсидирование организации по проведению культурных мероприятий с детьми на местном уровне".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14-1. Предусмотреть в составе расходов областного бюджета 50 000 тыс.тенге на компьютеризацию общеобразовательных дневных школ.&lt;*&gt;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14-1 -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IV сессии Карагандинского областного Маслихата от 22.06.2000 г. N 3.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Учесть, что в составе расходов бюджета г. Караганды предусмотрены ассигнования на содержание Карагандинского государственного городского архива.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Предусмотреть в составе расходов областного бюджета выделение средств редакциям областных газет за выполняемый объем работ по государственному заказу в сумме 25 000 тыс.тенге.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Предусмотреть в составе расходов областного бюджета 6950 тыс. тенге на проведение государственной информационной политики через телерадиовещание на местном уровне.&lt;*&gt;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17 - с изменением, внесенным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Учесть, что в составе расходов районных, городских и областного бюджета на спорт и туризм предусмотрены ассигнования по вновь введенной программе "Субсидирование организаций по проведению спортивных мероприятий с детьми на местном уровне".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Учесть, что размеры средств по местной бюджетной программе "Оказание первичной медико-санитарной помощи населению в амбулаторных организациях сельской местности" должны быть не ниже следующих сумм: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тыс.тенге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Жезказган 2 361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Областной 115 224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Учесть, что в составе расходов областного бюджета и бюджетов городов предусмотрены ассигнования на финансирование государственного заказа по бесплатному гарантированному объему медицинской помощи и по модели фондодержания по программам: "Производство крови (заменителей) на местном уровне", "Центры формирования здорового образа жизни на местном уровне", "Оказание первичной медико-санитарной помощи по модели фондодержания", "Оказание стационарной, включая специализированную, медицинской помощи населению на местном уровне" "Лекарственное обеспечение отдельных категории граждан по видам заболевании", обеспечение специализированными продуктами детского и лечебного питания отдельных категории граждан", "Оказание скорой помощи".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Учесть, что в составе расходов бюджетов районов предусмотрены ассигнования на финансирование государственного заказа по бесплатному гарантированному объему медицинской помощи по программам: "Лекарственное обеспечение отдельных категорий граждан по видам заболеваний" и "Обеспечение специализированными продуктами детского и лечебного питания отдельных категорий граждан".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Предусмотреть в составе расходов областного бюджета ассигнования на учреждения здравоохранения сельских районов, финансируемых в рамках программ: "Оказание первичной медико-санитарной помощи по модели фондодержания" и "Оказание стационарной, включая специализированную, медицинской помощи населению на местном уровне".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Предусмотреть в областном бюджете 5568 тыс. тенге, для экстренной помощи при возникновении и ликвидации последствии чрезвычайных ситуаций по программе "Центры экстренной медицинской помощи".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Учесть, что в составе расходов областного бюджета на здравоохранение предусмотрены средства для лекарственного обеспечения малообеспеченных граждан, находящихся в стационарах, а также для обследования на дорогостоящих аппаратах.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Предусмотреть в составе расходов областного бюджета ассигнования на погашение кредиторской задолженности прошлых лет по государственным социальным пособиям за ноябрь 1998 года, стипендиям, зарплате работников учреждений, ранее финансировавшихся за счет средств ФОМСа и отчислениям в фонды обязательного социального страхования.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Указанные задолженности погашать в течение 2000 года по мере поступления доходов в областной бюджет.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25-1. В соответствии со статьями 32, 41,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Казахстан, имеющего силу Закона от 19.06.95 г. N 2335 "О государственном предприятии" предусмотреть в составе расходов областного бюджета 189 322 тыс.тенге на погашение кредиторской задолженности прошлых лет коммунальных государственных казенных предприятий (КГКП) здравоохранения перед поставщиками товаров (услуг) в рамках выполнения госзаказа.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Учесть, что погашение кредиторской задолженности прошлых лет по договорным обязательствам КГКП образования перед поставщиками товаров (услуг) в рамках выполнения госзаказа, производится Департаментом образования в сумме 6 809 тыс.тенге.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Областному управлению здравоохранения и Департаменту образования обеспечить целевое направление выделяемых средств на погашение кредиторской задолженности прошлых лет по договорным обязательствам КГКП, принятым в пределах утвержденных смет на выполнение госзаказа.&lt;*&gt;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25-1 -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VI сессии Карагандинского областного Маслихата от 31.10.2000 г. N 4, внесено изменение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Учесть, что в расходной части бюджетов г.Приозерска, г.Караганды, г.Сарани и Осакаровского района предусмотрены ассигнования по вновь введенной программе "Мероприятия по подготовке к зиме теплоснабжающих предприятий" на ремонт котельных коммунальной собственности и создание запасов топлива.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Предусмотреть в составе расходов областного бюджета на сельское хозяйство 20 000 тыс. тенге на мероприятия по борьбе с вредителями и болезнями растений.&lt;*&gt;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27 - с изменением, внесенным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27-1. Предусмотреть в составе расходов областного бюджета 26 599 тыс.тенге на содержание "Управления по взиманию сбора за право реализации товаров на рынках области", созданного решением акима области от 01.02.2000 г. N 08 в соответствии с постановлениями Правительства Республики Казахстан от 04.09.98 г. N 840 "Об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утверждении Правил </w:t>
      </w:r>
      <w:r>
        <w:rPr>
          <w:rFonts w:ascii="Times New Roman"/>
          <w:b w:val="false"/>
          <w:i w:val="false"/>
          <w:color w:val="000000"/>
          <w:sz w:val="28"/>
        </w:rPr>
        <w:t> о порядке уплаты и ставках сборов за право реализации товаров на рынках Республики Казахстан" и от 22.04.99 г. N 457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дополнений в постановление Правительства Республики Казахстан от 4.09.98 г. N 840" в структуре местных исполнительных органов. 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27-1 -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III сессии Карагандинского областного Маслихата от 6.04.2000 г. N 7.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Предусмотреть в составе расходов областного бюджета ассигнования на содержание Департамента управления коммунальной собственностью, созданного на основании Постановления Правительства Республики Казахстан от 17.07.99 г. N 994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реализации Постановления Правительства Республики Казахстан от 12.04.99 г. N 405" в структуре местных исполнительных органов.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Предусмотреть 1 260 тыс.тенге на организацию приватизации коммунальной собственности и 20 000 тыс.тенге на приобретение имущества коммунальной собственности.&lt;*&gt;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28 - c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III сессии Карагандинского областного Маслихата от 6.04.2000 г. N 7.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Предусмотреть в областном бюджете 50 000 тыс. тенге, на финансовую поддержку малого предпринимательства, осуществляющего деятельность в сфере приоритетных производств в том числе: 5 000 тыс.тенге на организацию поддержки малого предпринимательства, 45 000 тыс.тенге на кредитование для развития малого предпринимательства на местном уровне.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Предусмотреть в областном бюджете 30 000 тыс.тенге на кредитование сельскохозяйственных товаропроизводителей.&lt;*&gt;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29 -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III сессии Карагандинского областного Маслихата от 6.04.2000 г. N 7.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29-1. Предусмотреть в составе расходов областного бюджета 300 000 тыс. тенге на кредитование развития отраслей экономики. 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29-1 -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 сессии Карагандинского областного Маслихата от 31.10.2000 г. N 4.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29-2. Предусмотреть в составе расходов областного бюджета 250 000 тыс.тенге на развитие городского транспорта в городах области.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Принять к сведению заверение начальника Карагандинского областного коммунального государственного предприятия "Служба управления пассажирским транспортом" Кирсанова Е.А., что выделенные на развитие городского транспорта средства будут направлены на стабилизацию стоимости проездных билетов в общественном транспорте и оплату льготного проезда малоимущих граждан.&lt;*&gt;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29-2 -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 сессии Карагандинского областного Маслихата от 31.10.2000 г. N 4.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29-3. Предусмотреть в составе расходов областного бюджета 250 000 тыс.тенге на приобретение хлебоуборочных комбайнов в дальнейшем для создания зернового фонда в целях сдерживания роста цен на хлеб и хлебобулочные изделия.&lt;*&gt;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29-3 -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 сессии Карагандинского областного Маслихата от 31.10.2000 г. N 4.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Учесть, что в составе расходов областного бюджета, районных и городских бюджетов предусмотрены ассигнования на содержания местных финансовых органов, включенных в структуру местных исполнительных органов на основании Постановления Правительства Республики Казахстан от 6.07.99 г. N 934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 финансовых органах".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Предусмотреть в областном бюджете погашение кредиторской задолженности, образовавшийся за предыдущие годы по обязательствам организации, выполняемым за счет средств бюджета, путем погашения задолженности хозяйствующих субъектов по платежам в бюджет 207 567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проведения расчетов по погашению указанных задолженностей, а также субъекты, участвующие в данных расчетах, определяются акимом области.&lt;*&gt;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31 - с изменением, внесенным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31-1. Предусмотреть в составе расходов областного бюджета по программе 1055430 "Прочие трансферты" 299 948 тыс. тенге, на погашение кредиторской задолженности, оплату коммунальных услуг, компьютеризацию органов управления по бюджетам городов: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тыс.тенге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Балхаша         29 550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Караганды      146 064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Темиртау       124 334&lt;*&gt;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31-1 -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 сессии Карагандинского областного Маслихата от 31.10.2000 г. N 4.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31-2. Предусмотреть в составе расходов областного бюджета "Прочие трансферты" в сумме 739 957 тыс. тенге на выплату заработной платы работникам государственных учреждений, взносы работодателей и оплату коммунальных услуг государственных учреждений за декабрь 2000 года и на погашение кредиторской задолженности по бюджетам городов: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Балхаша             37 870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Караганды          405 772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Темиртау            96 315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Приозерска         200 000 тыс. тенге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Решение дополнено пунктом 31-2 -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Утвердить Резерв акима области в сумме 136 639 тыс. тенге.&lt;*&gt;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32 -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III сессии Карагандинского областного Маслихата от 6.04.2000 г. N 7,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 IV сессии Карагандинского областного Маслихата от 22.06.2000 г. N 3,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Обязать Маслихаты районов и городов, имеющие непогашенную задолженность областному бюджету по ссудам по состоянию на 1.01.2000 года предусмотреть в соответствующих бюджетах на 2000 год ассигнования на погашение этой задолженности в следующих размерах.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тыс.тенге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Абайского              37 767;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Актогайского           34 975;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Бухар-Жырауского       43 321;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Жанааркинского         30 279;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Каркаралинского        55 504;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Нуринского             19 292;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Осакаровского          46 532;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Шетского               22 311;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Балхаша                48 674;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Жезказгана            130 000;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Караганды              66 697;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Каражала               60 938;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Сарани                 73 000;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Темиртау               45 317;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Шахтинска              30 393;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Акимам районов и городов разработать и утвердить график погашения ссуды в соответствии с установленным порядком возврата ссуды.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Акиму области разработать Порядок возврата образовавшейся на 1.01.2000 года задолженности районов и городов областному бюджету.&lt;*&gt;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33 -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IV сессии Карагандинского областного Маслихата от 22.06.2000 г. N 3.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Установить совокупный лимит заимствования местных исполнительных органов на 2000 год в размере, установленном Правительством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Областному финансовому управлению совместно с судебными и правоохранительными органами до конца 2000 года принять меры по обеспечению возврата в областной бюджет средств, выданных в предыдущие годы хозяйствующим субъектам на возвратной основе и средств, списанных со счета областного бюджета, как гаранта за хозяйствующие субъекты.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Предусмотреть в областном бюджете 362 700 тыс.тенге на погашение долга акима области.&lt;*&gt;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36 - с изменением, внесенным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Установить, что при неполном выполнении доходной части областного бюджета, в первоочередном порядке финансируются расходы на содержание социальной сферы.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Установить, что в процессе исполнения областного бюджета на 2000 год не подлежат секвестированию расходы по программам: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"Общеобразовательное обучение на местном уровне", "оказание первичной медико-санитарной помощи населению в амбулаторных организациях сельской местности" и расходы по другим программам на выплату пенсии, на выплату заработной платы и взносы работодателей, стипендии, питание, медикаменты.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Установить что выделенные из областного бюджета средства на выполнение программ, подпрограмм на основе государственного заказа на выполнение работ, оказание услуг размещать на конкурсной основе. В состав конкурсной комиссии включить депутатов областного Маслихата Самойлюка В.Ф., Каренова Р.С., членов ревизионной комиссии областного Маслихата и представителей учреждений-администраторов программ. Условия и итоги тендера публиковать в средствах массовой информации.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40. Делегировать от областного Маслихата в состав комиссии, по ликвидаций взаимных неплатежей депутатов Койшанова С.К., Абта Н.В.;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До 1.03.2000 года проверить целесообразность расходования и возврат выделенных из бюджета и внебюджетных источников средств на строительство аэропорта "Сары-Арка" в г.Караганде в 1992-1998 годах. Для проверки создать временную депутатскую группу в составе: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Каренов Р.С. -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Сарсембаев К.Ж.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Кист В.Э.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Бобнев Ю.Н.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Борчашвили И.Ш.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Предоставить комиссии право запрашивать у соответствующих ведомств необходимые документы, осуществлять соответствующие проверки, приглашать для выяснения отдельных вопросов работников ведомств и аэропорта "Сары-Арка". О результатах работы проинформировать III сессию областного Маслихата.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Предложить акиму области Мухамеджанову К.Е. до конца 2000 года разработать и внести на утверждение областного Маслихата программу по росту налоговой базы и борьбы с теневым бизнесом в области.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Для правовой проработки вопроса о доплатах пенсионерам областного значения акиму области, председателю сессии и секретарю областного Маслихата, постоянной комиссии по социально-культурному развитию и социальной защите населения, областному Совету ветеранов создать на паритетных условиях комиссию. Комиссии представить заключение до 1.02.2000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44. Областному финансовому управлению в случае изменения бюджетной классификации привести приложение к данному решению в соответствие с новой редакцией бюджетной классификации.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Областному управлению Казначейства обеспечить распределение поступлений налогов, сборов и других обязательных платежей в бюджет, неналоговых и иных поступлении между отдельными видами местных бюджетов на 2000 год по нормативам, установленным настоящим решением.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решение вступает в силу со дня его опубликования.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к решению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23.12.1999 г. N 2 &lt;*&gt;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Приложение - в редакции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> III сессии Карагандинского областного Маслихата от 6.04.2000 г. N 7,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> IV сессии Карагандинского областного Маслихата от 22.06.2000 г. N 3 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> V сессии Карагандинского областного Маслихата от 22.09.2000 г. N 1,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> VI сессии Карагандинского областного Маслихата от 31.10.2000 г. N 4,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VII сессии Карагандинского областного Маслихата от 30.11.2000 г. N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2000 год  с учетом внесенных изменений и дополнений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                 Уточненный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Класс                   Наименование              на 2000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Подкласс                                       30.11.2000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Специфика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1   2  3      4                   5                          6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I. Поступления                  17316942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Доходы                     13205603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 НАЛОГОВЫЕ ПОСТУПЛЕНИЯ                     12999618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 Подоходный налог на доходы                 3935225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Подоходный налог с юридических лиц         3935225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Подоходный налог с юридических лиц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резидентов                                 3128647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 Подоходный налог с юридических лиц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нерезидентов                                 60140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 Подоходный налог с юридических лиц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резидентов у источника выплат                34038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  Подоходный налог с юридических лиц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нерезидентов у источника выплат             712400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 Сбор на социальное обеспечение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Сбор на социальное обеспечение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 Социальный налог                           8736641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Социальный налог                           8736641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             Налоги на собственность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Налоги на имущество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       Сбор за регистрацию эмиссии ценных бумаг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         Земельный налог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          Налог на транспортные средства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 Внутренние налоги на товары, работы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услуги                                    119872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       Акцизы                                      119649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Все виды спирта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 Водка                                        63600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 Ликероводочные изделия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  Вина                                           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 Коньяки 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 Шампанские вина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  Пиво                                         52760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  Крепленые напитки, крепленые соки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бальзамы                                    2800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18 Виноматериалы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23 Игорный бизнес                                 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          Сборы за ведение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профессиональной деятельности                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 Лицензионный сбор за право занятия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отдельными видами деятельности                 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 Сбор за государственную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юридических лиц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             Налоги на международную торговлю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внешние операции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Таможенные платежи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       Прочие налоги на международную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торговлю и операции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             Прочие налоги                               207880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Прочие налоги                               207880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Поступление задолженности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республиканский бюджет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 Поступление задолженности в местный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бюджет                                      207567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 Поступление задолженности в местный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бюджет по социальному налогу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  Прочие налоговые поступления                   313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 НЕНАЛОГОВЫЕ ПОСТУПЛЕНИЯ                     152101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 Неналоговые поступления от юридических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финансовых учреждений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       Неналоговые поступления от юридических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финансовых учреждений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 Поступления от реализации конфискованного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имущества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  Поступления от аренды земельных участков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 Административные сборы и платежи, доходы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некоммерческих и сопутствующих продаж       151386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Административные сборы                      124721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  Поступления от реализации услуг,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предоставляемых государственными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учреждениями                                  4221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12 Платежи за загрязнение окружающей среды     120500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19 Прочие административные сборы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       Пошлины 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Государственная пошлина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         Прочие платежи и доходы от некоммерческих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 сопутствующих продаж                       26665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Поступления от аренды имущества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коммунальной собственности                   26665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 Поступления по штрафам и санкциям              715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Поступления по штрафам и санкциям              715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Административные штрафы и санкции,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взимаемые государственными учреждениями       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 Поступления от лиц, помещенных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медицинские вытрезвители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  Прочие санкции и штрафы                         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 Штрафы за нарушение законодательства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охране окружающей среды                        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 Прочие неналоговые поступления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Прочие неналоговые поступления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          Прочие неналоговые поступления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 ДОХОДЫ ОТ ОПЕРАЦИЙ С КАПИТАЛОМ               53884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 Продажа основного капитала                   53884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Продажа основного капитала                   53884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  Поступления от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государственной собственности                53644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 Поступление от реализации зерна,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закупаемого для самообеспечения регионов       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Полученные официальные трансферты (гранты) 3278372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 Полученные официальные трансферты (гранты) 3278372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 Трансферты из нижестоящих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государственных управлений                 3025770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         Трансферты из районных (городских)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бюджетов                                   3025770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 Бюджетное изъятие из районных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(городских) бюджетов                       3025770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 Трансферты из вышестоящих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государственного управления                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Трансферты из республиканского бюджета     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Текущие                                     200000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 Из прочих источников                         52602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          Прочие трансферты                            52602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Текущие                                      52602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Погашение основного долга по раннее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выданным из бюджета кредитам                832967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 Погашение кредитов, выданных из бюджета     832967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 Погашение ранее выданных кредитов           832967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 Погашение другими уровнями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государственного управления                 832967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 Погашение другими уровнями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государственного управления                 832967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руппа                              Уточненный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Функция                                        на 30.11.2000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Учреждение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Подпрограмма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1   2  3   4     5                 6                      7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II. Расходы и кредитование          17186527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Расходы                   16811527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 Государственные услуги общего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характера                                481611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 Представительные, исполнительные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другие органы, выполняющие общие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функции государственного управления      101060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103           Аппарат местных представительных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органов                                   11844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 7481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   Аппарат местных органов                    7481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 Депутатская деятельность                   4363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0   Депутатская деятельность                   4363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      Аппарат акимов                            89216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 89216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   Аппарат местных органов                   89216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Финансовая деятельность                  380551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      Аппарат акимов                            22950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62        Организация поступлений от сборов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 право реализации товаров (работ,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услуг) на рынках                          22950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Органы, уполномоченные осуществлять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сборы за право реализации товаров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(работ и услуг) на рынках                 22950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259           Исполнительный орган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собственности,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 317509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 Административные расходы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 10257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   Аппарат местных органов                   10257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 Организация приватизации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собственности                              6980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 Приобретение имущества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собственности                            300272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260           Местный исполнительный орган финансов     40092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 Административные расходы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 40092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   Аппарат местных органов                   40092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Приобретение статистических сборников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 Оборона                                  431696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 Военные нужды                              6817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      Министерство обороны Республики Казахстан  6817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63        Обеспечение выполнения всеобщей воинской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обязанности                                6817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ситуациям                                424879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      Аппарат акимов                           424879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 Создание и содержание пунктов управления,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спецскладов и материально-техническое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обеспечение мероприятий Гражданской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обороны                                   16150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 Ликвидация чрезвычайных ситуаций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 408729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Государственная противопожарная служба   345867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Областная водно-спасательная служба       30004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35  Мероприятия по ликвидации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ситуаций                                  32858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 Общественный порядок и безопасность      304787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 Правоохранительная деятельность          304787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      Аппарат акимов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66        Организация совершения нотариальных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действий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Нотариальные конторы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289787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 229600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   Аппарат местных органов                  229600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 Погашение кредиторской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 заработной плате и социальным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выплатам                                   8500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 Погашение кредиторской задолженности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зарегистрированным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порядке договорным обязательствам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государственных учреждений,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финансируемых из местного бюджета         46001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 Охрана общественного порядка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обеспечение общественной безопасности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   5686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 Приемники-распределители для лиц, 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имеющих определенного места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документов                               4444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 Уголовно-исполнительная инспекция          1242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274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 Эксплуатация оборудовании и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 регулированию дорожного движения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населенных пунктах       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 Образование                              941155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Начальное и среднее образование          517243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 и туризма,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517243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        Общеобразовательное обучение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 339860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 Школы-интернаты с особым режимом         108074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 Школы начальные, неполные средние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средние                                   28720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34  Школы-интернаты                          102732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35  Специальные школы-интернаты              100334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 Информатизация системы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образования на местном уровне            177383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 Профессионально-техническое образование  230427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263           Исполнительный орган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 и туризма,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230427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 Профессионально-техническое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 230427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Профессионально-технические школы        220559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Специальные профессионально-технические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школы                                      9868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                Среднее специальное образование          167406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 12854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         Подготовка кадров в средних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учебных заведениях на местном уровне      12854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263           Исполнительный орган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 и туризма,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154552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         Подготовка кадров в средних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учебных заведениях на местном уровне     154552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 Переподготовка кадров                     24939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251           Исполнительный орган внутренних дел,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 11049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     Переподготовка кадров на местном уровне   11049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Переподготовка кадров для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внутренних дел                            11049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Переподготовка кадров                     13890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 и туризма,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 13890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     Переподготовка кадров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 13890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   Переподготовка кадров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учреждений                                13890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 Прочие услуги в области образования        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263           Исполнительный орган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 и туризма,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 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 Оказание психилого-медико-педагогической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консультативной помощи населению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обследованию психического здоровья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детей и подростков                         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Психолого-медико-педагогические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консультации                               1140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 Здравоохранение                         2336206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 Больницы широкого профиля                382259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382259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по модели фондодержания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 Оказание гарантированного объема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медицинской помощи населению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населению на местном уровне              382259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Охрана здоровья населения                317740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317740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 Оказание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ВИЧ-инфицированным больным                20854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 Борьба с эпидемиями                    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 Заготовка запасов крови (заменителей)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 Профилактика и борьба с опасными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инфекциями на местном уровне              64503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Областные,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санитарно-эпидемиологические станции      64503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 Производство крови (заменителей)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 31672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 Пропаганда здорового образа жизни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 1945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 Охрана материнства и детей               198266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Дома ребенка                              67966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Оказание стационарной помощи детям       102648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 Оказание стационарной помощи беременным,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роженицам и родильницам                   27652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 Специализированная медицинская помощь    553067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553067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больным, страдающим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психическими расстройствами              145767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 туберкулезом              201531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 Больницы и поликлиники для ветеранов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инвалидов ВОВ                           25181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 онкологическими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заболеваниями                             89295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 Оказание стационарной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 алкоголизмом,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наркоманией и токсикоманией               20059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 Оказание стационарной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больным кожно-венерологическими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заболеваниями                             10540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больным инфекционными заболеваниями       60694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                Поликлиники                              264067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264067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населению в амбулаторных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организациях сельской местности          115224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 Оказание первичной медико-санитарной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населению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амбулаторно-поликлинических организациях 148843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 Другие виды медицинской помощи           155592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 31334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по модели фондодержания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 Оказание гарантированного объема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медицинской помощи населению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 Оказание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военнослужащим, сотрудникам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правоохранительных органов, членам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их семей                                  31334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124258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 Оказание скорой помощи                   112070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 Оказание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населению в ЧС                            12188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Центры экстренной медицинской помощи       5568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Областные базы спецмедснабжения            6620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 Прочие услуги в области здравоохранения  663481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663481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 13051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   Аппарат областных управлений              13051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зарегистрированным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порядке договорным обязательствам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государственных учреждений,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финансируемых из местного бюджета        487714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 Прочие услуги по охране здоровья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населения в области                       29600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Лекарственное обеспечение отдельных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категорий граждан по видам заболеваний    28600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 Обеспечение специализированными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продуктами детского питания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категорий граждан            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 Обеспечение учетными услугами              1332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93  Централизованные бухгалтерии               1332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 Централизованный закуп лекарственных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средств и медицинского оборудования      131784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 Социальная помощь и социальное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обеспечение                             1009402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 Социальное обеспечение                   388442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263           Исполнительный орган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 и туризма,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 97044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33       Социальное обеспечение детей              97044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Детские дома                              97044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258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защиты населения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 291398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32       Социальное обеспечение, оказываемое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через учреждения интернатского типа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 291398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Дома-интернаты для малолетних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психоневрологические дома-интернаты     67527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Дома-интернаты для престарелых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инвалидов общего типа                     64794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 Психоневрологические интернаты           159077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Социальная помощь                        521435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      Аппарат акима                             88316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 Оказание социальной помощи отдельным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категориям граждан                        88316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258           Исполнительный орган труда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   4284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 Социальная поддержка инвалидов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 4284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33  Обеспечение техническими и иными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средствами                                 4284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258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защиты населения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 47706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 Оказание социальной помощи специалистам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здравоохранения, образования,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обеспечения, культуры, проживающим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сельской местности, по приобретению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топлива                                      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 Проведение празднования 55-й годовщины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Победы в Великой Отечественной войне      47626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 Социальная поддержка инвалидов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Доплаты к государственным социальным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пособиям в соответствии с ростом индекса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потребительских цен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Дополнительные надбавки на уход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государственным пособиям одиноким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инвалидам, нуждающимся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 посторонней помощи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 Социальная поддержка граждан, награжденных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до 7 апреля 99 г. Орденами "Отан", "Данк",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удостоенных высокого звания "Халык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кахарманы", почетных званий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Льготы по проезду на всех видах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общественного транспорта - городского,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пригородного и местного сообщения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(кроме такси)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Льготы по расходам на жилищно-коммунальные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услуги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258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защиты населения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 381129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 Государственная адресная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помощь                                   381129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 Прочие услуги в области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помощи и социального обеспечения          99525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258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защиты населения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 99525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 Административные расходы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 43995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   Аппарат местных органов                   43995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 Проведение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резерва местных исполнительных органов      637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 Погашение кредиторской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 заработной плате и социальным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выплатам                                  26964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зарегистрированным в установленном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порядке договорным обязательствам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государственных учреждений,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финансируемых из местного бюджета         15277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 Медико-социальная экспертиза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 12652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Областные, городские и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медико-социальные экспертные комиссии     12652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 Жилищно-коммунальное хозяйство            93560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 Жилищное хозяйство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274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 местного бюджета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 Жилищное хозяйство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Обеспечение жильем особо нуждающихся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лиц населения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 Коммунальное хозяйство                    67560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местного бюджета                          67560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 Развитие коммунального хозяйства          67560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Организация общего развития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хозяйства                                 67560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        Мероприятия по подготовке к зиме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теплоснабжающих предприятий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       Водоснабжение                             26000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дорожного хозяйства,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 местного бюджета                       26000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 Организация работ по снабжению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питьевой водой                            26000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пространство                             541742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 Деятельность в области культуры          449573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263           Исполнительный орган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 и туризма,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 бюджета        449573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 Проведение культурных и спортивных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мероприятий с детьми на местном уровне   162145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30  Проведение культурных мероприятий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детьми на местном уровне                  33000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31  Проведение спортивных мероприятий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детьми на местном уровне                 129145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 Проведение спортивных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      7988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 Обеспечение культурного досуга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населения на местном уровне              217330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 Увековечение памяти деятелей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государства на местном уровне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        Проведение зрелищных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местном уровне                          5830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        Хранение историко-культурных ценностей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 на местном уровне                         51500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51        Проведение празднования 55-годовщины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Победы в ВОВ                               4780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         Информационное пространство               92169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      Аппарат Акимов                            31950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       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политики через газеты и журналы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 25000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      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политики через телерадиовещание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          6950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261           Исполнительный орган управления архивами,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финансируемый из местного бюджета         21063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 2         Административные расходы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   4055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   Аппарат местных органов                    4055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    Обеспечение сохранности архивного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печатных изданий и их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использование на местном уровне           17008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30  Областные и городские архивы              17008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 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 и туризма,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 из местного бюджета         39156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45        Обеспечение общедоступности информации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на местном уровне                         39156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     30  Библиотеки                                39156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           Сельское, водное, лесное, рыбное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хозяйство и охрана окружающей среды      103150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             Сельское хозяйство                      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 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         финансируемый из местного бюджета       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     Выполнение работ по борьбе с вредителями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         и болезнями растений                    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   Охрана окружающей среды                   71886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          Аппарат акимов                            71886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34        Организация охраны окружающей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         на местном уровне                         71886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30  Областные (городские) фонды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окружающей среды                           6886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31  Проведение работ по охране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среды на местном уровне                   65000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          Прочие услуги в области сельского,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водного, лесного,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охраны окружающей среды                 11264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 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финансируемый из местного бюджета         11264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   Административные расходы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      11264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        3   Аппарат управлений                        11264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 Проведение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резерва местных исполнительных органов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    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учреждений, финансируемых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                               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            Промышленность, строительство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недропользование                         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           Транспорт и связь                        415000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   Автомобильный транспорт                  415000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259           Управление по благоустройству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      Обеспечение функционирования городских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дорог                                   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260           Управление автомобильных дорог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местном уровне                            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        Эксплуатация дорожной системы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 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12  Обеспечение функционирования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автомобильных дорог                       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               Железнодорожный транспорт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     Аппарат акимов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    Строительство железных дорог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  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30  Мосты для железнодорожного транспорта   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      Исполнительный орган жилищно-коммунального,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дорожного хозяйства и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финансируемый из местного бюджета        415000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        Развитие городского транспорта           310000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        Эксплуатация дорожной системы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    105000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12  Обеспечение функционирования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автомобильных дорог                      105000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            Прочие                                   549031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           Поддержка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деятельности и защита конкуренции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 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 местного бюджета          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       Организация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предпринимательства на местном уровне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 Прочие                                   544031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     Аппарат акимов                           412168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25        Проведение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резерва местных исполнительных органов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     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заработной плате и социальным выплатам     5400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     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зарегистрированным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порядке договорным обязательствам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государственных 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финансируемых из местного бюджета         60562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52        Резервный фонд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органов                                  136639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58        Кредиторская задолженность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 по зарегистрированным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установленном порядке договорным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обязательствам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учреждений, финансируемых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                                 207567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        Кредитование других уровней бюджетов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Обслуживание долга         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       Обслуживание долга          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        Аппарат акимов             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53        Обслуживание долга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исполнительных органов                      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 11  Выплата вознаграждений (интересов)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займам                                 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 61        Представительские расходы           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 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культуры, спорта 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 местного бюджета                       86417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 2         Административные расходы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      36741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30  Аппарат местных органов образования       15906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31  Аппарат местных органов культуры           8144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32  Аппарат местных органов туризма и спорта  12691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        Погашение кредиторской задолженности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по заработной плате и социальным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выплатам                              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 28        Погашение кредиторской задолженности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учреждений, финансируемых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                                  43345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34        Обеспечение учетными услугами              6331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30  Централизованная бухгалтерия организаций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         образования                                3629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        31  Централизованная бухгалтерия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культуры                                   2702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 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малого 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 местного бюджета                       26075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    Административные расходы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       26075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30  Аппарат органов экономики                 26075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        Исполнительный орган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строительства,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                                  16433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     Административные расходы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уровне                                    13792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3   Аппарат местных органов                   13792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53        Обслуживание долга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органов                                    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11  Выплата вознаграждений (интересов)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займам                                  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      Погашение кредиторской задолженности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зарегистрированным в установленном порядке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учреждений, финансируемых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274      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хозяйства, дорожного хозяйства и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финансируемый из местного бюджета          2938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      Погашение кредиторской задолженности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зарегистрированным в установленном порядке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договорным обязательствам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учреждений, финансируемых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бюджета                                    2938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          Официальные трансферты                  9604187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            Официальные трансферты                  9604187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      Аппарат акимов                          3784285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     Трансферты из местного бюджета          3784285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   30  Прочие трансферты                       1276550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 94  Субвенции                               2507735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119           Аким Карагандинской области             5819902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26        Трансферты из областного бюджета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республиканский бюджет                  5819902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67        Бюджетные изъятия в областной бюджет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Кредитование                             375000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          Сельское, водное, лесное, рыбное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хозяйство и охрана окружающей среды  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         Сельское хозяйство                   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        Исполнительный орган сельского хозяйства,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финансируемый из местного бюджета     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82        Кредитование сельхозтоваропроизводителей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             Прочие                                   345000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         Поддержка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деятельности и защита конкуренции         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  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 местного бюджета                       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80        Кредитование для развития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предпринимательства на местном уровне     45000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   Прочие                          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 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из местного бюджета             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81        Кредитование для поддержки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отраслей экономики              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III. Дефицит (профицит) бюджета          130415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IV.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(использование профицита) бюджета       -362700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Погашение                               -362700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          Финансирование                          -362700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           Погашение основного долга               -362700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105           Аппарат акимов                          -362700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 55        Погашение долга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органов                                 -362700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               Использование свободных остатков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бюджетных средств на начало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года.                                    232285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