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f5b4" w14:textId="5f1f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двадцать четвертой сессии Актюбинского областного Маслихата и Акима Актюбинской области oт 21 апреля 1999 года N 8. Зарегистрировано Управлением юстиции Актюбинской области 21 мая 1999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приложений к решению слова "Площадь га", "Площадь в га" заменены словами "Площадь в гектарах"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решения на казахском языке слова "селолық", "селосы" заменены словами "ауылдық", "ауылы", текст на русском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2), 3),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N 2572-XII от 8 декабря 1993 года на основании предложений представительного и исполнительного органов Хромтауского района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Изменить границы: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город Хромтау Хромтауского района, исключив из его состава территорию площадью 131 гектара,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Абайского сельского округа, исключив из его состава территорию общей площадью 58254 гектара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Коктюбинского сельского округа, исключив из его состава территорию общей площадью 52105 гектара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Кредиковского сельского округа, включив в его состав территорию общей площадью 52105 гектара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Образовать в месте компактного проживания населения на территории, выведенной из состава город Хромтау, село "Дон".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на русском языке внесено изменение,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Образовать сельский округ "Дон", включив в его состав населенные пункты и территории общей площадью 58385 гектара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Расходы на содержание вновь образованного сельского округа "Дон" производить в пределах лимитов, предусмотренных на содержание органов управления акима района на 1999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Областному управлению по статистике (Мукаев А.Д.) внести соответствующие изменения в учетные данные административно территориальных единиц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Областному комитету по управлению земельными ресурсами (Жекеев М.Н.) привести в соответствие с произведенными изменениями в административно-территориальном устройстве района земельно-кадастровую документацию.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 решению 24 сессии Актюбинского областного маслихата и Акима Актюбинской области от 21 апреля 1999 г.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территориях, передаваемых из Абайского сельского округа во вновь образованный сельский округ "Дон"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4420"/>
        <w:gridCol w:w="502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гектарах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Сусановка и принадлежащие ему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и принадлежащие ему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"Рассвет"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"Атамекен"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"Кзыл"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"Мурат-2"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"Улукпан"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"Анара"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"Жалын"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"Ак-жар"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"Бабан"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"Калабай"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"Акпан"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"Кзылжар"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"Уш-тобе"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решению 24 сессии Актюбинского областного маслихата и Акима Актюбинской области от 21 апреля 1999 г.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территориях, передаваемых из Коктюбинского сельского округа в Кредиковский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6"/>
        <w:gridCol w:w="3661"/>
        <w:gridCol w:w="6183"/>
      </w:tblGrid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гектарах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Коктау и принадлежащие ему земли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Карабаз и принадлежащие ему земли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предприятие "Сайрам"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"Луч"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"Чингиз"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"Озат"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земли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44691</w:t>
            </w:r>
          </w:p>
        </w:tc>
      </w:tr>
      <w:tr>
        <w:trPr>
          <w:trHeight w:val="30" w:hRule="atLeast"/>
        </w:trPr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 к решению 24 сессии Актюбинского областного маслихата и Акима Актюбинской области от 21 апреля 1999 г.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территориях, включенных в состав вновь образованного сельского округа "Дон"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4420"/>
        <w:gridCol w:w="502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гектарах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"Дон" и принадлежащие ему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"Сусановка" и принадлежащие ему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 и принадлежащие ему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"Рассвет"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"Атамекен"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"Кзыл"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"Мурат-2"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"Улукпан"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"Анара"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"Жалын"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"Ак-жар"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"Бабан"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"Калабай"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"Акпан"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"Береке"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"Кзылжар"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"Уш-тобе"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земли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