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3188" w14:textId="3af3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статистической отчетности в банках Республики Казахстан и о сроках перехода на новые формы отчетов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ноября 1999 года N 347. Зарегистрирован в Министерстве юстиции Республики Казахстан 18.03.2000 г. за N 1095. Утратило силу - Постановлением Правления Национального Банка Республики Казахстан от 24 октября 2002 г. N 420 (вводится в действие с 1 мая 2003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Постановления Правления НБ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24.10.2002 года N 420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оптимизации банковского законодательства и исключения норм, действие которых в настоящее время не требуется, Правление Национального Банка Республики Казахстан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Признать утратившим силу постановление Правления Национального Банка Республики Казахстан от 15 ноября 1999 года N 347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 утверждении Правил организации статистической отчетности в банках Республики Казахстан и о сроках перехода на новые формы отчетов"...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вводится в действие с 1 мая 2003 года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банковской статистики Республики Казахстан 
</w:t>
      </w:r>
      <w:r>
        <w:br/>
      </w:r>
      <w:r>
        <w:rPr>
          <w:rFonts w:ascii="Times New Roman"/>
          <w:b w:val="false"/>
          <w:i w:val="false"/>
          <w:color w:val="000000"/>
          <w:sz w:val="28"/>
        </w:rPr>
        <w:t>
в соответствие с международными стандартами денежно-банковской 
</w:t>
      </w:r>
      <w:r>
        <w:br/>
      </w:r>
      <w:r>
        <w:rPr>
          <w:rFonts w:ascii="Times New Roman"/>
          <w:b w:val="false"/>
          <w:i w:val="false"/>
          <w:color w:val="000000"/>
          <w:sz w:val="28"/>
        </w:rPr>
        <w:t>
статистики, а также с учетом изменений, произошедших в структуре 
</w:t>
      </w:r>
      <w:r>
        <w:br/>
      </w:r>
      <w:r>
        <w:rPr>
          <w:rFonts w:ascii="Times New Roman"/>
          <w:b w:val="false"/>
          <w:i w:val="false"/>
          <w:color w:val="000000"/>
          <w:sz w:val="28"/>
        </w:rPr>
        <w:t>
управления экономикой и обеспечения выполнения мероприятий по 
</w:t>
      </w:r>
      <w:r>
        <w:br/>
      </w:r>
      <w:r>
        <w:rPr>
          <w:rFonts w:ascii="Times New Roman"/>
          <w:b w:val="false"/>
          <w:i w:val="false"/>
          <w:color w:val="000000"/>
          <w:sz w:val="28"/>
        </w:rPr>
        <w:t>
реформированию банковской системы Республики Казахстан, Правление 
</w:t>
      </w:r>
      <w:r>
        <w:br/>
      </w:r>
      <w:r>
        <w:rPr>
          <w:rFonts w:ascii="Times New Roman"/>
          <w:b w:val="false"/>
          <w:i w:val="false"/>
          <w:color w:val="000000"/>
          <w:sz w:val="28"/>
        </w:rPr>
        <w:t>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организации статистической отчетности в банках Республики Казахстан. Департаменту исследований и статистики согласовать формы ведомственной статистической отчетности, содержащиеся в настоящих Правилах, с Агентством Республики Казахстан по статистике. 
</w:t>
      </w:r>
      <w:r>
        <w:br/>
      </w:r>
      <w:r>
        <w:rPr>
          <w:rFonts w:ascii="Times New Roman"/>
          <w:b w:val="false"/>
          <w:i w:val="false"/>
          <w:color w:val="000000"/>
          <w:sz w:val="28"/>
        </w:rPr>
        <w:t>
      2. Юридическому департаменту (Шарипову С.Б.) совместно с Департаментом исследований и статистики (Айманбетова Г.3.) зарегистрировать настоящие Правила организации статистической отчетности в банках Республики Казахстан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Ввести Правила организации статистической отчетности в банках Республики Казахстан в действие со дня регистрации в Министерстве юстиции Республики Казахстан. 
</w:t>
      </w:r>
      <w:r>
        <w:br/>
      </w:r>
      <w:r>
        <w:rPr>
          <w:rFonts w:ascii="Times New Roman"/>
          <w:b w:val="false"/>
          <w:i w:val="false"/>
          <w:color w:val="000000"/>
          <w:sz w:val="28"/>
        </w:rPr>
        <w:t>
      4. Департаменту исследований и статистики (Айманбетова Г.3.) довести до сведения филиалов Национального Банка Республики Казахстан и банков второго уровня по списку (ОАО "Казагропромбанк", ЗАО "ДАБ" АБН АМРО Банк Казахстан", ДБ ЗАО "HSBC Банк Казахстан", ЗАО "Евразийский банк", ОАО "Казкоммерцбанк", ОАО "Демир Казахстан Банк", ОАО "Народный Сберегательный Банк Казахстана", ОАО "Нефтебанк", ЗАО "Банк Сосьете Женераль Казахстан", ЗАО "Ситибанк Казахстан", ОАО "ТехаКаВаnк", ОАО "Темiрбанк", ОАО "Банк ТуранАлем", ОАО "Банк ЦентрКредит", ОАО "Цеснабанк", ЗАО "Эксимбанк Казахстан") настоящее постановление и Правила организации статистической отчетности в банках Республики Казахстан. 
</w:t>
      </w:r>
      <w:r>
        <w:br/>
      </w:r>
      <w:r>
        <w:rPr>
          <w:rFonts w:ascii="Times New Roman"/>
          <w:b w:val="false"/>
          <w:i w:val="false"/>
          <w:color w:val="000000"/>
          <w:sz w:val="28"/>
        </w:rPr>
        <w:t>
      Директорам областных филиалов Национального Банка Республики Казахстан довести до сведения банков второго уровня (за исключением банков, указанных в первом абзаце настоящего пункта) настоящее постановление и Правила организации статистической отчетности в банках Республики Казахстан. 
</w:t>
      </w:r>
      <w:r>
        <w:br/>
      </w:r>
      <w:r>
        <w:rPr>
          <w:rFonts w:ascii="Times New Roman"/>
          <w:b w:val="false"/>
          <w:i w:val="false"/>
          <w:color w:val="000000"/>
          <w:sz w:val="28"/>
        </w:rPr>
        <w:t>
      5. Департаменту информационных технологий (Поликарпов О.Ю.) до 1 декабря 1999 года разработать программное обеспечение для утвержденных форм статистической и оперативной отчетности банков.
</w:t>
      </w:r>
      <w:r>
        <w:br/>
      </w:r>
      <w:r>
        <w:rPr>
          <w:rFonts w:ascii="Times New Roman"/>
          <w:b w:val="false"/>
          <w:i w:val="false"/>
          <w:color w:val="000000"/>
          <w:sz w:val="28"/>
        </w:rPr>
        <w:t>
      6. Контроль за исполнением настоящего постановления возложить
</w:t>
      </w:r>
      <w:r>
        <w:br/>
      </w:r>
      <w:r>
        <w:rPr>
          <w:rFonts w:ascii="Times New Roman"/>
          <w:b w:val="false"/>
          <w:i w:val="false"/>
          <w:color w:val="000000"/>
          <w:sz w:val="28"/>
        </w:rPr>
        <w:t>
на заместителя Председателя Национального Банка Республики
</w:t>
      </w:r>
      <w:r>
        <w:br/>
      </w:r>
      <w:r>
        <w:rPr>
          <w:rFonts w:ascii="Times New Roman"/>
          <w:b w:val="false"/>
          <w:i w:val="false"/>
          <w:color w:val="000000"/>
          <w:sz w:val="28"/>
        </w:rPr>
        <w:t>
Казахстан Бейсембетова И.К.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форм ведомственной статистической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для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банковской статистики Республики Казахстан Агентство по статистике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согласно прилагаемым образцам, формы 
</w:t>
      </w:r>
      <w:r>
        <w:br/>
      </w:r>
      <w:r>
        <w:rPr>
          <w:rFonts w:ascii="Times New Roman"/>
          <w:b w:val="false"/>
          <w:i w:val="false"/>
          <w:color w:val="000000"/>
          <w:sz w:val="28"/>
        </w:rPr>
        <w:t>
ведомственной статистической отчетности месячной периодичности:
</w:t>
      </w:r>
      <w:r>
        <w:br/>
      </w:r>
      <w:r>
        <w:rPr>
          <w:rFonts w:ascii="Times New Roman"/>
          <w:b w:val="false"/>
          <w:i w:val="false"/>
          <w:color w:val="000000"/>
          <w:sz w:val="28"/>
        </w:rPr>
        <w:t>
      N 1-СБ "Отчет о депозитах и ставках вознаграждения по ним";
</w:t>
      </w:r>
      <w:r>
        <w:br/>
      </w:r>
      <w:r>
        <w:rPr>
          <w:rFonts w:ascii="Times New Roman"/>
          <w:b w:val="false"/>
          <w:i w:val="false"/>
          <w:color w:val="000000"/>
          <w:sz w:val="28"/>
        </w:rPr>
        <w:t>
      N 1-СБ (нб) "Отчет о депозитах клиентов в Народном Банке 
</w:t>
      </w:r>
      <w:r>
        <w:br/>
      </w:r>
      <w:r>
        <w:rPr>
          <w:rFonts w:ascii="Times New Roman"/>
          <w:b w:val="false"/>
          <w:i w:val="false"/>
          <w:color w:val="000000"/>
          <w:sz w:val="28"/>
        </w:rPr>
        <w:t>
Казахстана";
</w:t>
      </w:r>
      <w:r>
        <w:br/>
      </w:r>
      <w:r>
        <w:rPr>
          <w:rFonts w:ascii="Times New Roman"/>
          <w:b w:val="false"/>
          <w:i w:val="false"/>
          <w:color w:val="000000"/>
          <w:sz w:val="28"/>
        </w:rPr>
        <w:t>
      N 2-СБ "Отчет о кредитах и ставках вознаграждения по ним";
</w:t>
      </w:r>
      <w:r>
        <w:br/>
      </w:r>
      <w:r>
        <w:rPr>
          <w:rFonts w:ascii="Times New Roman"/>
          <w:b w:val="false"/>
          <w:i w:val="false"/>
          <w:color w:val="000000"/>
          <w:sz w:val="28"/>
        </w:rPr>
        <w:t>
      N 2-СБ (ф\м) "Отчет о кредитах крестьянским (фермерским) 
</w:t>
      </w:r>
      <w:r>
        <w:br/>
      </w:r>
      <w:r>
        <w:rPr>
          <w:rFonts w:ascii="Times New Roman"/>
          <w:b w:val="false"/>
          <w:i w:val="false"/>
          <w:color w:val="000000"/>
          <w:sz w:val="28"/>
        </w:rPr>
        <w:t>
хозяйствам и ставках вознаграждения по ним";
</w:t>
      </w:r>
      <w:r>
        <w:br/>
      </w:r>
      <w:r>
        <w:rPr>
          <w:rFonts w:ascii="Times New Roman"/>
          <w:b w:val="false"/>
          <w:i w:val="false"/>
          <w:color w:val="000000"/>
          <w:sz w:val="28"/>
        </w:rPr>
        <w:t>
      N 3-СБ "Отчет об остатках просроченной задолженности по 
</w:t>
      </w:r>
      <w:r>
        <w:br/>
      </w:r>
      <w:r>
        <w:rPr>
          <w:rFonts w:ascii="Times New Roman"/>
          <w:b w:val="false"/>
          <w:i w:val="false"/>
          <w:color w:val="000000"/>
          <w:sz w:val="28"/>
        </w:rPr>
        <w:t>
ссудам клиентов";
</w:t>
      </w:r>
      <w:r>
        <w:br/>
      </w:r>
      <w:r>
        <w:rPr>
          <w:rFonts w:ascii="Times New Roman"/>
          <w:b w:val="false"/>
          <w:i w:val="false"/>
          <w:color w:val="000000"/>
          <w:sz w:val="28"/>
        </w:rPr>
        <w:t>
      N 4-СБ "Отчет об остатках ссудной задолженности по кредитам 
</w:t>
      </w:r>
      <w:r>
        <w:br/>
      </w:r>
      <w:r>
        <w:rPr>
          <w:rFonts w:ascii="Times New Roman"/>
          <w:b w:val="false"/>
          <w:i w:val="false"/>
          <w:color w:val="000000"/>
          <w:sz w:val="28"/>
        </w:rPr>
        <w:t>
банка";
</w:t>
      </w:r>
      <w:r>
        <w:br/>
      </w:r>
      <w:r>
        <w:rPr>
          <w:rFonts w:ascii="Times New Roman"/>
          <w:b w:val="false"/>
          <w:i w:val="false"/>
          <w:color w:val="000000"/>
          <w:sz w:val="28"/>
        </w:rPr>
        <w:t>
      N 6-СБ "Отчет о покупке/продаже наличной иностранной валюты 
</w:t>
      </w:r>
      <w:r>
        <w:br/>
      </w:r>
      <w:r>
        <w:rPr>
          <w:rFonts w:ascii="Times New Roman"/>
          <w:b w:val="false"/>
          <w:i w:val="false"/>
          <w:color w:val="000000"/>
          <w:sz w:val="28"/>
        </w:rPr>
        <w:t>
обменными пунктами";
</w:t>
      </w:r>
      <w:r>
        <w:br/>
      </w:r>
      <w:r>
        <w:rPr>
          <w:rFonts w:ascii="Times New Roman"/>
          <w:b w:val="false"/>
          <w:i w:val="false"/>
          <w:color w:val="000000"/>
          <w:sz w:val="28"/>
        </w:rPr>
        <w:t>
      N 12-МСБ "Отчет об оборотах наличных денег (кассовые обороты) 
</w:t>
      </w:r>
      <w:r>
        <w:br/>
      </w:r>
      <w:r>
        <w:rPr>
          <w:rFonts w:ascii="Times New Roman"/>
          <w:b w:val="false"/>
          <w:i w:val="false"/>
          <w:color w:val="000000"/>
          <w:sz w:val="28"/>
        </w:rPr>
        <w:t>
банков";
</w:t>
      </w:r>
      <w:r>
        <w:br/>
      </w:r>
      <w:r>
        <w:rPr>
          <w:rFonts w:ascii="Times New Roman"/>
          <w:b w:val="false"/>
          <w:i w:val="false"/>
          <w:color w:val="000000"/>
          <w:sz w:val="28"/>
        </w:rPr>
        <w:t>
      N 11-СБ "Сведения о количестве обменных пунктов";
</w:t>
      </w:r>
      <w:r>
        <w:br/>
      </w:r>
      <w:r>
        <w:rPr>
          <w:rFonts w:ascii="Times New Roman"/>
          <w:b w:val="false"/>
          <w:i w:val="false"/>
          <w:color w:val="000000"/>
          <w:sz w:val="28"/>
        </w:rPr>
        <w:t>
      N 15-СБ "Сведения о ввозе/вывозе иностранной валюты";
</w:t>
      </w:r>
      <w:r>
        <w:br/>
      </w:r>
      <w:r>
        <w:rPr>
          <w:rFonts w:ascii="Times New Roman"/>
          <w:b w:val="false"/>
          <w:i w:val="false"/>
          <w:color w:val="000000"/>
          <w:sz w:val="28"/>
        </w:rPr>
        <w:t>
      декадной периодичности:
</w:t>
      </w:r>
      <w:r>
        <w:br/>
      </w:r>
      <w:r>
        <w:rPr>
          <w:rFonts w:ascii="Times New Roman"/>
          <w:b w:val="false"/>
          <w:i w:val="false"/>
          <w:color w:val="000000"/>
          <w:sz w:val="28"/>
        </w:rPr>
        <w:t>
      N 12-СБ "Отчет об оборотах наличных денег (кассовые обороты) 
</w:t>
      </w:r>
      <w:r>
        <w:br/>
      </w:r>
      <w:r>
        <w:rPr>
          <w:rFonts w:ascii="Times New Roman"/>
          <w:b w:val="false"/>
          <w:i w:val="false"/>
          <w:color w:val="000000"/>
          <w:sz w:val="28"/>
        </w:rPr>
        <w:t>
банков";
</w:t>
      </w:r>
      <w:r>
        <w:br/>
      </w:r>
      <w:r>
        <w:rPr>
          <w:rFonts w:ascii="Times New Roman"/>
          <w:b w:val="false"/>
          <w:i w:val="false"/>
          <w:color w:val="000000"/>
          <w:sz w:val="28"/>
        </w:rPr>
        <w:t>
      N 15-ОММ "Отчет об оборотах металлической монеты";
</w:t>
      </w:r>
      <w:r>
        <w:br/>
      </w:r>
      <w:r>
        <w:rPr>
          <w:rFonts w:ascii="Times New Roman"/>
          <w:b w:val="false"/>
          <w:i w:val="false"/>
          <w:color w:val="000000"/>
          <w:sz w:val="28"/>
        </w:rPr>
        <w:t>
      еженедельной периодичности:
</w:t>
      </w:r>
      <w:r>
        <w:br/>
      </w:r>
      <w:r>
        <w:rPr>
          <w:rFonts w:ascii="Times New Roman"/>
          <w:b w:val="false"/>
          <w:i w:val="false"/>
          <w:color w:val="000000"/>
          <w:sz w:val="28"/>
        </w:rPr>
        <w:t>
      N 8-СБ "Отчет по межбанковским кредитам и депозитам банка";
</w:t>
      </w:r>
      <w:r>
        <w:br/>
      </w:r>
      <w:r>
        <w:rPr>
          <w:rFonts w:ascii="Times New Roman"/>
          <w:b w:val="false"/>
          <w:i w:val="false"/>
          <w:color w:val="000000"/>
          <w:sz w:val="28"/>
        </w:rPr>
        <w:t>
      N 10-СБ "Сведения по внебиржевым операциям уполномоченных 
</w:t>
      </w:r>
      <w:r>
        <w:br/>
      </w:r>
      <w:r>
        <w:rPr>
          <w:rFonts w:ascii="Times New Roman"/>
          <w:b w:val="false"/>
          <w:i w:val="false"/>
          <w:color w:val="000000"/>
          <w:sz w:val="28"/>
        </w:rPr>
        <w:t>
банков";
</w:t>
      </w:r>
      <w:r>
        <w:br/>
      </w:r>
      <w:r>
        <w:rPr>
          <w:rFonts w:ascii="Times New Roman"/>
          <w:b w:val="false"/>
          <w:i w:val="false"/>
          <w:color w:val="000000"/>
          <w:sz w:val="28"/>
        </w:rPr>
        <w:t>
      ежедневной периодичности:
</w:t>
      </w:r>
      <w:r>
        <w:br/>
      </w:r>
      <w:r>
        <w:rPr>
          <w:rFonts w:ascii="Times New Roman"/>
          <w:b w:val="false"/>
          <w:i w:val="false"/>
          <w:color w:val="000000"/>
          <w:sz w:val="28"/>
        </w:rPr>
        <w:t>
      N 9-СБ "Сведения по внебиржевым операциям уполномоченных 
</w:t>
      </w:r>
      <w:r>
        <w:br/>
      </w:r>
      <w:r>
        <w:rPr>
          <w:rFonts w:ascii="Times New Roman"/>
          <w:b w:val="false"/>
          <w:i w:val="false"/>
          <w:color w:val="000000"/>
          <w:sz w:val="28"/>
        </w:rPr>
        <w:t>
банков" и ввести их в действие с января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Распространить утвержденные формы ведомственной 
</w:t>
      </w:r>
      <w:r>
        <w:br/>
      </w:r>
      <w:r>
        <w:rPr>
          <w:rFonts w:ascii="Times New Roman"/>
          <w:b w:val="false"/>
          <w:i w:val="false"/>
          <w:color w:val="000000"/>
          <w:sz w:val="28"/>
        </w:rPr>
        <w:t>
статистической отчетности:
</w:t>
      </w:r>
      <w:r>
        <w:br/>
      </w:r>
      <w:r>
        <w:rPr>
          <w:rFonts w:ascii="Times New Roman"/>
          <w:b w:val="false"/>
          <w:i w:val="false"/>
          <w:color w:val="000000"/>
          <w:sz w:val="28"/>
        </w:rPr>
        <w:t>
      N 1-СБ (месячная), 2-СБ (месячная), N 2-СБ (ф\м) (месячная), 
</w:t>
      </w:r>
      <w:r>
        <w:br/>
      </w:r>
      <w:r>
        <w:rPr>
          <w:rFonts w:ascii="Times New Roman"/>
          <w:b w:val="false"/>
          <w:i w:val="false"/>
          <w:color w:val="000000"/>
          <w:sz w:val="28"/>
        </w:rPr>
        <w:t>
3-СБ (месячная) и 4-СБ (месячная), - на филиалы Нацбанка и банки 
</w:t>
      </w:r>
      <w:r>
        <w:br/>
      </w:r>
      <w:r>
        <w:rPr>
          <w:rFonts w:ascii="Times New Roman"/>
          <w:b w:val="false"/>
          <w:i w:val="false"/>
          <w:color w:val="000000"/>
          <w:sz w:val="28"/>
        </w:rPr>
        <w:t>
второго уровня; 
</w:t>
      </w:r>
      <w:r>
        <w:br/>
      </w:r>
      <w:r>
        <w:rPr>
          <w:rFonts w:ascii="Times New Roman"/>
          <w:b w:val="false"/>
          <w:i w:val="false"/>
          <w:color w:val="000000"/>
          <w:sz w:val="28"/>
        </w:rPr>
        <w:t>
      N 1-СБ (нб) (месячная) - на Народный Банк Казахстана; 
</w:t>
      </w:r>
      <w:r>
        <w:br/>
      </w:r>
      <w:r>
        <w:rPr>
          <w:rFonts w:ascii="Times New Roman"/>
          <w:b w:val="false"/>
          <w:i w:val="false"/>
          <w:color w:val="000000"/>
          <w:sz w:val="28"/>
        </w:rPr>
        <w:t>
      N 6-СБ (месячная); N 11-СБ (месячная) и 15-СБ (месячная) - на филиалы Нацбанка; 
</w:t>
      </w:r>
      <w:r>
        <w:br/>
      </w:r>
      <w:r>
        <w:rPr>
          <w:rFonts w:ascii="Times New Roman"/>
          <w:b w:val="false"/>
          <w:i w:val="false"/>
          <w:color w:val="000000"/>
          <w:sz w:val="28"/>
        </w:rPr>
        <w:t>
      N 8-СБ (еженедельная), 9-СБ (ежедневная), 10-СБ (еженедельная) и 15-ОММ (декадная) - на банки второго уровня; 
</w:t>
      </w:r>
      <w:r>
        <w:br/>
      </w:r>
      <w:r>
        <w:rPr>
          <w:rFonts w:ascii="Times New Roman"/>
          <w:b w:val="false"/>
          <w:i w:val="false"/>
          <w:color w:val="000000"/>
          <w:sz w:val="28"/>
        </w:rPr>
        <w:t>
      N 12-СБ (декадная) и 12-МСБ (месячная) - на филиалы Нацбанка, филиалы банков второго уровня и банки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Национальному Банку Республики Казахстан обеспечить бланками ведомственной статистической отчетности по формам, 
</w:t>
      </w:r>
      <w:r>
        <w:br/>
      </w:r>
      <w:r>
        <w:rPr>
          <w:rFonts w:ascii="Times New Roman"/>
          <w:b w:val="false"/>
          <w:i w:val="false"/>
          <w:color w:val="000000"/>
          <w:sz w:val="28"/>
        </w:rPr>
        <w:t>
указанным в п.1, всех отчитывающихся респондентов.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 Сводную информацию по формам N 6-СБ и N 11-СБ в разрезе 
</w:t>
      </w:r>
      <w:r>
        <w:br/>
      </w:r>
      <w:r>
        <w:rPr>
          <w:rFonts w:ascii="Times New Roman"/>
          <w:b w:val="false"/>
          <w:i w:val="false"/>
          <w:color w:val="000000"/>
          <w:sz w:val="28"/>
        </w:rPr>
        <w:t>
областей и сводную информацию по форме N 15-СБ Национальный Банк 
</w:t>
      </w:r>
      <w:r>
        <w:br/>
      </w:r>
      <w:r>
        <w:rPr>
          <w:rFonts w:ascii="Times New Roman"/>
          <w:b w:val="false"/>
          <w:i w:val="false"/>
          <w:color w:val="000000"/>
          <w:sz w:val="28"/>
        </w:rPr>
        <w:t>
Республики Казахстан представляет Агентству Республики Казахстан по 
</w:t>
      </w:r>
      <w:r>
        <w:br/>
      </w:r>
      <w:r>
        <w:rPr>
          <w:rFonts w:ascii="Times New Roman"/>
          <w:b w:val="false"/>
          <w:i w:val="false"/>
          <w:color w:val="000000"/>
          <w:sz w:val="28"/>
        </w:rPr>
        <w:t>
статистике в согласованные с ним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5. С введением в действие форм, указанных в п.1, отменить 
</w:t>
      </w:r>
      <w:r>
        <w:br/>
      </w:r>
      <w:r>
        <w:rPr>
          <w:rFonts w:ascii="Times New Roman"/>
          <w:b w:val="false"/>
          <w:i w:val="false"/>
          <w:color w:val="000000"/>
          <w:sz w:val="28"/>
        </w:rPr>
        <w:t>
ранее действовавшие формы ведомственной статистической отчетности, 
</w:t>
      </w:r>
      <w:r>
        <w:br/>
      </w:r>
      <w:r>
        <w:rPr>
          <w:rFonts w:ascii="Times New Roman"/>
          <w:b w:val="false"/>
          <w:i w:val="false"/>
          <w:color w:val="000000"/>
          <w:sz w:val="28"/>
        </w:rPr>
        <w:t>
утвержденные уполномоченным органом статистики:
</w:t>
      </w:r>
      <w:r>
        <w:br/>
      </w:r>
      <w:r>
        <w:rPr>
          <w:rFonts w:ascii="Times New Roman"/>
          <w:b w:val="false"/>
          <w:i w:val="false"/>
          <w:color w:val="000000"/>
          <w:sz w:val="28"/>
        </w:rPr>
        <w:t>
      N 8-СБ, 9-СБ, 10-СБ, 11-СБ (03.10.96 г. N 35);
</w:t>
      </w:r>
      <w:r>
        <w:br/>
      </w:r>
      <w:r>
        <w:rPr>
          <w:rFonts w:ascii="Times New Roman"/>
          <w:b w:val="false"/>
          <w:i w:val="false"/>
          <w:color w:val="000000"/>
          <w:sz w:val="28"/>
        </w:rPr>
        <w:t>
      N 7-СБ (15.04.97 г. N 21);
</w:t>
      </w:r>
      <w:r>
        <w:br/>
      </w:r>
      <w:r>
        <w:rPr>
          <w:rFonts w:ascii="Times New Roman"/>
          <w:b w:val="false"/>
          <w:i w:val="false"/>
          <w:color w:val="000000"/>
          <w:sz w:val="28"/>
        </w:rPr>
        <w:t>
      N 1-СБ, 3-СБ, 4-СБ, 5-СБ, 13-СБ (19.09.97 г. N 56);
</w:t>
      </w:r>
      <w:r>
        <w:br/>
      </w:r>
      <w:r>
        <w:rPr>
          <w:rFonts w:ascii="Times New Roman"/>
          <w:b w:val="false"/>
          <w:i w:val="false"/>
          <w:color w:val="000000"/>
          <w:sz w:val="28"/>
        </w:rPr>
        <w:t>
      N 17-ОБ (15.07.98 г. N 23);
</w:t>
      </w:r>
      <w:r>
        <w:br/>
      </w:r>
      <w:r>
        <w:rPr>
          <w:rFonts w:ascii="Times New Roman"/>
          <w:b w:val="false"/>
          <w:i w:val="false"/>
          <w:color w:val="000000"/>
          <w:sz w:val="28"/>
        </w:rPr>
        <w:t>
      N 2-СБ (05.04.99 г. N 6);
</w:t>
      </w:r>
      <w:r>
        <w:br/>
      </w:r>
      <w:r>
        <w:rPr>
          <w:rFonts w:ascii="Times New Roman"/>
          <w:b w:val="false"/>
          <w:i w:val="false"/>
          <w:color w:val="000000"/>
          <w:sz w:val="28"/>
        </w:rPr>
        <w:t>
      N 12-МСБ, 12-СБ, 15-ОММ (04.05.99 г. N 10);
</w:t>
      </w:r>
      <w:r>
        <w:br/>
      </w:r>
      <w:r>
        <w:rPr>
          <w:rFonts w:ascii="Times New Roman"/>
          <w:b w:val="false"/>
          <w:i w:val="false"/>
          <w:color w:val="000000"/>
          <w:sz w:val="28"/>
        </w:rPr>
        <w:t>
      N 6-СБ (14.05.99 г. N 14).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ноября 1999 года N 347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организации статистической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банках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Статистическая отчетность банков Республики Казахстан является составной частью государственной статистики и призвана обеспечить Национальный Банк Республики Казахстан, органы государственного управления и других потребителей полной и достоверной информацией о денежно-кредитных отношениях в республике. 
</w:t>
      </w:r>
      <w:r>
        <w:br/>
      </w:r>
      <w:r>
        <w:rPr>
          <w:rFonts w:ascii="Times New Roman"/>
          <w:b w:val="false"/>
          <w:i w:val="false"/>
          <w:color w:val="000000"/>
          <w:sz w:val="28"/>
        </w:rPr>
        <w:t>
      Настоящие Правила организации статистической отчетности в банках Республики Казахстан (далее - Правила) устанавливают условия и основания составления статистических и оперативных отчетов банками второго уровня (их филиалами) и Национальным Банком Республики Казахстан, порядок и формы предоставления статистических и оперативных отчетов банками и их структурными подразделениями.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Статистические и оперативные отчеты банков составляются по показателям и формам, утвержденным Правлением Национального Банка Республики Казахстан, и согласованным с Агентством Республики Казахстан по статистике.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3. Периодичность, способы и порядок предоставления банками статистических и оперативных отчетов определяются в соответствии с разделом 2 "Перечень и сроки предоставления форм банковской статистической отчетности"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 Статистические и оперативные отчеты составляются банками по формам статистической отчетности, приведенным в разделе 4 "Формы статистической отчетности" настоящих Правил, и в соответствии с указаниями к каждому отчету, приведенными в разделе 5 "Указания по составлению форм статистической отчетности" настоящих Правил. Отчеты составляются в двух экземплярах, один из которых отправляется по адресу предоставления, а другой остается в банке, составившем отчет. Передача статистических и оперативных отчетов осуществляется через Департамент информационных технологий Национального Банка Республики Казахстан электронной связью ТЕLЕХ, Х-400, ARNA SРRINТ. Банки второго уровня, находящиеся на территории Алматинской области, предоставляют сведения через Казахстанский Центр Межбанковских Расчетов (КЦМР). "Сведения по внебиржевым операциям уполномоченных банков" (форма N 9-СБ), "Сведения по внебиржевым операциям уполномоченных банков" (форма N 10-СБ), "Сведения о ввозе/вывозе иностранной валюты" (форма N 15-СБ) передаются по электронной почте Х-400 или по факсу непосредственно в Департамент исследований и статистики. 
</w:t>
      </w:r>
      <w:r>
        <w:br/>
      </w:r>
      <w:r>
        <w:rPr>
          <w:rFonts w:ascii="Times New Roman"/>
          <w:b w:val="false"/>
          <w:i w:val="false"/>
          <w:color w:val="000000"/>
          <w:sz w:val="28"/>
        </w:rPr>
        <w:t>
      В случае необходимости к отчетам должны быть приложены пояснения о причинах значительных изменений отдельных показателей по сравнению с данными за предыдущий отчетный период. 
</w:t>
      </w:r>
      <w:r>
        <w:br/>
      </w:r>
      <w:r>
        <w:rPr>
          <w:rFonts w:ascii="Times New Roman"/>
          <w:b w:val="false"/>
          <w:i w:val="false"/>
          <w:color w:val="000000"/>
          <w:sz w:val="28"/>
        </w:rPr>
        <w:t>
      При выявлении неточностей и ошибок в отчетах банка уполномоченное подразделение Национального Банка Республики Казахстан письменно сообщает об этом руководству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Банки второго уровня с филиальной сетью составляют отчеты в целом по банку и в разрезе областей с выделением города Астаны и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Статистические и оперативные отчеты проверяют и подписывают руководитель, главный бухгалтер, исполнитель. В случае необходимости - другие должностные лица банка, замещающие руководителя, главного бухгалтера. Лица, подписавшие и завизировавшие отчеты, несут ответственность за их достоверность, полноту и своевременность предоставления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7. Закрепление функций и полномочий за определенными структурными подразделениями (или отдельными должностными лицами) 
</w:t>
      </w:r>
      <w:r>
        <w:br/>
      </w:r>
      <w:r>
        <w:rPr>
          <w:rFonts w:ascii="Times New Roman"/>
          <w:b w:val="false"/>
          <w:i w:val="false"/>
          <w:color w:val="000000"/>
          <w:sz w:val="28"/>
        </w:rPr>
        <w:t>
по составлению и проверке статистических отчетов банков 
</w:t>
      </w:r>
      <w:r>
        <w:br/>
      </w:r>
      <w:r>
        <w:rPr>
          <w:rFonts w:ascii="Times New Roman"/>
          <w:b w:val="false"/>
          <w:i w:val="false"/>
          <w:color w:val="000000"/>
          <w:sz w:val="28"/>
        </w:rPr>
        <w:t>
осуществляется их руководством путем оформления соответствующих 
</w:t>
      </w:r>
      <w:r>
        <w:br/>
      </w:r>
      <w:r>
        <w:rPr>
          <w:rFonts w:ascii="Times New Roman"/>
          <w:b w:val="false"/>
          <w:i w:val="false"/>
          <w:color w:val="000000"/>
          <w:sz w:val="28"/>
        </w:rPr>
        <w:t>
приказов (распоряжений) по данному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8. В целях более детального составления статистических отчетов банкам необходимо вести вспомогательный (аналитический 
</w:t>
      </w:r>
      <w:r>
        <w:br/>
      </w:r>
      <w:r>
        <w:rPr>
          <w:rFonts w:ascii="Times New Roman"/>
          <w:b w:val="false"/>
          <w:i w:val="false"/>
          <w:color w:val="000000"/>
          <w:sz w:val="28"/>
        </w:rPr>
        <w:t>
учет) и при открытии отдельных лицевых счетов для институциональных единиц следует учесть:
</w:t>
      </w:r>
      <w:r>
        <w:br/>
      </w:r>
      <w:r>
        <w:rPr>
          <w:rFonts w:ascii="Times New Roman"/>
          <w:b w:val="false"/>
          <w:i w:val="false"/>
          <w:color w:val="000000"/>
          <w:sz w:val="28"/>
        </w:rPr>
        <w:t>
      1) при открытии ссудных счетов
</w:t>
      </w:r>
      <w:r>
        <w:br/>
      </w:r>
      <w:r>
        <w:rPr>
          <w:rFonts w:ascii="Times New Roman"/>
          <w:b w:val="false"/>
          <w:i w:val="false"/>
          <w:color w:val="000000"/>
          <w:sz w:val="28"/>
        </w:rPr>
        <w:t>
      шифр выдаваемого кредита
</w:t>
      </w:r>
      <w:r>
        <w:br/>
      </w:r>
      <w:r>
        <w:rPr>
          <w:rFonts w:ascii="Times New Roman"/>
          <w:b w:val="false"/>
          <w:i w:val="false"/>
          <w:color w:val="000000"/>
          <w:sz w:val="28"/>
        </w:rPr>
        <w:t>
      шифр объекта кредитования
</w:t>
      </w:r>
      <w:r>
        <w:br/>
      </w:r>
      <w:r>
        <w:rPr>
          <w:rFonts w:ascii="Times New Roman"/>
          <w:b w:val="false"/>
          <w:i w:val="false"/>
          <w:color w:val="000000"/>
          <w:sz w:val="28"/>
        </w:rPr>
        <w:t>
      срок кредита
</w:t>
      </w:r>
      <w:r>
        <w:br/>
      </w:r>
      <w:r>
        <w:rPr>
          <w:rFonts w:ascii="Times New Roman"/>
          <w:b w:val="false"/>
          <w:i w:val="false"/>
          <w:color w:val="000000"/>
          <w:sz w:val="28"/>
        </w:rPr>
        <w:t>
      резидент/нерезидент
</w:t>
      </w:r>
      <w:r>
        <w:br/>
      </w:r>
      <w:r>
        <w:rPr>
          <w:rFonts w:ascii="Times New Roman"/>
          <w:b w:val="false"/>
          <w:i w:val="false"/>
          <w:color w:val="000000"/>
          <w:sz w:val="28"/>
        </w:rPr>
        <w:t>
      сектор экономики
</w:t>
      </w:r>
      <w:r>
        <w:br/>
      </w:r>
      <w:r>
        <w:rPr>
          <w:rFonts w:ascii="Times New Roman"/>
          <w:b w:val="false"/>
          <w:i w:val="false"/>
          <w:color w:val="000000"/>
          <w:sz w:val="28"/>
        </w:rPr>
        <w:t>
      форма собственности
</w:t>
      </w:r>
      <w:r>
        <w:br/>
      </w:r>
      <w:r>
        <w:rPr>
          <w:rFonts w:ascii="Times New Roman"/>
          <w:b w:val="false"/>
          <w:i w:val="false"/>
          <w:color w:val="000000"/>
          <w:sz w:val="28"/>
        </w:rPr>
        <w:t>
      вид валюты
</w:t>
      </w:r>
      <w:r>
        <w:br/>
      </w:r>
      <w:r>
        <w:rPr>
          <w:rFonts w:ascii="Times New Roman"/>
          <w:b w:val="false"/>
          <w:i w:val="false"/>
          <w:color w:val="000000"/>
          <w:sz w:val="28"/>
        </w:rPr>
        <w:t>
      процентная ставка
</w:t>
      </w:r>
      <w:r>
        <w:br/>
      </w:r>
      <w:r>
        <w:rPr>
          <w:rFonts w:ascii="Times New Roman"/>
          <w:b w:val="false"/>
          <w:i w:val="false"/>
          <w:color w:val="000000"/>
          <w:sz w:val="28"/>
        </w:rPr>
        <w:t>
      вид деятельности (для юридических лиц)
</w:t>
      </w:r>
      <w:r>
        <w:br/>
      </w:r>
      <w:r>
        <w:rPr>
          <w:rFonts w:ascii="Times New Roman"/>
          <w:b w:val="false"/>
          <w:i w:val="false"/>
          <w:color w:val="000000"/>
          <w:sz w:val="28"/>
        </w:rPr>
        <w:t>
      организационно-правовая форма хозяйствования
</w:t>
      </w:r>
      <w:r>
        <w:br/>
      </w:r>
      <w:r>
        <w:rPr>
          <w:rFonts w:ascii="Times New Roman"/>
          <w:b w:val="false"/>
          <w:i w:val="false"/>
          <w:color w:val="000000"/>
          <w:sz w:val="28"/>
        </w:rPr>
        <w:t>
      2) при открытии расчетных, текущих счетов
</w:t>
      </w:r>
      <w:r>
        <w:br/>
      </w:r>
      <w:r>
        <w:rPr>
          <w:rFonts w:ascii="Times New Roman"/>
          <w:b w:val="false"/>
          <w:i w:val="false"/>
          <w:color w:val="000000"/>
          <w:sz w:val="28"/>
        </w:rPr>
        <w:t>
      резидент/нерезидент
</w:t>
      </w:r>
      <w:r>
        <w:br/>
      </w:r>
      <w:r>
        <w:rPr>
          <w:rFonts w:ascii="Times New Roman"/>
          <w:b w:val="false"/>
          <w:i w:val="false"/>
          <w:color w:val="000000"/>
          <w:sz w:val="28"/>
        </w:rPr>
        <w:t>
      сектор экономики
</w:t>
      </w:r>
      <w:r>
        <w:br/>
      </w:r>
      <w:r>
        <w:rPr>
          <w:rFonts w:ascii="Times New Roman"/>
          <w:b w:val="false"/>
          <w:i w:val="false"/>
          <w:color w:val="000000"/>
          <w:sz w:val="28"/>
        </w:rPr>
        <w:t>
      форма собственности 
</w:t>
      </w:r>
      <w:r>
        <w:br/>
      </w:r>
      <w:r>
        <w:rPr>
          <w:rFonts w:ascii="Times New Roman"/>
          <w:b w:val="false"/>
          <w:i w:val="false"/>
          <w:color w:val="000000"/>
          <w:sz w:val="28"/>
        </w:rPr>
        <w:t>
      вид валюты
</w:t>
      </w:r>
      <w:r>
        <w:br/>
      </w:r>
      <w:r>
        <w:rPr>
          <w:rFonts w:ascii="Times New Roman"/>
          <w:b w:val="false"/>
          <w:i w:val="false"/>
          <w:color w:val="000000"/>
          <w:sz w:val="28"/>
        </w:rPr>
        <w:t>
      вид деятельности (для юридических лиц)
</w:t>
      </w:r>
      <w:r>
        <w:br/>
      </w:r>
      <w:r>
        <w:rPr>
          <w:rFonts w:ascii="Times New Roman"/>
          <w:b w:val="false"/>
          <w:i w:val="false"/>
          <w:color w:val="000000"/>
          <w:sz w:val="28"/>
        </w:rPr>
        <w:t>
      организационно-правовая форма хозяйствования
</w:t>
      </w:r>
      <w:r>
        <w:br/>
      </w:r>
      <w:r>
        <w:rPr>
          <w:rFonts w:ascii="Times New Roman"/>
          <w:b w:val="false"/>
          <w:i w:val="false"/>
          <w:color w:val="000000"/>
          <w:sz w:val="28"/>
        </w:rPr>
        <w:t>
      3) по привлеченным депозитам и вкладам
</w:t>
      </w:r>
      <w:r>
        <w:br/>
      </w:r>
      <w:r>
        <w:rPr>
          <w:rFonts w:ascii="Times New Roman"/>
          <w:b w:val="false"/>
          <w:i w:val="false"/>
          <w:color w:val="000000"/>
          <w:sz w:val="28"/>
        </w:rPr>
        <w:t>
      резидент/нерезидент 
</w:t>
      </w:r>
      <w:r>
        <w:br/>
      </w:r>
      <w:r>
        <w:rPr>
          <w:rFonts w:ascii="Times New Roman"/>
          <w:b w:val="false"/>
          <w:i w:val="false"/>
          <w:color w:val="000000"/>
          <w:sz w:val="28"/>
        </w:rPr>
        <w:t>
      сроки привлечения вкладов и депозитов
</w:t>
      </w:r>
      <w:r>
        <w:br/>
      </w:r>
      <w:r>
        <w:rPr>
          <w:rFonts w:ascii="Times New Roman"/>
          <w:b w:val="false"/>
          <w:i w:val="false"/>
          <w:color w:val="000000"/>
          <w:sz w:val="28"/>
        </w:rPr>
        <w:t>
      сектор экономики
</w:t>
      </w:r>
      <w:r>
        <w:br/>
      </w:r>
      <w:r>
        <w:rPr>
          <w:rFonts w:ascii="Times New Roman"/>
          <w:b w:val="false"/>
          <w:i w:val="false"/>
          <w:color w:val="000000"/>
          <w:sz w:val="28"/>
        </w:rPr>
        <w:t>
      вид валюты
</w:t>
      </w:r>
      <w:r>
        <w:br/>
      </w:r>
      <w:r>
        <w:rPr>
          <w:rFonts w:ascii="Times New Roman"/>
          <w:b w:val="false"/>
          <w:i w:val="false"/>
          <w:color w:val="000000"/>
          <w:sz w:val="28"/>
        </w:rPr>
        <w:t>
      процентная ставка
</w:t>
      </w:r>
    </w:p>
    <w:p>
      <w:pPr>
        <w:spacing w:after="0"/>
        <w:ind w:left="0"/>
        <w:jc w:val="both"/>
      </w:pPr>
      <w:r>
        <w:rPr>
          <w:rFonts w:ascii="Times New Roman"/>
          <w:b w:val="false"/>
          <w:i w:val="false"/>
          <w:color w:val="000000"/>
          <w:sz w:val="28"/>
        </w:rPr>
        <w:t>
</w:t>
      </w:r>
      <w:r>
        <w:rPr>
          <w:rFonts w:ascii="Times New Roman"/>
          <w:b w:val="false"/>
          <w:i w:val="false"/>
          <w:color w:val="000000"/>
          <w:sz w:val="28"/>
        </w:rPr>
        <w:t>
      9. Данные отчетов банков проверяются путем сверки соответствующих показателей с балансом, а также с данными других статистических отчетов. 
</w:t>
      </w:r>
      <w:r>
        <w:br/>
      </w:r>
      <w:r>
        <w:rPr>
          <w:rFonts w:ascii="Times New Roman"/>
          <w:b w:val="false"/>
          <w:i w:val="false"/>
          <w:color w:val="000000"/>
          <w:sz w:val="28"/>
        </w:rPr>
        <w:t>
      Работники банков, составляющие и подписывающие отчеты, проверяют правильность распределения отчетных данных по балансовым счетам, символам, шифрам раздела 3 "Классификация и шифры статистической отчетности" настоящих Правил, устанавливают соответствия показателей проверяемых отчетов с данными отчетов на предыдущие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Статистические и оперативные отчеты составляются в единицах, установленных для каждой формы, которые приведены в разделе 4 настоящих Правил. 
</w:t>
      </w:r>
      <w:r>
        <w:br/>
      </w:r>
      <w:r>
        <w:rPr>
          <w:rFonts w:ascii="Times New Roman"/>
          <w:b w:val="false"/>
          <w:i w:val="false"/>
          <w:color w:val="000000"/>
          <w:sz w:val="28"/>
        </w:rPr>
        <w:t>
      В отчетах, составляемых в тысячах тенге, суммы от 501 тенге и выше округляются до одной тысячи тенге, а до 500 тенге - в отчет не включаются. 
</w:t>
      </w:r>
      <w:r>
        <w:br/>
      </w:r>
      <w:r>
        <w:rPr>
          <w:rFonts w:ascii="Times New Roman"/>
          <w:b w:val="false"/>
          <w:i w:val="false"/>
          <w:color w:val="000000"/>
          <w:sz w:val="28"/>
        </w:rPr>
        <w:t>
      Округление сумм в отчетности производится с таким расчетом, чтобы были сохранены правильность итогов и полное совпадение между данными статистических (оперативных) отчетов и баланса.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Банки второго уровня предоставляют отчеты в филиалы Национального Банка Республики Казахстан по месту их нахождения в разрезе областей с выделением г. Астана и г. Алматы в сроки, установленные соответствующими филиалами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Филиалы Национального Банка Республики Казахстан предоставляют сводные отчеты в разрезе областей с выделением г. Астана и г. Алматы непосредственно в Департамент исследований и статистики Национального Банка Республики Казахстан в сроки, установленные разделом 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Банки второго уровня, перечень которых приведен в разделе 2 настоящих Правил, предоставляют отчеты непосредственно в Департамент исследований и статистики Национального Банка Республики Казахстан в разрезе областей с выделением г. Астана и г. Алматы в сроки, установленные разделом 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14. Филиалы банков второго уровня после сверки всех форм статистической отчетности головными банками должны предоставлять копии данных форм в филиал Национального Банка Республики Казахстан по месту своего нахождения (кроме банков и их филиалов, находящихся в г. Алматы и Алматинской области и отчитывающихся непосредственно в Департамент исследований и статистики Национального Банка Республики Казахстан). В случае централизованного составления статистических отчетов головные банки второго уровня после сверки всех форм статистической отчетности, предоставляемой его филиалами, должны сами предоставлять копии данных форм в филиалы Национального Банка Республики Казахстан по месту нахождения своих филиалов (кроме банков и их филиалов, находящихся в г. Алматы и Алматинской области и отчитывающихся непосредственно в Департамент исследований и статистики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Департамент информационных технологий Национального Банка Республики Казахстан предоставляет сводные статистические и оперативные отчеты Департаменту исследований и статистики Национального Банка Республики Казахстан в целом по банковской системе и в разрезе областей с выделением г. Астана и г. Алматы в сроки, установленные разделом 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16. Филиалы Национального Банка Республики Казахстан (банки второго уровня) обязаны безотлагательно выяснять вопросы, возникающие при составлении и проверке статистических и оперативных отчетов в соответствующих банках (филиалах банков) с обеспечением внесения в установленном порядке исправлений в сводные отчеты до передачи их в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случае выявления ошибок и неточностей в отчетах после их отправки банк (его филиалы) обязан незамедлительно проинформировать по любому из имеющихся видов электронной связи (Х-400, через КЦМР), ТЕLЕХ, ARNA SPRINT) филиал Национального Банка Республики Казахстан, Департамент исследований и статистики Национального Банка Республики Казахстан или соответствующий банк второго уровня. Уведомление о необходимости внесения исправлений в отчет банка (филиалов банка) подписывают лица, ранее подписавшие отчет. Причины неточностей и ошибок, выявленных после отправки отчетов, подлежат рассмотрению руководителями филиалов Национального Банка Республики Казахстан, банка (филиала банка) с принятием необходимых мер по устранению подобных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Если срок предоставления отчета совпадает с нерабочим днем недели (выходные, праздничные дни), датой предоставления считается первый рабочий день после 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19. Филиалы Национального Банка Республики Казахстан, банки второго уровня организуют систематический контроль за правильностью составления и своевременностью предоставления статистических и оперативных отчетов соответственно банками и филиалами банков, осуществляют проверку организации работы по составлению статистической отчетности, принимают меры к устранению нарушений сроков и порядка предоставления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20. Департамент исследований и статистики Национального Банка Республики Казахстан осуществляет контроль за достоверностью и своевременным предоставлением статистических и оперативных отчетов филиалами Национального Банка Республики Казахстан и банками второго уровня. В случае нарушения сроков предоставления или неправильного составления статистических и оперативных отчетов филиалами Национального Банка Республики Казахстан и банками второго уровня Департамент исследований и статистики Национального Банка Республики Казахстан уведомляет об этом их руководство с указанием характера нарушений и ошибок. 
</w:t>
      </w:r>
    </w:p>
    <w:p>
      <w:pPr>
        <w:spacing w:after="0"/>
        <w:ind w:left="0"/>
        <w:jc w:val="both"/>
      </w:pPr>
      <w:r>
        <w:rPr>
          <w:rFonts w:ascii="Times New Roman"/>
          <w:b w:val="false"/>
          <w:i w:val="false"/>
          <w:color w:val="000000"/>
          <w:sz w:val="28"/>
        </w:rPr>
        <w:t>
</w:t>
      </w:r>
      <w:r>
        <w:rPr>
          <w:rFonts w:ascii="Times New Roman"/>
          <w:b w:val="false"/>
          <w:i w:val="false"/>
          <w:color w:val="000000"/>
          <w:sz w:val="28"/>
        </w:rPr>
        <w:t>
      21. Национальный Банк Республики Казахстан в случае необходимости вправе запрашивать дополнительную информацию и данные, не включаемые в формы статистической отчетности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22. Настоящие Правила включают в себя семь разделов: 
</w:t>
      </w:r>
      <w:r>
        <w:br/>
      </w:r>
      <w:r>
        <w:rPr>
          <w:rFonts w:ascii="Times New Roman"/>
          <w:b w:val="false"/>
          <w:i w:val="false"/>
          <w:color w:val="000000"/>
          <w:sz w:val="28"/>
        </w:rPr>
        <w:t>
      раздел 1 "Общие положения"; 
</w:t>
      </w:r>
      <w:r>
        <w:br/>
      </w:r>
      <w:r>
        <w:rPr>
          <w:rFonts w:ascii="Times New Roman"/>
          <w:b w:val="false"/>
          <w:i w:val="false"/>
          <w:color w:val="000000"/>
          <w:sz w:val="28"/>
        </w:rPr>
        <w:t>
      раздел 2 "Перечень и сроки предоставления форм банковской статистической отчетности"; 
</w:t>
      </w:r>
      <w:r>
        <w:br/>
      </w:r>
      <w:r>
        <w:rPr>
          <w:rFonts w:ascii="Times New Roman"/>
          <w:b w:val="false"/>
          <w:i w:val="false"/>
          <w:color w:val="000000"/>
          <w:sz w:val="28"/>
        </w:rPr>
        <w:t>
      раздел 3 "Классификация и шифры статистической отчетности"; 
</w:t>
      </w:r>
      <w:r>
        <w:br/>
      </w:r>
      <w:r>
        <w:rPr>
          <w:rFonts w:ascii="Times New Roman"/>
          <w:b w:val="false"/>
          <w:i w:val="false"/>
          <w:color w:val="000000"/>
          <w:sz w:val="28"/>
        </w:rPr>
        <w:t>
      раздел 4 "Формы статистической отчетности"; 
</w:t>
      </w:r>
      <w:r>
        <w:br/>
      </w:r>
      <w:r>
        <w:rPr>
          <w:rFonts w:ascii="Times New Roman"/>
          <w:b w:val="false"/>
          <w:i w:val="false"/>
          <w:color w:val="000000"/>
          <w:sz w:val="28"/>
        </w:rPr>
        <w:t>
      раздел 5 "Указания по составлению форм статистической отчетности"; 
</w:t>
      </w:r>
      <w:r>
        <w:br/>
      </w:r>
      <w:r>
        <w:rPr>
          <w:rFonts w:ascii="Times New Roman"/>
          <w:b w:val="false"/>
          <w:i w:val="false"/>
          <w:color w:val="000000"/>
          <w:sz w:val="28"/>
        </w:rPr>
        <w:t>
      раздел 6 "Таблицы соответствия балансовых счетов и показателей форм статистической отчетности"; 
</w:t>
      </w:r>
      <w:r>
        <w:br/>
      </w:r>
      <w:r>
        <w:rPr>
          <w:rFonts w:ascii="Times New Roman"/>
          <w:b w:val="false"/>
          <w:i w:val="false"/>
          <w:color w:val="000000"/>
          <w:sz w:val="28"/>
        </w:rPr>
        <w:t>
      раздел 7 "Разъяснения к составлению форм статистической отчетности". 
</w:t>
      </w:r>
      <w:r>
        <w:br/>
      </w:r>
      <w:r>
        <w:rPr>
          <w:rFonts w:ascii="Times New Roman"/>
          <w:b w:val="false"/>
          <w:i w:val="false"/>
          <w:color w:val="000000"/>
          <w:sz w:val="28"/>
        </w:rPr>
        <w:t>
      В разделе 2 приведены перечень и сроки предоставления форм банковской статистической отчетности. 
</w:t>
      </w:r>
      <w:r>
        <w:br/>
      </w:r>
      <w:r>
        <w:rPr>
          <w:rFonts w:ascii="Times New Roman"/>
          <w:b w:val="false"/>
          <w:i w:val="false"/>
          <w:color w:val="000000"/>
          <w:sz w:val="28"/>
        </w:rPr>
        <w:t>
      Раздел 3 состоит из 10 подразделов: 
</w:t>
      </w:r>
      <w:r>
        <w:br/>
      </w:r>
      <w:r>
        <w:rPr>
          <w:rFonts w:ascii="Times New Roman"/>
          <w:b w:val="false"/>
          <w:i w:val="false"/>
          <w:color w:val="000000"/>
          <w:sz w:val="28"/>
        </w:rPr>
        <w:t>
      подраздел 1 "Перечень шифров объектов кредитования в статистической отчетности учреждений банков Республики Казахстан"; 
</w:t>
      </w:r>
      <w:r>
        <w:br/>
      </w:r>
      <w:r>
        <w:rPr>
          <w:rFonts w:ascii="Times New Roman"/>
          <w:b w:val="false"/>
          <w:i w:val="false"/>
          <w:color w:val="000000"/>
          <w:sz w:val="28"/>
        </w:rPr>
        <w:t>
      подраздел 2 "Перечень шифров неплатежей по кредитам, выданным банками юридическим и физическим лицам"; 
</w:t>
      </w:r>
      <w:r>
        <w:br/>
      </w:r>
      <w:r>
        <w:rPr>
          <w:rFonts w:ascii="Times New Roman"/>
          <w:b w:val="false"/>
          <w:i w:val="false"/>
          <w:color w:val="000000"/>
          <w:sz w:val="28"/>
        </w:rPr>
        <w:t>
      подраздел 3 "Перечень шифров кредитов, выданных банками юридическим и физическим лицам"; 
</w:t>
      </w:r>
      <w:r>
        <w:br/>
      </w:r>
      <w:r>
        <w:rPr>
          <w:rFonts w:ascii="Times New Roman"/>
          <w:b w:val="false"/>
          <w:i w:val="false"/>
          <w:color w:val="000000"/>
          <w:sz w:val="28"/>
        </w:rPr>
        <w:t>
      подраздел 4 "Перечень групп кредитов по срокам"; 
</w:t>
      </w:r>
      <w:r>
        <w:br/>
      </w:r>
      <w:r>
        <w:rPr>
          <w:rFonts w:ascii="Times New Roman"/>
          <w:b w:val="false"/>
          <w:i w:val="false"/>
          <w:color w:val="000000"/>
          <w:sz w:val="28"/>
        </w:rPr>
        <w:t>
      подраздел 5 "Шифры кредитов по виду залога"; 
</w:t>
      </w:r>
      <w:r>
        <w:br/>
      </w:r>
      <w:r>
        <w:rPr>
          <w:rFonts w:ascii="Times New Roman"/>
          <w:b w:val="false"/>
          <w:i w:val="false"/>
          <w:color w:val="000000"/>
          <w:sz w:val="28"/>
        </w:rPr>
        <w:t>
      подраздел 6 "Перечень шифров форм собственности институциональных единиц внутренней экономики"; 
</w:t>
      </w:r>
      <w:r>
        <w:br/>
      </w:r>
      <w:r>
        <w:rPr>
          <w:rFonts w:ascii="Times New Roman"/>
          <w:b w:val="false"/>
          <w:i w:val="false"/>
          <w:color w:val="000000"/>
          <w:sz w:val="28"/>
        </w:rPr>
        <w:t>
      подраздел 7 "Перечень шифров отдельных секторов и подсекторов внутренней экономики"; 
</w:t>
      </w:r>
      <w:r>
        <w:br/>
      </w:r>
      <w:r>
        <w:rPr>
          <w:rFonts w:ascii="Times New Roman"/>
          <w:b w:val="false"/>
          <w:i w:val="false"/>
          <w:color w:val="000000"/>
          <w:sz w:val="28"/>
        </w:rPr>
        <w:t>
      подраздел 8 "Перечень шифров отраслей (видов деятельности) экономики"; 
</w:t>
      </w:r>
      <w:r>
        <w:br/>
      </w:r>
      <w:r>
        <w:rPr>
          <w:rFonts w:ascii="Times New Roman"/>
          <w:b w:val="false"/>
          <w:i w:val="false"/>
          <w:color w:val="000000"/>
          <w:sz w:val="28"/>
        </w:rPr>
        <w:t>
      подраздел 9 "Организационно-правовые формы хозяйствования"; 
</w:t>
      </w:r>
      <w:r>
        <w:br/>
      </w:r>
      <w:r>
        <w:rPr>
          <w:rFonts w:ascii="Times New Roman"/>
          <w:b w:val="false"/>
          <w:i w:val="false"/>
          <w:color w:val="000000"/>
          <w:sz w:val="28"/>
        </w:rPr>
        <w:t>
      подраздел 10 "Шифры видов валют". 
</w:t>
      </w:r>
      <w:r>
        <w:br/>
      </w:r>
      <w:r>
        <w:rPr>
          <w:rFonts w:ascii="Times New Roman"/>
          <w:b w:val="false"/>
          <w:i w:val="false"/>
          <w:color w:val="000000"/>
          <w:sz w:val="28"/>
        </w:rPr>
        <w:t>
      Раздел 4 содержит 15 форм статистических отчетов банков: N 1-СБ "Отчет о депозитах и ставках вознаграждения по ним"; N 1-СБ (нб) "Отчет о депозитах клиентов в Народном Банке Казахстана"; N 2-СБ "Отчет о кредитах и ставках вознаграждения по ним"; N 2-СБ (ф/м) "Отчет о кредитах крестьянским (фермерским) хозяйствам и ставках вознаграждения по ним"; N 3-СБ "Отчет об остатках просроченной задолженности по ссудам клиентов"; N 4-СБ "Отчет об остатках ссудной задолженности по кредитам банка"; N 6-СБ "Отчет о покупке/продаже наличной иностранной валюты обменными пунктами"; N 8-СБ "Отчет по межбанковским кредитам и депозитам банка"; N 9-СБ "Сведения по внебиржевым операциям уполномоченных банков"; N 10-СБ "Сведения по внебиржевым операциям уполномоченных банков"; N 11-СБ "Сведения о количестве обменных пунктов"; N 12-МСБ "Отчет об оборотах наличных денег (кассовые обороты) банков"; N 12-СБ "Отчет об оборотах наличных денег (кассовые обороты) банков"; N 15-СБ "Сведения о ввозе/вывозе иностранной валюты"; N 15-ОММ "Отчет об оборотах металлической монеты". 
</w:t>
      </w:r>
      <w:r>
        <w:br/>
      </w:r>
      <w:r>
        <w:rPr>
          <w:rFonts w:ascii="Times New Roman"/>
          <w:b w:val="false"/>
          <w:i w:val="false"/>
          <w:color w:val="000000"/>
          <w:sz w:val="28"/>
        </w:rPr>
        <w:t>
      Раздел 5 состоит из четырнадцати Указаний по заполнению форм вышеперечисленных статистических и оперативных отчетов банков. 
</w:t>
      </w:r>
      <w:r>
        <w:br/>
      </w:r>
      <w:r>
        <w:rPr>
          <w:rFonts w:ascii="Times New Roman"/>
          <w:b w:val="false"/>
          <w:i w:val="false"/>
          <w:color w:val="000000"/>
          <w:sz w:val="28"/>
        </w:rPr>
        <w:t>
      Раздел 6 включает в себя четыре отдельные таблицы соответствия балансовых счетов и показателей форм статистической отчетности банков. 
</w:t>
      </w:r>
      <w:r>
        <w:br/>
      </w:r>
      <w:r>
        <w:rPr>
          <w:rFonts w:ascii="Times New Roman"/>
          <w:b w:val="false"/>
          <w:i w:val="false"/>
          <w:color w:val="000000"/>
          <w:sz w:val="28"/>
        </w:rPr>
        <w:t>
      Раздел 7 включает в себя разъяснения к составлению форм 
</w:t>
      </w:r>
      <w:r>
        <w:br/>
      </w:r>
      <w:r>
        <w:rPr>
          <w:rFonts w:ascii="Times New Roman"/>
          <w:b w:val="false"/>
          <w:i w:val="false"/>
          <w:color w:val="000000"/>
          <w:sz w:val="28"/>
        </w:rPr>
        <w:t>
статистической отчетности NN 1-СБ, 2-СБ, 3-СБ, 4-СБ и увязку их с
</w:t>
      </w:r>
      <w:r>
        <w:br/>
      </w:r>
      <w:r>
        <w:rPr>
          <w:rFonts w:ascii="Times New Roman"/>
          <w:b w:val="false"/>
          <w:i w:val="false"/>
          <w:color w:val="000000"/>
          <w:sz w:val="28"/>
        </w:rPr>
        <w:t>
приложением к балансу банков второго уровня (форма N 700-Н).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Перечень и сроки предоставления форм банковской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статистической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РК от 14 сентября 2001 года N 354.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!Наименова- !Номер!Периодич-!Кто пре-    !Кому пре-    !Сроки предос-
</w:t>
            </w:r>
            <w:r>
              <w:br/>
            </w:r>
            <w:r>
              <w:rPr>
                <w:rFonts w:ascii="Times New Roman"/>
                <w:b w:val="false"/>
                <w:i w:val="false"/>
                <w:color w:val="000000"/>
                <w:sz w:val="20"/>
              </w:rPr>
              <w:t>
п/п!ние формы  !формы!ность    !доставляет  !доставляют   !тавления форм 
</w:t>
            </w:r>
            <w:r>
              <w:br/>
            </w:r>
            <w:r>
              <w:rPr>
                <w:rFonts w:ascii="Times New Roman"/>
                <w:b w:val="false"/>
                <w:i w:val="false"/>
                <w:color w:val="000000"/>
                <w:sz w:val="20"/>
              </w:rPr>
              <w:t>
   !статистиче-!     !предостав!            !             !статистичес-
</w:t>
            </w:r>
            <w:r>
              <w:br/>
            </w:r>
            <w:r>
              <w:rPr>
                <w:rFonts w:ascii="Times New Roman"/>
                <w:b w:val="false"/>
                <w:i w:val="false"/>
                <w:color w:val="000000"/>
                <w:sz w:val="20"/>
              </w:rPr>
              <w:t>
   !ской       !     !ления    !            !             !кой отчетности
</w:t>
            </w:r>
            <w:r>
              <w:br/>
            </w:r>
            <w:r>
              <w:rPr>
                <w:rFonts w:ascii="Times New Roman"/>
                <w:b w:val="false"/>
                <w:i w:val="false"/>
                <w:color w:val="000000"/>
                <w:sz w:val="20"/>
              </w:rPr>
              <w:t>
   !отчетности !     !         !            !             !
</w:t>
            </w:r>
            <w:r>
              <w:br/>
            </w:r>
            <w:r>
              <w:rPr>
                <w:rFonts w:ascii="Times New Roman"/>
                <w:b w:val="false"/>
                <w:i w:val="false"/>
                <w:color w:val="000000"/>
                <w:sz w:val="20"/>
              </w:rPr>
              <w:t>
-------------------------------------------------------------------------
</w:t>
            </w:r>
            <w:r>
              <w:br/>
            </w:r>
            <w:r>
              <w:rPr>
                <w:rFonts w:ascii="Times New Roman"/>
                <w:b w:val="false"/>
                <w:i w:val="false"/>
                <w:color w:val="000000"/>
                <w:sz w:val="20"/>
              </w:rPr>
              <w:t>
1. Отчет о     1-СБ  месячная   Филиалы НБРК Отделу обра-  8 числа после
</w:t>
            </w:r>
            <w:r>
              <w:br/>
            </w:r>
            <w:r>
              <w:rPr>
                <w:rFonts w:ascii="Times New Roman"/>
                <w:b w:val="false"/>
                <w:i w:val="false"/>
                <w:color w:val="000000"/>
                <w:sz w:val="20"/>
              </w:rPr>
              <w:t>
   депозитах и                               ботки статис- отчетного
</w:t>
            </w:r>
            <w:r>
              <w:br/>
            </w:r>
            <w:r>
              <w:rPr>
                <w:rFonts w:ascii="Times New Roman"/>
                <w:b w:val="false"/>
                <w:i w:val="false"/>
                <w:color w:val="000000"/>
                <w:sz w:val="20"/>
              </w:rPr>
              <w:t>
   ставках                                   тической от-  периода
</w:t>
            </w:r>
            <w:r>
              <w:br/>
            </w:r>
            <w:r>
              <w:rPr>
                <w:rFonts w:ascii="Times New Roman"/>
                <w:b w:val="false"/>
                <w:i w:val="false"/>
                <w:color w:val="000000"/>
                <w:sz w:val="20"/>
              </w:rPr>
              <w:t>
   вознаграж-                                четности 
</w:t>
            </w:r>
            <w:r>
              <w:br/>
            </w:r>
            <w:r>
              <w:rPr>
                <w:rFonts w:ascii="Times New Roman"/>
                <w:b w:val="false"/>
                <w:i w:val="false"/>
                <w:color w:val="000000"/>
                <w:sz w:val="20"/>
              </w:rPr>
              <w:t>
   дения по                                  Департамента
</w:t>
            </w:r>
            <w:r>
              <w:br/>
            </w:r>
            <w:r>
              <w:rPr>
                <w:rFonts w:ascii="Times New Roman"/>
                <w:b w:val="false"/>
                <w:i w:val="false"/>
                <w:color w:val="000000"/>
                <w:sz w:val="20"/>
              </w:rPr>
              <w:t>
   ним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Банки второ- Отделу обра-  7 числа после
</w:t>
            </w:r>
            <w:r>
              <w:br/>
            </w:r>
            <w:r>
              <w:rPr>
                <w:rFonts w:ascii="Times New Roman"/>
                <w:b w:val="false"/>
                <w:i w:val="false"/>
                <w:color w:val="000000"/>
                <w:sz w:val="20"/>
              </w:rPr>
              <w:t>
                                го уровня    ботки статис- отчетного
</w:t>
            </w:r>
            <w:r>
              <w:br/>
            </w:r>
            <w:r>
              <w:rPr>
                <w:rFonts w:ascii="Times New Roman"/>
                <w:b w:val="false"/>
                <w:i w:val="false"/>
                <w:color w:val="000000"/>
                <w:sz w:val="20"/>
              </w:rPr>
              <w:t>
                                             тической от-  периода
</w:t>
            </w:r>
            <w:r>
              <w:br/>
            </w:r>
            <w:r>
              <w:rPr>
                <w:rFonts w:ascii="Times New Roman"/>
                <w:b w:val="false"/>
                <w:i w:val="false"/>
                <w:color w:val="000000"/>
                <w:sz w:val="20"/>
              </w:rPr>
              <w:t>
                                             четности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9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2. Отчет о де- 1-СБ  месячная   Народный     Департаменту  7 числа после
</w:t>
            </w:r>
            <w:r>
              <w:br/>
            </w:r>
            <w:r>
              <w:rPr>
                <w:rFonts w:ascii="Times New Roman"/>
                <w:b w:val="false"/>
                <w:i w:val="false"/>
                <w:color w:val="000000"/>
                <w:sz w:val="20"/>
              </w:rPr>
              <w:t>
   позитах     (нб)             Банк Казах-  исследований  отчетного
</w:t>
            </w:r>
            <w:r>
              <w:br/>
            </w:r>
            <w:r>
              <w:rPr>
                <w:rFonts w:ascii="Times New Roman"/>
                <w:b w:val="false"/>
                <w:i w:val="false"/>
                <w:color w:val="000000"/>
                <w:sz w:val="20"/>
              </w:rPr>
              <w:t>
   клиентов в                   стана        и статистики  периода
</w:t>
            </w:r>
            <w:r>
              <w:br/>
            </w:r>
            <w:r>
              <w:rPr>
                <w:rFonts w:ascii="Times New Roman"/>
                <w:b w:val="false"/>
                <w:i w:val="false"/>
                <w:color w:val="000000"/>
                <w:sz w:val="20"/>
              </w:rPr>
              <w:t>
   Народном                                  НБРК
</w:t>
            </w:r>
            <w:r>
              <w:br/>
            </w:r>
            <w:r>
              <w:rPr>
                <w:rFonts w:ascii="Times New Roman"/>
                <w:b w:val="false"/>
                <w:i w:val="false"/>
                <w:color w:val="000000"/>
                <w:sz w:val="20"/>
              </w:rPr>
              <w:t>
   Банке Ка-
</w:t>
            </w:r>
            <w:r>
              <w:br/>
            </w:r>
            <w:r>
              <w:rPr>
                <w:rFonts w:ascii="Times New Roman"/>
                <w:b w:val="false"/>
                <w:i w:val="false"/>
                <w:color w:val="000000"/>
                <w:sz w:val="20"/>
              </w:rPr>
              <w:t>
   захстана
</w:t>
            </w:r>
            <w:r>
              <w:br/>
            </w:r>
            <w:r>
              <w:rPr>
                <w:rFonts w:ascii="Times New Roman"/>
                <w:b w:val="false"/>
                <w:i w:val="false"/>
                <w:color w:val="000000"/>
                <w:sz w:val="20"/>
              </w:rPr>
              <w:t>
-------------------------------------------------------------------------
</w:t>
            </w:r>
            <w:r>
              <w:br/>
            </w:r>
            <w:r>
              <w:rPr>
                <w:rFonts w:ascii="Times New Roman"/>
                <w:b w:val="false"/>
                <w:i w:val="false"/>
                <w:color w:val="000000"/>
                <w:sz w:val="20"/>
              </w:rPr>
              <w:t>
3. Отчет о     2-СБ месячная   Филиалы НБРК  Отделу обра-  9 числа после
</w:t>
            </w:r>
            <w:r>
              <w:br/>
            </w:r>
            <w:r>
              <w:rPr>
                <w:rFonts w:ascii="Times New Roman"/>
                <w:b w:val="false"/>
                <w:i w:val="false"/>
                <w:color w:val="000000"/>
                <w:sz w:val="20"/>
              </w:rPr>
              <w:t>
   кредитах и                                ботки статис- отчетного
</w:t>
            </w:r>
            <w:r>
              <w:br/>
            </w:r>
            <w:r>
              <w:rPr>
                <w:rFonts w:ascii="Times New Roman"/>
                <w:b w:val="false"/>
                <w:i w:val="false"/>
                <w:color w:val="000000"/>
                <w:sz w:val="20"/>
              </w:rPr>
              <w:t>
   ставках                                   тической от-  периода
</w:t>
            </w:r>
            <w:r>
              <w:br/>
            </w:r>
            <w:r>
              <w:rPr>
                <w:rFonts w:ascii="Times New Roman"/>
                <w:b w:val="false"/>
                <w:i w:val="false"/>
                <w:color w:val="000000"/>
                <w:sz w:val="20"/>
              </w:rPr>
              <w:t>
   вознаграж-                                четности
</w:t>
            </w:r>
            <w:r>
              <w:br/>
            </w:r>
            <w:r>
              <w:rPr>
                <w:rFonts w:ascii="Times New Roman"/>
                <w:b w:val="false"/>
                <w:i w:val="false"/>
                <w:color w:val="000000"/>
                <w:sz w:val="20"/>
              </w:rPr>
              <w:t>
   дения по                                  Департамента
</w:t>
            </w:r>
            <w:r>
              <w:br/>
            </w:r>
            <w:r>
              <w:rPr>
                <w:rFonts w:ascii="Times New Roman"/>
                <w:b w:val="false"/>
                <w:i w:val="false"/>
                <w:color w:val="000000"/>
                <w:sz w:val="20"/>
              </w:rPr>
              <w:t>
   ним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Банки второ- Отделу обра-  8 числа после
</w:t>
            </w:r>
            <w:r>
              <w:br/>
            </w:r>
            <w:r>
              <w:rPr>
                <w:rFonts w:ascii="Times New Roman"/>
                <w:b w:val="false"/>
                <w:i w:val="false"/>
                <w:color w:val="000000"/>
                <w:sz w:val="20"/>
              </w:rPr>
              <w:t>
                                го уровня    ботки статис- отчетного
</w:t>
            </w:r>
            <w:r>
              <w:br/>
            </w:r>
            <w:r>
              <w:rPr>
                <w:rFonts w:ascii="Times New Roman"/>
                <w:b w:val="false"/>
                <w:i w:val="false"/>
                <w:color w:val="000000"/>
                <w:sz w:val="20"/>
              </w:rPr>
              <w:t>
                                             тической от-  периода
</w:t>
            </w:r>
            <w:r>
              <w:br/>
            </w:r>
            <w:r>
              <w:rPr>
                <w:rFonts w:ascii="Times New Roman"/>
                <w:b w:val="false"/>
                <w:i w:val="false"/>
                <w:color w:val="000000"/>
                <w:sz w:val="20"/>
              </w:rPr>
              <w:t>
                                             четности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10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4. Отчет о     2-СБ  месячная  Филиалы НБРК  Отделу обра-  10 числа после 
</w:t>
            </w:r>
            <w:r>
              <w:br/>
            </w:r>
            <w:r>
              <w:rPr>
                <w:rFonts w:ascii="Times New Roman"/>
                <w:b w:val="false"/>
                <w:i w:val="false"/>
                <w:color w:val="000000"/>
                <w:sz w:val="20"/>
              </w:rPr>
              <w:t>
   кредитах    (ф/м)                         ботки статис- отчетного
</w:t>
            </w:r>
            <w:r>
              <w:br/>
            </w:r>
            <w:r>
              <w:rPr>
                <w:rFonts w:ascii="Times New Roman"/>
                <w:b w:val="false"/>
                <w:i w:val="false"/>
                <w:color w:val="000000"/>
                <w:sz w:val="20"/>
              </w:rPr>
              <w:t>
   крестьян-                                 тической от-  периода
</w:t>
            </w:r>
            <w:r>
              <w:br/>
            </w:r>
            <w:r>
              <w:rPr>
                <w:rFonts w:ascii="Times New Roman"/>
                <w:b w:val="false"/>
                <w:i w:val="false"/>
                <w:color w:val="000000"/>
                <w:sz w:val="20"/>
              </w:rPr>
              <w:t>
   ских (фер-                                четности  
</w:t>
            </w:r>
            <w:r>
              <w:br/>
            </w:r>
            <w:r>
              <w:rPr>
                <w:rFonts w:ascii="Times New Roman"/>
                <w:b w:val="false"/>
                <w:i w:val="false"/>
                <w:color w:val="000000"/>
                <w:sz w:val="20"/>
              </w:rPr>
              <w:t>
   мерских)                                  Департамента
</w:t>
            </w:r>
            <w:r>
              <w:br/>
            </w:r>
            <w:r>
              <w:rPr>
                <w:rFonts w:ascii="Times New Roman"/>
                <w:b w:val="false"/>
                <w:i w:val="false"/>
                <w:color w:val="000000"/>
                <w:sz w:val="20"/>
              </w:rPr>
              <w:t>
   хозяйствам                                информационных
</w:t>
            </w:r>
            <w:r>
              <w:br/>
            </w:r>
            <w:r>
              <w:rPr>
                <w:rFonts w:ascii="Times New Roman"/>
                <w:b w:val="false"/>
                <w:i w:val="false"/>
                <w:color w:val="000000"/>
                <w:sz w:val="20"/>
              </w:rPr>
              <w:t>
   и ставках                                 технологий
</w:t>
            </w:r>
            <w:r>
              <w:br/>
            </w:r>
            <w:r>
              <w:rPr>
                <w:rFonts w:ascii="Times New Roman"/>
                <w:b w:val="false"/>
                <w:i w:val="false"/>
                <w:color w:val="000000"/>
                <w:sz w:val="20"/>
              </w:rPr>
              <w:t>
   вознаграж-                                НБРК 
</w:t>
            </w:r>
            <w:r>
              <w:br/>
            </w:r>
            <w:r>
              <w:rPr>
                <w:rFonts w:ascii="Times New Roman"/>
                <w:b w:val="false"/>
                <w:i w:val="false"/>
                <w:color w:val="000000"/>
                <w:sz w:val="20"/>
              </w:rPr>
              <w:t>
   дения (ин-                   Банки второ- Отделу обра-  9 числа после
</w:t>
            </w:r>
            <w:r>
              <w:br/>
            </w:r>
            <w:r>
              <w:rPr>
                <w:rFonts w:ascii="Times New Roman"/>
                <w:b w:val="false"/>
                <w:i w:val="false"/>
                <w:color w:val="000000"/>
                <w:sz w:val="20"/>
              </w:rPr>
              <w:t>
   тереса) по                   го уровня    ботки статис- отчетного
</w:t>
            </w:r>
            <w:r>
              <w:br/>
            </w:r>
            <w:r>
              <w:rPr>
                <w:rFonts w:ascii="Times New Roman"/>
                <w:b w:val="false"/>
                <w:i w:val="false"/>
                <w:color w:val="000000"/>
                <w:sz w:val="20"/>
              </w:rPr>
              <w:t>
   ним                                       тической от-  периода
</w:t>
            </w:r>
            <w:r>
              <w:br/>
            </w:r>
            <w:r>
              <w:rPr>
                <w:rFonts w:ascii="Times New Roman"/>
                <w:b w:val="false"/>
                <w:i w:val="false"/>
                <w:color w:val="000000"/>
                <w:sz w:val="20"/>
              </w:rPr>
              <w:t>
                                             четности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11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5. Отчет об    3-СБ  месячная  Филиалы НБРК  Отделу обра-  8 числа после
</w:t>
            </w:r>
            <w:r>
              <w:br/>
            </w:r>
            <w:r>
              <w:rPr>
                <w:rFonts w:ascii="Times New Roman"/>
                <w:b w:val="false"/>
                <w:i w:val="false"/>
                <w:color w:val="000000"/>
                <w:sz w:val="20"/>
              </w:rPr>
              <w:t>
   остатках                                  ботки статис- отчетного
</w:t>
            </w:r>
            <w:r>
              <w:br/>
            </w:r>
            <w:r>
              <w:rPr>
                <w:rFonts w:ascii="Times New Roman"/>
                <w:b w:val="false"/>
                <w:i w:val="false"/>
                <w:color w:val="000000"/>
                <w:sz w:val="20"/>
              </w:rPr>
              <w:t>
   просрочен-                                тической от-  периода
</w:t>
            </w:r>
            <w:r>
              <w:br/>
            </w:r>
            <w:r>
              <w:rPr>
                <w:rFonts w:ascii="Times New Roman"/>
                <w:b w:val="false"/>
                <w:i w:val="false"/>
                <w:color w:val="000000"/>
                <w:sz w:val="20"/>
              </w:rPr>
              <w:t>
   ной задол-                                четности  
</w:t>
            </w:r>
            <w:r>
              <w:br/>
            </w:r>
            <w:r>
              <w:rPr>
                <w:rFonts w:ascii="Times New Roman"/>
                <w:b w:val="false"/>
                <w:i w:val="false"/>
                <w:color w:val="000000"/>
                <w:sz w:val="20"/>
              </w:rPr>
              <w:t>
   женности                                  Департамента
</w:t>
            </w:r>
            <w:r>
              <w:br/>
            </w:r>
            <w:r>
              <w:rPr>
                <w:rFonts w:ascii="Times New Roman"/>
                <w:b w:val="false"/>
                <w:i w:val="false"/>
                <w:color w:val="000000"/>
                <w:sz w:val="20"/>
              </w:rPr>
              <w:t>
   по ссудам                                 информационных
</w:t>
            </w:r>
            <w:r>
              <w:br/>
            </w:r>
            <w:r>
              <w:rPr>
                <w:rFonts w:ascii="Times New Roman"/>
                <w:b w:val="false"/>
                <w:i w:val="false"/>
                <w:color w:val="000000"/>
                <w:sz w:val="20"/>
              </w:rPr>
              <w:t>
   клиентов                                  технологий
</w:t>
            </w:r>
            <w:r>
              <w:br/>
            </w:r>
            <w:r>
              <w:rPr>
                <w:rFonts w:ascii="Times New Roman"/>
                <w:b w:val="false"/>
                <w:i w:val="false"/>
                <w:color w:val="000000"/>
                <w:sz w:val="20"/>
              </w:rPr>
              <w:t>
                                             НБРК
</w:t>
            </w:r>
            <w:r>
              <w:br/>
            </w:r>
            <w:r>
              <w:rPr>
                <w:rFonts w:ascii="Times New Roman"/>
                <w:b w:val="false"/>
                <w:i w:val="false"/>
                <w:color w:val="000000"/>
                <w:sz w:val="20"/>
              </w:rPr>
              <w:t>
                                Банки второ- Отделу обра-  7 числа после
</w:t>
            </w:r>
            <w:r>
              <w:br/>
            </w:r>
            <w:r>
              <w:rPr>
                <w:rFonts w:ascii="Times New Roman"/>
                <w:b w:val="false"/>
                <w:i w:val="false"/>
                <w:color w:val="000000"/>
                <w:sz w:val="20"/>
              </w:rPr>
              <w:t>
                                го уровня    ботки статис- отчетного
</w:t>
            </w:r>
            <w:r>
              <w:br/>
            </w:r>
            <w:r>
              <w:rPr>
                <w:rFonts w:ascii="Times New Roman"/>
                <w:b w:val="false"/>
                <w:i w:val="false"/>
                <w:color w:val="000000"/>
                <w:sz w:val="20"/>
              </w:rPr>
              <w:t>
                                             тической от-  периода
</w:t>
            </w:r>
            <w:r>
              <w:br/>
            </w:r>
            <w:r>
              <w:rPr>
                <w:rFonts w:ascii="Times New Roman"/>
                <w:b w:val="false"/>
                <w:i w:val="false"/>
                <w:color w:val="000000"/>
                <w:sz w:val="20"/>
              </w:rPr>
              <w:t>
                                             четности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9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6. Отчет об    4-СБ  месячная  Филиалы НБРК  Отделу обра-  7 числа после
</w:t>
            </w:r>
            <w:r>
              <w:br/>
            </w:r>
            <w:r>
              <w:rPr>
                <w:rFonts w:ascii="Times New Roman"/>
                <w:b w:val="false"/>
                <w:i w:val="false"/>
                <w:color w:val="000000"/>
                <w:sz w:val="20"/>
              </w:rPr>
              <w:t>
   остатках                                  ботки статис- отчетного
</w:t>
            </w:r>
            <w:r>
              <w:br/>
            </w:r>
            <w:r>
              <w:rPr>
                <w:rFonts w:ascii="Times New Roman"/>
                <w:b w:val="false"/>
                <w:i w:val="false"/>
                <w:color w:val="000000"/>
                <w:sz w:val="20"/>
              </w:rPr>
              <w:t>
   ссудной                                   тической от-  периода
</w:t>
            </w:r>
            <w:r>
              <w:br/>
            </w:r>
            <w:r>
              <w:rPr>
                <w:rFonts w:ascii="Times New Roman"/>
                <w:b w:val="false"/>
                <w:i w:val="false"/>
                <w:color w:val="000000"/>
                <w:sz w:val="20"/>
              </w:rPr>
              <w:t>
   задолжен-                                 четности
</w:t>
            </w:r>
            <w:r>
              <w:br/>
            </w:r>
            <w:r>
              <w:rPr>
                <w:rFonts w:ascii="Times New Roman"/>
                <w:b w:val="false"/>
                <w:i w:val="false"/>
                <w:color w:val="000000"/>
                <w:sz w:val="20"/>
              </w:rPr>
              <w:t>
   ности по                                  Департамента
</w:t>
            </w:r>
            <w:r>
              <w:br/>
            </w:r>
            <w:r>
              <w:rPr>
                <w:rFonts w:ascii="Times New Roman"/>
                <w:b w:val="false"/>
                <w:i w:val="false"/>
                <w:color w:val="000000"/>
                <w:sz w:val="20"/>
              </w:rPr>
              <w:t>
   кредитам                                  информационных
</w:t>
            </w:r>
            <w:r>
              <w:br/>
            </w:r>
            <w:r>
              <w:rPr>
                <w:rFonts w:ascii="Times New Roman"/>
                <w:b w:val="false"/>
                <w:i w:val="false"/>
                <w:color w:val="000000"/>
                <w:sz w:val="20"/>
              </w:rPr>
              <w:t>
   банка                                     технологий
</w:t>
            </w:r>
            <w:r>
              <w:br/>
            </w:r>
            <w:r>
              <w:rPr>
                <w:rFonts w:ascii="Times New Roman"/>
                <w:b w:val="false"/>
                <w:i w:val="false"/>
                <w:color w:val="000000"/>
                <w:sz w:val="20"/>
              </w:rPr>
              <w:t>
                                             НБРК
</w:t>
            </w:r>
            <w:r>
              <w:br/>
            </w:r>
            <w:r>
              <w:rPr>
                <w:rFonts w:ascii="Times New Roman"/>
                <w:b w:val="false"/>
                <w:i w:val="false"/>
                <w:color w:val="000000"/>
                <w:sz w:val="20"/>
              </w:rPr>
              <w:t>
                                Банки второ- Отделу обра-  6 числа после
</w:t>
            </w:r>
            <w:r>
              <w:br/>
            </w:r>
            <w:r>
              <w:rPr>
                <w:rFonts w:ascii="Times New Roman"/>
                <w:b w:val="false"/>
                <w:i w:val="false"/>
                <w:color w:val="000000"/>
                <w:sz w:val="20"/>
              </w:rPr>
              <w:t>
                                го уровня    ботки статис- отчетного
</w:t>
            </w:r>
            <w:r>
              <w:br/>
            </w:r>
            <w:r>
              <w:rPr>
                <w:rFonts w:ascii="Times New Roman"/>
                <w:b w:val="false"/>
                <w:i w:val="false"/>
                <w:color w:val="000000"/>
                <w:sz w:val="20"/>
              </w:rPr>
              <w:t>
                                             тической от-  периода
</w:t>
            </w:r>
            <w:r>
              <w:br/>
            </w:r>
            <w:r>
              <w:rPr>
                <w:rFonts w:ascii="Times New Roman"/>
                <w:b w:val="false"/>
                <w:i w:val="false"/>
                <w:color w:val="000000"/>
                <w:sz w:val="20"/>
              </w:rPr>
              <w:t>
                                             четности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8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7. Отчет о     6-СБ  месячная  Филиалы НБРК  Отделу обра-  7 числа после
</w:t>
            </w:r>
            <w:r>
              <w:br/>
            </w:r>
            <w:r>
              <w:rPr>
                <w:rFonts w:ascii="Times New Roman"/>
                <w:b w:val="false"/>
                <w:i w:val="false"/>
                <w:color w:val="000000"/>
                <w:sz w:val="20"/>
              </w:rPr>
              <w:t>
   покупке/                                  ботки статис- отчетного
</w:t>
            </w:r>
            <w:r>
              <w:br/>
            </w:r>
            <w:r>
              <w:rPr>
                <w:rFonts w:ascii="Times New Roman"/>
                <w:b w:val="false"/>
                <w:i w:val="false"/>
                <w:color w:val="000000"/>
                <w:sz w:val="20"/>
              </w:rPr>
              <w:t>
   продаже                                   тической от-  периода
</w:t>
            </w:r>
            <w:r>
              <w:br/>
            </w:r>
            <w:r>
              <w:rPr>
                <w:rFonts w:ascii="Times New Roman"/>
                <w:b w:val="false"/>
                <w:i w:val="false"/>
                <w:color w:val="000000"/>
                <w:sz w:val="20"/>
              </w:rPr>
              <w:t>
   наличной                                  четности  
</w:t>
            </w:r>
            <w:r>
              <w:br/>
            </w:r>
            <w:r>
              <w:rPr>
                <w:rFonts w:ascii="Times New Roman"/>
                <w:b w:val="false"/>
                <w:i w:val="false"/>
                <w:color w:val="000000"/>
                <w:sz w:val="20"/>
              </w:rPr>
              <w:t>
   иностран-                                 Департамента
</w:t>
            </w:r>
            <w:r>
              <w:br/>
            </w:r>
            <w:r>
              <w:rPr>
                <w:rFonts w:ascii="Times New Roman"/>
                <w:b w:val="false"/>
                <w:i w:val="false"/>
                <w:color w:val="000000"/>
                <w:sz w:val="20"/>
              </w:rPr>
              <w:t>
   ной валю-                                 информационных
</w:t>
            </w:r>
            <w:r>
              <w:br/>
            </w:r>
            <w:r>
              <w:rPr>
                <w:rFonts w:ascii="Times New Roman"/>
                <w:b w:val="false"/>
                <w:i w:val="false"/>
                <w:color w:val="000000"/>
                <w:sz w:val="20"/>
              </w:rPr>
              <w:t>
   ты обмен-                                 технологий
</w:t>
            </w:r>
            <w:r>
              <w:br/>
            </w:r>
            <w:r>
              <w:rPr>
                <w:rFonts w:ascii="Times New Roman"/>
                <w:b w:val="false"/>
                <w:i w:val="false"/>
                <w:color w:val="000000"/>
                <w:sz w:val="20"/>
              </w:rPr>
              <w:t>
   ными                                      НБРК 
</w:t>
            </w:r>
            <w:r>
              <w:br/>
            </w:r>
            <w:r>
              <w:rPr>
                <w:rFonts w:ascii="Times New Roman"/>
                <w:b w:val="false"/>
                <w:i w:val="false"/>
                <w:color w:val="000000"/>
                <w:sz w:val="20"/>
              </w:rPr>
              <w:t>
   пунктами                          
</w:t>
            </w:r>
            <w:r>
              <w:br/>
            </w:r>
            <w:r>
              <w:rPr>
                <w:rFonts w:ascii="Times New Roman"/>
                <w:b w:val="false"/>
                <w:i w:val="false"/>
                <w:color w:val="000000"/>
                <w:sz w:val="20"/>
              </w:rPr>
              <w:t>
                                Отдел обра-  Департаменту   8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8. Отчет по    8-СБ еженедель- Банки второ-  Отделу обра-  на второй
</w:t>
            </w:r>
            <w:r>
              <w:br/>
            </w:r>
            <w:r>
              <w:rPr>
                <w:rFonts w:ascii="Times New Roman"/>
                <w:b w:val="false"/>
                <w:i w:val="false"/>
                <w:color w:val="000000"/>
                <w:sz w:val="20"/>
              </w:rPr>
              <w:t>
   межбанков-       ная        го уровня     ботки статис- рабочий день
</w:t>
            </w:r>
            <w:r>
              <w:br/>
            </w:r>
            <w:r>
              <w:rPr>
                <w:rFonts w:ascii="Times New Roman"/>
                <w:b w:val="false"/>
                <w:i w:val="false"/>
                <w:color w:val="000000"/>
                <w:sz w:val="20"/>
              </w:rPr>
              <w:t>
   ским кре-                                 тической от-  после отчетного
</w:t>
            </w:r>
            <w:r>
              <w:br/>
            </w:r>
            <w:r>
              <w:rPr>
                <w:rFonts w:ascii="Times New Roman"/>
                <w:b w:val="false"/>
                <w:i w:val="false"/>
                <w:color w:val="000000"/>
                <w:sz w:val="20"/>
              </w:rPr>
              <w:t>
   дитам и                                   четности      периода до
</w:t>
            </w:r>
            <w:r>
              <w:br/>
            </w:r>
            <w:r>
              <w:rPr>
                <w:rFonts w:ascii="Times New Roman"/>
                <w:b w:val="false"/>
                <w:i w:val="false"/>
                <w:color w:val="000000"/>
                <w:sz w:val="20"/>
              </w:rPr>
              <w:t>
   депозитам                                 Департамента  16-00 часов
</w:t>
            </w:r>
            <w:r>
              <w:br/>
            </w:r>
            <w:r>
              <w:rPr>
                <w:rFonts w:ascii="Times New Roman"/>
                <w:b w:val="false"/>
                <w:i w:val="false"/>
                <w:color w:val="000000"/>
                <w:sz w:val="20"/>
              </w:rPr>
              <w:t>
   банка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на второй
</w:t>
            </w:r>
            <w:r>
              <w:br/>
            </w:r>
            <w:r>
              <w:rPr>
                <w:rFonts w:ascii="Times New Roman"/>
                <w:b w:val="false"/>
                <w:i w:val="false"/>
                <w:color w:val="000000"/>
                <w:sz w:val="20"/>
              </w:rPr>
              <w:t>
                                ботки ста-   исследований   рабочий день
</w:t>
            </w:r>
            <w:r>
              <w:br/>
            </w:r>
            <w:r>
              <w:rPr>
                <w:rFonts w:ascii="Times New Roman"/>
                <w:b w:val="false"/>
                <w:i w:val="false"/>
                <w:color w:val="000000"/>
                <w:sz w:val="20"/>
              </w:rPr>
              <w:t>
                                тистической  и статистики   после
</w:t>
            </w:r>
            <w:r>
              <w:br/>
            </w:r>
            <w:r>
              <w:rPr>
                <w:rFonts w:ascii="Times New Roman"/>
                <w:b w:val="false"/>
                <w:i w:val="false"/>
                <w:color w:val="000000"/>
                <w:sz w:val="20"/>
              </w:rPr>
              <w:t>
                                                            отчетного
</w:t>
            </w:r>
            <w:r>
              <w:br/>
            </w:r>
            <w:r>
              <w:rPr>
                <w:rFonts w:ascii="Times New Roman"/>
                <w:b w:val="false"/>
                <w:i w:val="false"/>
                <w:color w:val="000000"/>
                <w:sz w:val="20"/>
              </w:rPr>
              <w:t>
                                отчетности   НБРК           периода до
</w:t>
            </w:r>
            <w:r>
              <w:br/>
            </w:r>
            <w:r>
              <w:rPr>
                <w:rFonts w:ascii="Times New Roman"/>
                <w:b w:val="false"/>
                <w:i w:val="false"/>
                <w:color w:val="000000"/>
                <w:sz w:val="20"/>
              </w:rPr>
              <w:t>
                                Департамента                17-00 часов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9. Сведения   9-СБ  ежедневная  Уполномочен- Департаменту   на следующий
</w:t>
            </w:r>
            <w:r>
              <w:br/>
            </w:r>
            <w:r>
              <w:rPr>
                <w:rFonts w:ascii="Times New Roman"/>
                <w:b w:val="false"/>
                <w:i w:val="false"/>
                <w:color w:val="000000"/>
                <w:sz w:val="20"/>
              </w:rPr>
              <w:t>
   по внебир-                   ные банки    исследований   день после
</w:t>
            </w:r>
            <w:r>
              <w:br/>
            </w:r>
            <w:r>
              <w:rPr>
                <w:rFonts w:ascii="Times New Roman"/>
                <w:b w:val="false"/>
                <w:i w:val="false"/>
                <w:color w:val="000000"/>
                <w:sz w:val="20"/>
              </w:rPr>
              <w:t>
   жевым опе-                   второго      и статистики   отчетного до
</w:t>
            </w:r>
            <w:r>
              <w:br/>
            </w:r>
            <w:r>
              <w:rPr>
                <w:rFonts w:ascii="Times New Roman"/>
                <w:b w:val="false"/>
                <w:i w:val="false"/>
                <w:color w:val="000000"/>
                <w:sz w:val="20"/>
              </w:rPr>
              <w:t>
   рациям                       уровня       НБРК           17-00 часов
</w:t>
            </w:r>
            <w:r>
              <w:br/>
            </w:r>
            <w:r>
              <w:rPr>
                <w:rFonts w:ascii="Times New Roman"/>
                <w:b w:val="false"/>
                <w:i w:val="false"/>
                <w:color w:val="000000"/>
                <w:sz w:val="20"/>
              </w:rPr>
              <w:t>
   уполномо-
</w:t>
            </w:r>
            <w:r>
              <w:br/>
            </w:r>
            <w:r>
              <w:rPr>
                <w:rFonts w:ascii="Times New Roman"/>
                <w:b w:val="false"/>
                <w:i w:val="false"/>
                <w:color w:val="000000"/>
                <w:sz w:val="20"/>
              </w:rPr>
              <w:t>
   ченных
</w:t>
            </w:r>
            <w:r>
              <w:br/>
            </w:r>
            <w:r>
              <w:rPr>
                <w:rFonts w:ascii="Times New Roman"/>
                <w:b w:val="false"/>
                <w:i w:val="false"/>
                <w:color w:val="000000"/>
                <w:sz w:val="20"/>
              </w:rPr>
              <w:t>
   банков
</w:t>
            </w:r>
            <w:r>
              <w:br/>
            </w:r>
            <w:r>
              <w:rPr>
                <w:rFonts w:ascii="Times New Roman"/>
                <w:b w:val="false"/>
                <w:i w:val="false"/>
                <w:color w:val="000000"/>
                <w:sz w:val="20"/>
              </w:rPr>
              <w:t>
-------------------------------------------------------------------------
</w:t>
            </w:r>
            <w:r>
              <w:br/>
            </w:r>
            <w:r>
              <w:rPr>
                <w:rFonts w:ascii="Times New Roman"/>
                <w:b w:val="false"/>
                <w:i w:val="false"/>
                <w:color w:val="000000"/>
                <w:sz w:val="20"/>
              </w:rPr>
              <w:t>
10.Сведения  10-СБ еженедельная Уполномочен- Департаменту   на второй рабо-
</w:t>
            </w:r>
            <w:r>
              <w:br/>
            </w:r>
            <w:r>
              <w:rPr>
                <w:rFonts w:ascii="Times New Roman"/>
                <w:b w:val="false"/>
                <w:i w:val="false"/>
                <w:color w:val="000000"/>
                <w:sz w:val="20"/>
              </w:rPr>
              <w:t>
   по внебир-                   ные банки    исследований   чий день после
</w:t>
            </w:r>
            <w:r>
              <w:br/>
            </w:r>
            <w:r>
              <w:rPr>
                <w:rFonts w:ascii="Times New Roman"/>
                <w:b w:val="false"/>
                <w:i w:val="false"/>
                <w:color w:val="000000"/>
                <w:sz w:val="20"/>
              </w:rPr>
              <w:t>
   жевым опе-                   второго      и статистики   отчетного пе-
</w:t>
            </w:r>
            <w:r>
              <w:br/>
            </w:r>
            <w:r>
              <w:rPr>
                <w:rFonts w:ascii="Times New Roman"/>
                <w:b w:val="false"/>
                <w:i w:val="false"/>
                <w:color w:val="000000"/>
                <w:sz w:val="20"/>
              </w:rPr>
              <w:t>
   рациям                       уровня       НБРК           риода до 17-00 
</w:t>
            </w:r>
            <w:r>
              <w:br/>
            </w:r>
            <w:r>
              <w:rPr>
                <w:rFonts w:ascii="Times New Roman"/>
                <w:b w:val="false"/>
                <w:i w:val="false"/>
                <w:color w:val="000000"/>
                <w:sz w:val="20"/>
              </w:rPr>
              <w:t>
   уполномо-                                                часов
</w:t>
            </w:r>
            <w:r>
              <w:br/>
            </w:r>
            <w:r>
              <w:rPr>
                <w:rFonts w:ascii="Times New Roman"/>
                <w:b w:val="false"/>
                <w:i w:val="false"/>
                <w:color w:val="000000"/>
                <w:sz w:val="20"/>
              </w:rPr>
              <w:t>
   ченных
</w:t>
            </w:r>
            <w:r>
              <w:br/>
            </w:r>
            <w:r>
              <w:rPr>
                <w:rFonts w:ascii="Times New Roman"/>
                <w:b w:val="false"/>
                <w:i w:val="false"/>
                <w:color w:val="000000"/>
                <w:sz w:val="20"/>
              </w:rPr>
              <w:t>
   банков
</w:t>
            </w:r>
            <w:r>
              <w:br/>
            </w:r>
            <w:r>
              <w:rPr>
                <w:rFonts w:ascii="Times New Roman"/>
                <w:b w:val="false"/>
                <w:i w:val="false"/>
                <w:color w:val="000000"/>
                <w:sz w:val="20"/>
              </w:rPr>
              <w:t>
-------------------------------------------------------------------------
</w:t>
            </w:r>
            <w:r>
              <w:br/>
            </w:r>
            <w:r>
              <w:rPr>
                <w:rFonts w:ascii="Times New Roman"/>
                <w:b w:val="false"/>
                <w:i w:val="false"/>
                <w:color w:val="000000"/>
                <w:sz w:val="20"/>
              </w:rPr>
              <w:t>
11.Сведения  11-СБ  месячная    Филиалы НБРК Отделу обра-   8 числа после
</w:t>
            </w:r>
            <w:r>
              <w:br/>
            </w:r>
            <w:r>
              <w:rPr>
                <w:rFonts w:ascii="Times New Roman"/>
                <w:b w:val="false"/>
                <w:i w:val="false"/>
                <w:color w:val="000000"/>
                <w:sz w:val="20"/>
              </w:rPr>
              <w:t>
   о коли-                                   ботки статис-  отчетного
</w:t>
            </w:r>
            <w:r>
              <w:br/>
            </w:r>
            <w:r>
              <w:rPr>
                <w:rFonts w:ascii="Times New Roman"/>
                <w:b w:val="false"/>
                <w:i w:val="false"/>
                <w:color w:val="000000"/>
                <w:sz w:val="20"/>
              </w:rPr>
              <w:t>
   честве                                    тической от-   периода
</w:t>
            </w:r>
            <w:r>
              <w:br/>
            </w:r>
            <w:r>
              <w:rPr>
                <w:rFonts w:ascii="Times New Roman"/>
                <w:b w:val="false"/>
                <w:i w:val="false"/>
                <w:color w:val="000000"/>
                <w:sz w:val="20"/>
              </w:rPr>
              <w:t>
   обменных                                  четности
</w:t>
            </w:r>
            <w:r>
              <w:br/>
            </w:r>
            <w:r>
              <w:rPr>
                <w:rFonts w:ascii="Times New Roman"/>
                <w:b w:val="false"/>
                <w:i w:val="false"/>
                <w:color w:val="000000"/>
                <w:sz w:val="20"/>
              </w:rPr>
              <w:t>
   пунктов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Департаменту   9 числа после 
</w:t>
            </w:r>
            <w:r>
              <w:br/>
            </w:r>
            <w:r>
              <w:rPr>
                <w:rFonts w:ascii="Times New Roman"/>
                <w:b w:val="false"/>
                <w:i w:val="false"/>
                <w:color w:val="000000"/>
                <w:sz w:val="20"/>
              </w:rPr>
              <w:t>
                                ботки ста-   исследований   отчетного   
</w:t>
            </w:r>
            <w:r>
              <w:br/>
            </w:r>
            <w:r>
              <w:rPr>
                <w:rFonts w:ascii="Times New Roman"/>
                <w:b w:val="false"/>
                <w:i w:val="false"/>
                <w:color w:val="000000"/>
                <w:sz w:val="20"/>
              </w:rPr>
              <w:t>
                                тистической  и статистики   периода
</w:t>
            </w:r>
            <w:r>
              <w:br/>
            </w:r>
            <w:r>
              <w:rPr>
                <w:rFonts w:ascii="Times New Roman"/>
                <w:b w:val="false"/>
                <w:i w:val="false"/>
                <w:color w:val="000000"/>
                <w:sz w:val="20"/>
              </w:rPr>
              <w:t>
                                отчетности   НБРК
</w:t>
            </w:r>
            <w:r>
              <w:br/>
            </w:r>
            <w:r>
              <w:rPr>
                <w:rFonts w:ascii="Times New Roman"/>
                <w:b w:val="false"/>
                <w:i w:val="false"/>
                <w:color w:val="000000"/>
                <w:sz w:val="20"/>
              </w:rPr>
              <w:t>
                                Департамента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12.(Строка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сентября 2001 года N 354).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13.Отчет об   12-СБ  месячная  Филиалы НБРК  Отделу обра-  на 5-й рабочий
</w:t>
            </w:r>
            <w:r>
              <w:br/>
            </w:r>
            <w:r>
              <w:rPr>
                <w:rFonts w:ascii="Times New Roman"/>
                <w:b w:val="false"/>
                <w:i w:val="false"/>
                <w:color w:val="000000"/>
                <w:sz w:val="20"/>
              </w:rPr>
              <w:t>
   оборотах                                  ботки статис- день после
</w:t>
            </w:r>
            <w:r>
              <w:br/>
            </w:r>
            <w:r>
              <w:rPr>
                <w:rFonts w:ascii="Times New Roman"/>
                <w:b w:val="false"/>
                <w:i w:val="false"/>
                <w:color w:val="000000"/>
                <w:sz w:val="20"/>
              </w:rPr>
              <w:t>
   наличных                                  тической от-  отчетного
</w:t>
            </w:r>
            <w:r>
              <w:br/>
            </w:r>
            <w:r>
              <w:rPr>
                <w:rFonts w:ascii="Times New Roman"/>
                <w:b w:val="false"/>
                <w:i w:val="false"/>
                <w:color w:val="000000"/>
                <w:sz w:val="20"/>
              </w:rPr>
              <w:t>
   денег (кас-                               четности      периода до
</w:t>
            </w:r>
            <w:r>
              <w:br/>
            </w:r>
            <w:r>
              <w:rPr>
                <w:rFonts w:ascii="Times New Roman"/>
                <w:b w:val="false"/>
                <w:i w:val="false"/>
                <w:color w:val="000000"/>
                <w:sz w:val="20"/>
              </w:rPr>
              <w:t>
   совые обо-                                Департамента  16-00 часов
</w:t>
            </w:r>
            <w:r>
              <w:br/>
            </w:r>
            <w:r>
              <w:rPr>
                <w:rFonts w:ascii="Times New Roman"/>
                <w:b w:val="false"/>
                <w:i w:val="false"/>
                <w:color w:val="000000"/>
                <w:sz w:val="20"/>
              </w:rPr>
              <w:t>
   роты)                                     информационных
</w:t>
            </w:r>
            <w:r>
              <w:br/>
            </w:r>
            <w:r>
              <w:rPr>
                <w:rFonts w:ascii="Times New Roman"/>
                <w:b w:val="false"/>
                <w:i w:val="false"/>
                <w:color w:val="000000"/>
                <w:sz w:val="20"/>
              </w:rPr>
              <w:t>
   банков                                    технологий
</w:t>
            </w:r>
            <w:r>
              <w:br/>
            </w:r>
            <w:r>
              <w:rPr>
                <w:rFonts w:ascii="Times New Roman"/>
                <w:b w:val="false"/>
                <w:i w:val="false"/>
                <w:color w:val="000000"/>
                <w:sz w:val="20"/>
              </w:rPr>
              <w:t>
                                             НБРК 
</w:t>
            </w:r>
            <w:r>
              <w:br/>
            </w:r>
            <w:r>
              <w:rPr>
                <w:rFonts w:ascii="Times New Roman"/>
                <w:b w:val="false"/>
                <w:i w:val="false"/>
                <w:color w:val="000000"/>
                <w:sz w:val="20"/>
              </w:rPr>
              <w:t>
                                Банки второ- Отделу обра-  на 5-й рабочий
</w:t>
            </w:r>
            <w:r>
              <w:br/>
            </w:r>
            <w:r>
              <w:rPr>
                <w:rFonts w:ascii="Times New Roman"/>
                <w:b w:val="false"/>
                <w:i w:val="false"/>
                <w:color w:val="000000"/>
                <w:sz w:val="20"/>
              </w:rPr>
              <w:t>
                                го уровня    ботки статис- день после
</w:t>
            </w:r>
            <w:r>
              <w:br/>
            </w:r>
            <w:r>
              <w:rPr>
                <w:rFonts w:ascii="Times New Roman"/>
                <w:b w:val="false"/>
                <w:i w:val="false"/>
                <w:color w:val="000000"/>
                <w:sz w:val="20"/>
              </w:rPr>
              <w:t>
                                             тической от-  отчетного
</w:t>
            </w:r>
            <w:r>
              <w:br/>
            </w:r>
            <w:r>
              <w:rPr>
                <w:rFonts w:ascii="Times New Roman"/>
                <w:b w:val="false"/>
                <w:i w:val="false"/>
                <w:color w:val="000000"/>
                <w:sz w:val="20"/>
              </w:rPr>
              <w:t>
                                             четности      периода до
</w:t>
            </w:r>
            <w:r>
              <w:br/>
            </w:r>
            <w:r>
              <w:rPr>
                <w:rFonts w:ascii="Times New Roman"/>
                <w:b w:val="false"/>
                <w:i w:val="false"/>
                <w:color w:val="000000"/>
                <w:sz w:val="20"/>
              </w:rPr>
              <w:t>
                                             Департамента  16-00 часов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Отдел обра-  Управлению по  на 8-й рабочий
</w:t>
            </w:r>
            <w:r>
              <w:br/>
            </w:r>
            <w:r>
              <w:rPr>
                <w:rFonts w:ascii="Times New Roman"/>
                <w:b w:val="false"/>
                <w:i w:val="false"/>
                <w:color w:val="000000"/>
                <w:sz w:val="20"/>
              </w:rPr>
              <w:t>
                                ботки ста-   работе с на-   день после
</w:t>
            </w:r>
            <w:r>
              <w:br/>
            </w:r>
            <w:r>
              <w:rPr>
                <w:rFonts w:ascii="Times New Roman"/>
                <w:b w:val="false"/>
                <w:i w:val="false"/>
                <w:color w:val="000000"/>
                <w:sz w:val="20"/>
              </w:rPr>
              <w:t>
                                тистической  личными день-  отчетного
</w:t>
            </w:r>
            <w:r>
              <w:br/>
            </w:r>
            <w:r>
              <w:rPr>
                <w:rFonts w:ascii="Times New Roman"/>
                <w:b w:val="false"/>
                <w:i w:val="false"/>
                <w:color w:val="000000"/>
                <w:sz w:val="20"/>
              </w:rPr>
              <w:t>
                                отчетности   гами НБРК      периода до
</w:t>
            </w:r>
            <w:r>
              <w:br/>
            </w:r>
            <w:r>
              <w:rPr>
                <w:rFonts w:ascii="Times New Roman"/>
                <w:b w:val="false"/>
                <w:i w:val="false"/>
                <w:color w:val="000000"/>
                <w:sz w:val="20"/>
              </w:rPr>
              <w:t>
                                Департамента                16-00 часов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НБРК
</w:t>
            </w:r>
            <w:r>
              <w:br/>
            </w:r>
            <w:r>
              <w:rPr>
                <w:rFonts w:ascii="Times New Roman"/>
                <w:b w:val="false"/>
                <w:i w:val="false"/>
                <w:color w:val="000000"/>
                <w:sz w:val="20"/>
              </w:rPr>
              <w:t>
--------------------------------------------------------------------------
</w:t>
            </w:r>
            <w:r>
              <w:br/>
            </w:r>
            <w:r>
              <w:rPr>
                <w:rFonts w:ascii="Times New Roman"/>
                <w:b w:val="false"/>
                <w:i w:val="false"/>
                <w:color w:val="000000"/>
                <w:sz w:val="20"/>
              </w:rPr>
              <w:t>
14.Сведения о  15-СБ  месячная  Филиалы НБРК Департаменту   5 числа после 
</w:t>
            </w:r>
            <w:r>
              <w:br/>
            </w:r>
            <w:r>
              <w:rPr>
                <w:rFonts w:ascii="Times New Roman"/>
                <w:b w:val="false"/>
                <w:i w:val="false"/>
                <w:color w:val="000000"/>
                <w:sz w:val="20"/>
              </w:rPr>
              <w:t>
   ввозе/вы-                                 исследований   отчетного
</w:t>
            </w:r>
            <w:r>
              <w:br/>
            </w:r>
            <w:r>
              <w:rPr>
                <w:rFonts w:ascii="Times New Roman"/>
                <w:b w:val="false"/>
                <w:i w:val="false"/>
                <w:color w:val="000000"/>
                <w:sz w:val="20"/>
              </w:rPr>
              <w:t>
   возе                                      и статистики   периода до
</w:t>
            </w:r>
            <w:r>
              <w:br/>
            </w:r>
            <w:r>
              <w:rPr>
                <w:rFonts w:ascii="Times New Roman"/>
                <w:b w:val="false"/>
                <w:i w:val="false"/>
                <w:color w:val="000000"/>
                <w:sz w:val="20"/>
              </w:rPr>
              <w:t>
   иностран-                                 НБРК           17-00 часов
</w:t>
            </w:r>
            <w:r>
              <w:br/>
            </w:r>
            <w:r>
              <w:rPr>
                <w:rFonts w:ascii="Times New Roman"/>
                <w:b w:val="false"/>
                <w:i w:val="false"/>
                <w:color w:val="000000"/>
                <w:sz w:val="20"/>
              </w:rPr>
              <w:t>
   ной валю-
</w:t>
            </w:r>
            <w:r>
              <w:br/>
            </w:r>
            <w:r>
              <w:rPr>
                <w:rFonts w:ascii="Times New Roman"/>
                <w:b w:val="false"/>
                <w:i w:val="false"/>
                <w:color w:val="000000"/>
                <w:sz w:val="20"/>
              </w:rPr>
              <w:t>
   ты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15.(Строка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сентября 2001 года N 354).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Банки второго уровня, непосредственно предоставляющие отчеты в 
</w:t>
      </w:r>
      <w:r>
        <w:br/>
      </w:r>
      <w:r>
        <w:rPr>
          <w:rFonts w:ascii="Times New Roman"/>
          <w:b w:val="false"/>
          <w:i w:val="false"/>
          <w:color w:val="000000"/>
          <w:sz w:val="28"/>
        </w:rPr>
        <w:t>
Департамент исследований и статистики Национального Банка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ОАО "Казагропромбанк",
</w:t>
      </w:r>
      <w:r>
        <w:br/>
      </w:r>
      <w:r>
        <w:rPr>
          <w:rFonts w:ascii="Times New Roman"/>
          <w:b w:val="false"/>
          <w:i w:val="false"/>
          <w:color w:val="000000"/>
          <w:sz w:val="28"/>
        </w:rPr>
        <w:t>
     ЗАО "ДАБ" АБН АМРО Банк Казахстан",
</w:t>
      </w:r>
      <w:r>
        <w:br/>
      </w:r>
      <w:r>
        <w:rPr>
          <w:rFonts w:ascii="Times New Roman"/>
          <w:b w:val="false"/>
          <w:i w:val="false"/>
          <w:color w:val="000000"/>
          <w:sz w:val="28"/>
        </w:rPr>
        <w:t>
     ДБ ЗАО "HSBC Банк Казахстан",
</w:t>
      </w:r>
      <w:r>
        <w:br/>
      </w:r>
      <w:r>
        <w:rPr>
          <w:rFonts w:ascii="Times New Roman"/>
          <w:b w:val="false"/>
          <w:i w:val="false"/>
          <w:color w:val="000000"/>
          <w:sz w:val="28"/>
        </w:rPr>
        <w:t>
     ЗАО "Евразийский банк",
</w:t>
      </w:r>
      <w:r>
        <w:br/>
      </w:r>
      <w:r>
        <w:rPr>
          <w:rFonts w:ascii="Times New Roman"/>
          <w:b w:val="false"/>
          <w:i w:val="false"/>
          <w:color w:val="000000"/>
          <w:sz w:val="28"/>
        </w:rPr>
        <w:t>
     ОАО "Казкоммерцбанк",
</w:t>
      </w:r>
      <w:r>
        <w:br/>
      </w:r>
      <w:r>
        <w:rPr>
          <w:rFonts w:ascii="Times New Roman"/>
          <w:b w:val="false"/>
          <w:i w:val="false"/>
          <w:color w:val="000000"/>
          <w:sz w:val="28"/>
        </w:rPr>
        <w:t>
     ОАО "Демир Казахстан Банк", 
</w:t>
      </w:r>
      <w:r>
        <w:br/>
      </w:r>
      <w:r>
        <w:rPr>
          <w:rFonts w:ascii="Times New Roman"/>
          <w:b w:val="false"/>
          <w:i w:val="false"/>
          <w:color w:val="000000"/>
          <w:sz w:val="28"/>
        </w:rPr>
        <w:t>
     ОАО "Народный Сберегательный Банк Казахстана",
</w:t>
      </w:r>
      <w:r>
        <w:br/>
      </w:r>
      <w:r>
        <w:rPr>
          <w:rFonts w:ascii="Times New Roman"/>
          <w:b w:val="false"/>
          <w:i w:val="false"/>
          <w:color w:val="000000"/>
          <w:sz w:val="28"/>
        </w:rPr>
        <w:t>
     ОАО "Нефтебанк",
</w:t>
      </w:r>
      <w:r>
        <w:br/>
      </w:r>
      <w:r>
        <w:rPr>
          <w:rFonts w:ascii="Times New Roman"/>
          <w:b w:val="false"/>
          <w:i w:val="false"/>
          <w:color w:val="000000"/>
          <w:sz w:val="28"/>
        </w:rPr>
        <w:t>
     ЗАО "Банк Сосьете Женераль Казахстан",
</w:t>
      </w:r>
      <w:r>
        <w:br/>
      </w:r>
      <w:r>
        <w:rPr>
          <w:rFonts w:ascii="Times New Roman"/>
          <w:b w:val="false"/>
          <w:i w:val="false"/>
          <w:color w:val="000000"/>
          <w:sz w:val="28"/>
        </w:rPr>
        <w:t>
     ЗАО "Ситибанк Казахстан",
</w:t>
      </w:r>
      <w:r>
        <w:br/>
      </w:r>
      <w:r>
        <w:rPr>
          <w:rFonts w:ascii="Times New Roman"/>
          <w:b w:val="false"/>
          <w:i w:val="false"/>
          <w:color w:val="000000"/>
          <w:sz w:val="28"/>
        </w:rPr>
        <w:t>
     ОАО "ТехаКаВаnк",
</w:t>
      </w:r>
      <w:r>
        <w:br/>
      </w:r>
      <w:r>
        <w:rPr>
          <w:rFonts w:ascii="Times New Roman"/>
          <w:b w:val="false"/>
          <w:i w:val="false"/>
          <w:color w:val="000000"/>
          <w:sz w:val="28"/>
        </w:rPr>
        <w:t>
     ОАО "Темiрбанк",
</w:t>
      </w:r>
      <w:r>
        <w:br/>
      </w:r>
      <w:r>
        <w:rPr>
          <w:rFonts w:ascii="Times New Roman"/>
          <w:b w:val="false"/>
          <w:i w:val="false"/>
          <w:color w:val="000000"/>
          <w:sz w:val="28"/>
        </w:rPr>
        <w:t>
     ОАО "Банк ТуранАлем",
</w:t>
      </w:r>
      <w:r>
        <w:br/>
      </w:r>
      <w:r>
        <w:rPr>
          <w:rFonts w:ascii="Times New Roman"/>
          <w:b w:val="false"/>
          <w:i w:val="false"/>
          <w:color w:val="000000"/>
          <w:sz w:val="28"/>
        </w:rPr>
        <w:t>
     ОАО "Банк ЦентрКредит",
</w:t>
      </w:r>
      <w:r>
        <w:br/>
      </w:r>
      <w:r>
        <w:rPr>
          <w:rFonts w:ascii="Times New Roman"/>
          <w:b w:val="false"/>
          <w:i w:val="false"/>
          <w:color w:val="000000"/>
          <w:sz w:val="28"/>
        </w:rPr>
        <w:t>
     ОАО "Цеснабанк",
</w:t>
      </w:r>
      <w:r>
        <w:br/>
      </w:r>
      <w:r>
        <w:rPr>
          <w:rFonts w:ascii="Times New Roman"/>
          <w:b w:val="false"/>
          <w:i w:val="false"/>
          <w:color w:val="000000"/>
          <w:sz w:val="28"/>
        </w:rPr>
        <w:t>
     ЗАО "Эксимбанк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Классификация и шифры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статистической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3 состоит из десяти подразделов. 
</w:t>
      </w:r>
      <w:r>
        <w:br/>
      </w:r>
      <w:r>
        <w:rPr>
          <w:rFonts w:ascii="Times New Roman"/>
          <w:b w:val="false"/>
          <w:i w:val="false"/>
          <w:color w:val="000000"/>
          <w:sz w:val="28"/>
        </w:rPr>
        <w:t>
      Подраздел 1. "Перечень шифров объектов кредитования в статистической отчетности учреждений банков Республики Казахстан". 
</w:t>
      </w:r>
      <w:r>
        <w:br/>
      </w:r>
      <w:r>
        <w:rPr>
          <w:rFonts w:ascii="Times New Roman"/>
          <w:b w:val="false"/>
          <w:i w:val="false"/>
          <w:color w:val="000000"/>
          <w:sz w:val="28"/>
        </w:rPr>
        <w:t>
      Этот перечень отражает конкретные цели, на которые предполагается использовать (или используются) выданные ссуды. Шифры объектов кредитования отражаются в форме статистической отчетности N 4-СБ. 
</w:t>
      </w:r>
      <w:r>
        <w:br/>
      </w:r>
      <w:r>
        <w:rPr>
          <w:rFonts w:ascii="Times New Roman"/>
          <w:b w:val="false"/>
          <w:i w:val="false"/>
          <w:color w:val="000000"/>
          <w:sz w:val="28"/>
        </w:rPr>
        <w:t>
      Подраздел 2. "Перечень шифров неплатежей по кредитам, выданным банками юридическим и физическим лицам". 
</w:t>
      </w:r>
      <w:r>
        <w:br/>
      </w:r>
      <w:r>
        <w:rPr>
          <w:rFonts w:ascii="Times New Roman"/>
          <w:b w:val="false"/>
          <w:i w:val="false"/>
          <w:color w:val="000000"/>
          <w:sz w:val="28"/>
        </w:rPr>
        <w:t>
      Этот перечень включает в себя счета просроченных ссуд (в национальной и в иностранной валюте), начисленные, но не взысканные проценты по просроченным ссудам (в национальной и в иностранной валюте). Шифры неплатежей отражаются в форме статистической отчетности N 3-СБ. 
</w:t>
      </w:r>
      <w:r>
        <w:br/>
      </w:r>
      <w:r>
        <w:rPr>
          <w:rFonts w:ascii="Times New Roman"/>
          <w:b w:val="false"/>
          <w:i w:val="false"/>
          <w:color w:val="000000"/>
          <w:sz w:val="28"/>
        </w:rPr>
        <w:t>
      Подраздел 3. "Перечень шифров кредитов, выданных банками юридическим и физическим лицам". 
</w:t>
      </w:r>
      <w:r>
        <w:br/>
      </w:r>
      <w:r>
        <w:rPr>
          <w:rFonts w:ascii="Times New Roman"/>
          <w:b w:val="false"/>
          <w:i w:val="false"/>
          <w:color w:val="000000"/>
          <w:sz w:val="28"/>
        </w:rPr>
        <w:t>
      Этот перечень включает в себя ссудные счета (в национальной и в иностранной валюте). Шифры кредитов отражаются в форме статистической отчетности N 4-СБ. 
</w:t>
      </w:r>
      <w:r>
        <w:br/>
      </w:r>
      <w:r>
        <w:rPr>
          <w:rFonts w:ascii="Times New Roman"/>
          <w:b w:val="false"/>
          <w:i w:val="false"/>
          <w:color w:val="000000"/>
          <w:sz w:val="28"/>
        </w:rPr>
        <w:t>
      Подраздел 4. "Перечень групп кредитов по срокам". 
</w:t>
      </w:r>
      <w:r>
        <w:br/>
      </w:r>
      <w:r>
        <w:rPr>
          <w:rFonts w:ascii="Times New Roman"/>
          <w:b w:val="false"/>
          <w:i w:val="false"/>
          <w:color w:val="000000"/>
          <w:sz w:val="28"/>
        </w:rPr>
        <w:t>
      В этом перечне определены виды кредитов, то есть классификация по срокам, а также онкольные кредиты. Группы кредитов отражаются в форме статистической отчетности N 4-СБ. 
</w:t>
      </w:r>
      <w:r>
        <w:br/>
      </w:r>
      <w:r>
        <w:rPr>
          <w:rFonts w:ascii="Times New Roman"/>
          <w:b w:val="false"/>
          <w:i w:val="false"/>
          <w:color w:val="000000"/>
          <w:sz w:val="28"/>
        </w:rPr>
        <w:t>
      Подраздел 5. "Шифры кредитов по виду залога". 
</w:t>
      </w:r>
      <w:r>
        <w:br/>
      </w:r>
      <w:r>
        <w:rPr>
          <w:rFonts w:ascii="Times New Roman"/>
          <w:b w:val="false"/>
          <w:i w:val="false"/>
          <w:color w:val="000000"/>
          <w:sz w:val="28"/>
        </w:rPr>
        <w:t>
      В этом подразделе перечислены кредиты, имеющие залоговое обеспечение. Шифры кредитов отражаются в формах статистической отчетности N 3-СБ, N 4-СБ. 
</w:t>
      </w:r>
      <w:r>
        <w:br/>
      </w:r>
      <w:r>
        <w:rPr>
          <w:rFonts w:ascii="Times New Roman"/>
          <w:b w:val="false"/>
          <w:i w:val="false"/>
          <w:color w:val="000000"/>
          <w:sz w:val="28"/>
        </w:rPr>
        <w:t>
      Подраздел 6. "Перечень шифров форм собственности институциональных единиц внутренней экономики". 
</w:t>
      </w:r>
      <w:r>
        <w:br/>
      </w:r>
      <w:r>
        <w:rPr>
          <w:rFonts w:ascii="Times New Roman"/>
          <w:b w:val="false"/>
          <w:i w:val="false"/>
          <w:color w:val="000000"/>
          <w:sz w:val="28"/>
        </w:rPr>
        <w:t>
      Перечень шифров форм собственности институциональных единиц внутренней экономики составлен в соответствии с Гражданским Кодексом Республики Казахстан (с изменениями и дополнениями на 1 января 1999 года). 
</w:t>
      </w:r>
      <w:r>
        <w:br/>
      </w:r>
      <w:r>
        <w:rPr>
          <w:rFonts w:ascii="Times New Roman"/>
          <w:b w:val="false"/>
          <w:i w:val="false"/>
          <w:color w:val="000000"/>
          <w:sz w:val="28"/>
        </w:rPr>
        <w:t>
      Каждому клиенту на основе его учредительных документов присваивается символ формы собственности согласно этому перечню и нижеследующим определениям: 
</w:t>
      </w:r>
      <w:r>
        <w:br/>
      </w:r>
      <w:r>
        <w:rPr>
          <w:rFonts w:ascii="Times New Roman"/>
          <w:b w:val="false"/>
          <w:i w:val="false"/>
          <w:color w:val="000000"/>
          <w:sz w:val="28"/>
        </w:rPr>
        <w:t>
      государственная собственность - это республиканская и коммунальная собственность. Республиканская собственность состоит из республиканской казны и имущества, закрепленного за государственными республиканскими юридическими лицами в соответствии с законодательными актами.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 
</w:t>
      </w:r>
      <w:r>
        <w:br/>
      </w:r>
      <w:r>
        <w:rPr>
          <w:rFonts w:ascii="Times New Roman"/>
          <w:b w:val="false"/>
          <w:i w:val="false"/>
          <w:color w:val="000000"/>
          <w:sz w:val="28"/>
        </w:rPr>
        <w:t>
      частная собственность - собственность граждан и негосударственных юридических лиц и их объединений; 
</w:t>
      </w:r>
      <w:r>
        <w:br/>
      </w:r>
      <w:r>
        <w:rPr>
          <w:rFonts w:ascii="Times New Roman"/>
          <w:b w:val="false"/>
          <w:i w:val="false"/>
          <w:color w:val="000000"/>
          <w:sz w:val="28"/>
        </w:rPr>
        <w:t>
      общая собственность - имущество, находящееся в собственности двух или нескольких лиц, принадлежащее им на праве общей собственности.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r>
        <w:br/>
      </w:r>
      <w:r>
        <w:rPr>
          <w:rFonts w:ascii="Times New Roman"/>
          <w:b w:val="false"/>
          <w:i w:val="false"/>
          <w:color w:val="000000"/>
          <w:sz w:val="28"/>
        </w:rPr>
        <w:t>
      Перечень шифров форм собственности институциональных единиц внутренней экономики отражается в формах статистической отчетности N 3-СБ, N 4-СБ. 
</w:t>
      </w:r>
      <w:r>
        <w:br/>
      </w:r>
      <w:r>
        <w:rPr>
          <w:rFonts w:ascii="Times New Roman"/>
          <w:b w:val="false"/>
          <w:i w:val="false"/>
          <w:color w:val="000000"/>
          <w:sz w:val="28"/>
        </w:rPr>
        <w:t>
      Подраздел 7. "Перечень шифров отдельных секторов и подсекторов внутренней экономики". 
</w:t>
      </w:r>
      <w:r>
        <w:br/>
      </w:r>
      <w:r>
        <w:rPr>
          <w:rFonts w:ascii="Times New Roman"/>
          <w:b w:val="false"/>
          <w:i w:val="false"/>
          <w:color w:val="000000"/>
          <w:sz w:val="28"/>
        </w:rPr>
        <w:t>
      Секторизация экономики осуществлена в соответствии с международной классификацией институциональных единиц (объектов экономики), методологические принципы которой определены в "Системе Национальных Счетов ООН" (1993 года) и "Руководстве по денежно-кредитной и финансовой статистике МВФ" (1995 года). 
</w:t>
      </w:r>
      <w:r>
        <w:br/>
      </w:r>
      <w:r>
        <w:rPr>
          <w:rFonts w:ascii="Times New Roman"/>
          <w:b w:val="false"/>
          <w:i w:val="false"/>
          <w:color w:val="000000"/>
          <w:sz w:val="28"/>
        </w:rPr>
        <w:t>
      Институциональной единицей (ИЕ) является хозяйственная единица (объект), которая(ый) в соответствии с действующим законодательством может владеть активами, принимать на себя обязательства и заниматься производственной и коммерческой деятельностью, совершать сделки с другими экономическими единицами. 
</w:t>
      </w:r>
      <w:r>
        <w:br/>
      </w:r>
      <w:r>
        <w:rPr>
          <w:rFonts w:ascii="Times New Roman"/>
          <w:b w:val="false"/>
          <w:i w:val="false"/>
          <w:color w:val="000000"/>
          <w:sz w:val="28"/>
        </w:rPr>
        <w:t>
      Сектор экономики - это одно из подразделений экономики, которое включает в себя группу институциональных единиц, объединенных по основному виду их деятельности и юридической форме организации. 
</w:t>
      </w:r>
      <w:r>
        <w:br/>
      </w:r>
      <w:r>
        <w:rPr>
          <w:rFonts w:ascii="Times New Roman"/>
          <w:b w:val="false"/>
          <w:i w:val="false"/>
          <w:color w:val="000000"/>
          <w:sz w:val="28"/>
        </w:rPr>
        <w:t>
      Сектора делятся на подсектора. Деление секторов на подсектора зависит от потребности пользователей статистической информации в более детальных аналитических группировках. Кроме того, это необходимо для обеспечения сопоставимости статистических систем, таких как денежно-кредитная статистика, статистика платежного баланса и финансовых потоков, а также система национальных счетов. 
</w:t>
      </w:r>
      <w:r>
        <w:br/>
      </w:r>
      <w:r>
        <w:rPr>
          <w:rFonts w:ascii="Times New Roman"/>
          <w:b w:val="false"/>
          <w:i w:val="false"/>
          <w:color w:val="000000"/>
          <w:sz w:val="28"/>
        </w:rPr>
        <w:t>
      Внутренняя экономика страны делится на пять секторов: государственное управление; 
</w:t>
      </w:r>
      <w:r>
        <w:br/>
      </w:r>
      <w:r>
        <w:rPr>
          <w:rFonts w:ascii="Times New Roman"/>
          <w:b w:val="false"/>
          <w:i w:val="false"/>
          <w:color w:val="000000"/>
          <w:sz w:val="28"/>
        </w:rPr>
        <w:t>
      финансовые организации; 
</w:t>
      </w:r>
      <w:r>
        <w:br/>
      </w:r>
      <w:r>
        <w:rPr>
          <w:rFonts w:ascii="Times New Roman"/>
          <w:b w:val="false"/>
          <w:i w:val="false"/>
          <w:color w:val="000000"/>
          <w:sz w:val="28"/>
        </w:rPr>
        <w:t>
      нефинансовые организации; 
</w:t>
      </w:r>
      <w:r>
        <w:br/>
      </w:r>
      <w:r>
        <w:rPr>
          <w:rFonts w:ascii="Times New Roman"/>
          <w:b w:val="false"/>
          <w:i w:val="false"/>
          <w:color w:val="000000"/>
          <w:sz w:val="28"/>
        </w:rPr>
        <w:t>
      некоммерческие организации, обслуживающие домашние хозяйства; 
</w:t>
      </w:r>
      <w:r>
        <w:br/>
      </w:r>
      <w:r>
        <w:rPr>
          <w:rFonts w:ascii="Times New Roman"/>
          <w:b w:val="false"/>
          <w:i w:val="false"/>
          <w:color w:val="000000"/>
          <w:sz w:val="28"/>
        </w:rPr>
        <w:t>
      домашние хозяйства. 
</w:t>
      </w:r>
      <w:r>
        <w:br/>
      </w:r>
      <w:r>
        <w:rPr>
          <w:rFonts w:ascii="Times New Roman"/>
          <w:b w:val="false"/>
          <w:i w:val="false"/>
          <w:color w:val="000000"/>
          <w:sz w:val="28"/>
        </w:rPr>
        <w:t>
      Сектор нефинансовых организаций. В этот сектор включаются институциональные единицы, производящие товары и оказывающие услуги нефинансового характера, кроме бюджетных организаций. 
</w:t>
      </w:r>
      <w:r>
        <w:br/>
      </w:r>
      <w:r>
        <w:rPr>
          <w:rFonts w:ascii="Times New Roman"/>
          <w:b w:val="false"/>
          <w:i w:val="false"/>
          <w:color w:val="000000"/>
          <w:sz w:val="28"/>
        </w:rPr>
        <w:t>
      К нефинансовым организациям относятся предприятия, объединения, товарищества, кооперативные организации и прочие. 
</w:t>
      </w:r>
      <w:r>
        <w:br/>
      </w:r>
      <w:r>
        <w:rPr>
          <w:rFonts w:ascii="Times New Roman"/>
          <w:b w:val="false"/>
          <w:i w:val="false"/>
          <w:color w:val="000000"/>
          <w:sz w:val="28"/>
        </w:rPr>
        <w:t>
      Шифр 11 - предприятия, объединения, товарищества, кооперативные организации и т.п. (за исключением малочисленных предприятий). 
</w:t>
      </w:r>
      <w:r>
        <w:br/>
      </w:r>
      <w:r>
        <w:rPr>
          <w:rFonts w:ascii="Times New Roman"/>
          <w:b w:val="false"/>
          <w:i w:val="false"/>
          <w:color w:val="000000"/>
          <w:sz w:val="28"/>
        </w:rPr>
        <w:t>
      Шифр 12 - малочисленные предприятия (малое предпринимательство - юридические лица). 
</w:t>
      </w:r>
      <w:r>
        <w:br/>
      </w:r>
      <w:r>
        <w:rPr>
          <w:rFonts w:ascii="Times New Roman"/>
          <w:b w:val="false"/>
          <w:i w:val="false"/>
          <w:color w:val="000000"/>
          <w:sz w:val="28"/>
        </w:rPr>
        <w:t>
      Субъектами малого предпринимательства являются физические лица без образования юридического лица и юридические лица, занимающиеся предпринимательской деятельностью, со среднегодовой численностью работников не более 50 человек и общей стоимостью активов в среднем за год не свыше шестидесятитысячекратного расчетного показателя. 
</w:t>
      </w:r>
      <w:r>
        <w:br/>
      </w:r>
      <w:r>
        <w:rPr>
          <w:rFonts w:ascii="Times New Roman"/>
          <w:b w:val="false"/>
          <w:i w:val="false"/>
          <w:color w:val="000000"/>
          <w:sz w:val="28"/>
        </w:rPr>
        <w:t>
      Шифр 20 - сектор некоммерческих организаций, обслуживающих домашние хозяйства. Этот сектор представляет предприятия или социальные организации, производящие товары и оказывающие услуги, но не приносящие прибыль или иные финансовые блага. Включаются общественные объединения, партии, общественные движения, религиозные объединения, благотворительные фонды и другие общественные организации. 
</w:t>
      </w:r>
      <w:r>
        <w:br/>
      </w:r>
      <w:r>
        <w:rPr>
          <w:rFonts w:ascii="Times New Roman"/>
          <w:b w:val="false"/>
          <w:i w:val="false"/>
          <w:color w:val="000000"/>
          <w:sz w:val="28"/>
        </w:rPr>
        <w:t>
      Главным критерием отнесения в этот сектор организаций, обслуживающих домашние хозяйства, является то, что их продукция (товары и услуги) реализуются бесплатно или по ценам, не являющимися экономически значимыми, и существуют они в основном за счет взносов своих членов и пожертвований. 
</w:t>
      </w:r>
      <w:r>
        <w:br/>
      </w:r>
      <w:r>
        <w:rPr>
          <w:rFonts w:ascii="Times New Roman"/>
          <w:b w:val="false"/>
          <w:i w:val="false"/>
          <w:color w:val="000000"/>
          <w:sz w:val="28"/>
        </w:rPr>
        <w:t>
      Сектор домашних хозяйств (частные предприниматели без образования юридического лица и другие формы индивидуальной трудовой деятельности) представляет собой группу лиц, проживающих совместно, объединяющих (полностью или частично) свои доходы, имущество и совместно потребляющих определенные виды товаров и услуг, то есть сюда включаются семьи, одинокие граждане, а также предприниматели, не имеющие статуса юридического лица. 
</w:t>
      </w:r>
      <w:r>
        <w:br/>
      </w:r>
      <w:r>
        <w:rPr>
          <w:rFonts w:ascii="Times New Roman"/>
          <w:b w:val="false"/>
          <w:i w:val="false"/>
          <w:color w:val="000000"/>
          <w:sz w:val="28"/>
        </w:rPr>
        <w:t>
      В этом секторе выделяются два подсектора: 
</w:t>
      </w:r>
      <w:r>
        <w:br/>
      </w:r>
      <w:r>
        <w:rPr>
          <w:rFonts w:ascii="Times New Roman"/>
          <w:b w:val="false"/>
          <w:i w:val="false"/>
          <w:color w:val="000000"/>
          <w:sz w:val="28"/>
        </w:rPr>
        <w:t>
      Шифр 31 - частные предприниматели (малое предпринимательство - физические лица без образования юридического лица); 
</w:t>
      </w:r>
      <w:r>
        <w:br/>
      </w:r>
      <w:r>
        <w:rPr>
          <w:rFonts w:ascii="Times New Roman"/>
          <w:b w:val="false"/>
          <w:i w:val="false"/>
          <w:color w:val="000000"/>
          <w:sz w:val="28"/>
        </w:rPr>
        <w:t>
      Шифр 32 - физические лица, не вошедшие в шифр 31. 
</w:t>
      </w:r>
      <w:r>
        <w:br/>
      </w:r>
      <w:r>
        <w:rPr>
          <w:rFonts w:ascii="Times New Roman"/>
          <w:b w:val="false"/>
          <w:i w:val="false"/>
          <w:color w:val="000000"/>
          <w:sz w:val="28"/>
        </w:rPr>
        <w:t>
      Шифры секторов и подсекторов внутренней экономики отражаются в формах статистической отчетности N 3-СБ, N 4-СБ. 
</w:t>
      </w:r>
      <w:r>
        <w:br/>
      </w:r>
      <w:r>
        <w:rPr>
          <w:rFonts w:ascii="Times New Roman"/>
          <w:b w:val="false"/>
          <w:i w:val="false"/>
          <w:color w:val="000000"/>
          <w:sz w:val="28"/>
        </w:rPr>
        <w:t>
      Подраздел 8. "Перечень шифров отраслей (видов деятельности) экономики". 
</w:t>
      </w:r>
      <w:r>
        <w:br/>
      </w:r>
      <w:r>
        <w:rPr>
          <w:rFonts w:ascii="Times New Roman"/>
          <w:b w:val="false"/>
          <w:i w:val="false"/>
          <w:color w:val="000000"/>
          <w:sz w:val="28"/>
        </w:rPr>
        <w:t>
      Перечень шифров отраслей (видов деятельности) экономики составлен в соответствии с Общим классификатором видов экономической деятельности (ОКЭД), утвержденным постановлением Госстандарта Республики Казахстан от 5 июля 1999 года N 11. 
</w:t>
      </w:r>
      <w:r>
        <w:br/>
      </w:r>
      <w:r>
        <w:rPr>
          <w:rFonts w:ascii="Times New Roman"/>
          <w:b w:val="false"/>
          <w:i w:val="false"/>
          <w:color w:val="000000"/>
          <w:sz w:val="28"/>
        </w:rPr>
        <w:t>
      Принадлежность клиента к той или иной отрасли определяется по его основному виду деятельности, которая обычно указывается в уставе, регистрационной карточке или иных учредительных документах. Шифры отраслей (видов деятельности) экономики отражаются в формах статистической отчетности N 3-СБ, N 4-СБ. 
</w:t>
      </w:r>
      <w:r>
        <w:br/>
      </w:r>
      <w:r>
        <w:rPr>
          <w:rFonts w:ascii="Times New Roman"/>
          <w:b w:val="false"/>
          <w:i w:val="false"/>
          <w:color w:val="000000"/>
          <w:sz w:val="28"/>
        </w:rPr>
        <w:t>
      Подраздел 9. "Организационно-правовые формы хозяйствования". 
</w:t>
      </w:r>
      <w:r>
        <w:br/>
      </w:r>
      <w:r>
        <w:rPr>
          <w:rFonts w:ascii="Times New Roman"/>
          <w:b w:val="false"/>
          <w:i w:val="false"/>
          <w:color w:val="000000"/>
          <w:sz w:val="28"/>
        </w:rPr>
        <w:t>
      Перечень организационно-правовых форм хозяйствования составлен в соответствии с Гражданским Кодексом Республики Казахстан (с изменениями и дополнениями на 1 января 1999 года). 
</w:t>
      </w:r>
      <w:r>
        <w:br/>
      </w:r>
      <w:r>
        <w:rPr>
          <w:rFonts w:ascii="Times New Roman"/>
          <w:b w:val="false"/>
          <w:i w:val="false"/>
          <w:color w:val="000000"/>
          <w:sz w:val="28"/>
        </w:rPr>
        <w:t>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Юридическое лицо должно иметь самостоятельный баланс или смету. Юридическое лицо имеет печать со своим наименованием. 
</w:t>
      </w:r>
      <w:r>
        <w:br/>
      </w:r>
      <w:r>
        <w:rPr>
          <w:rFonts w:ascii="Times New Roman"/>
          <w:b w:val="false"/>
          <w:i w:val="false"/>
          <w:color w:val="000000"/>
          <w:sz w:val="28"/>
        </w:rPr>
        <w:t>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r>
        <w:br/>
      </w:r>
      <w:r>
        <w:rPr>
          <w:rFonts w:ascii="Times New Roman"/>
          <w:b w:val="false"/>
          <w:i w:val="false"/>
          <w:color w:val="000000"/>
          <w:sz w:val="28"/>
        </w:rPr>
        <w:t>
      Хозяйственное товарищество -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r>
        <w:br/>
      </w:r>
      <w:r>
        <w:rPr>
          <w:rFonts w:ascii="Times New Roman"/>
          <w:b w:val="false"/>
          <w:i w:val="false"/>
          <w:color w:val="000000"/>
          <w:sz w:val="28"/>
        </w:rPr>
        <w:t>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r>
        <w:br/>
      </w:r>
      <w:r>
        <w:rPr>
          <w:rFonts w:ascii="Times New Roman"/>
          <w:b w:val="false"/>
          <w:i w:val="false"/>
          <w:color w:val="000000"/>
          <w:sz w:val="28"/>
        </w:rPr>
        <w:t>
      Полное товарищество (символ 10) -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r>
        <w:br/>
      </w:r>
      <w:r>
        <w:rPr>
          <w:rFonts w:ascii="Times New Roman"/>
          <w:b w:val="false"/>
          <w:i w:val="false"/>
          <w:color w:val="000000"/>
          <w:sz w:val="28"/>
        </w:rPr>
        <w:t>
      Коммандитное товарищество (символ 11) -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r>
        <w:br/>
      </w:r>
      <w:r>
        <w:rPr>
          <w:rFonts w:ascii="Times New Roman"/>
          <w:b w:val="false"/>
          <w:i w:val="false"/>
          <w:color w:val="000000"/>
          <w:sz w:val="28"/>
        </w:rPr>
        <w:t>
      Товарищество с ограниченной ответственностью (символ 12) - товарищество, учрежденное одним или несколькими лицами,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w:t>
      </w:r>
      <w:r>
        <w:br/>
      </w:r>
      <w:r>
        <w:rPr>
          <w:rFonts w:ascii="Times New Roman"/>
          <w:b w:val="false"/>
          <w:i w:val="false"/>
          <w:color w:val="000000"/>
          <w:sz w:val="28"/>
        </w:rPr>
        <w:t>
      Товарищество с дополнительной ответственностью (символ 13) - товарищество, участники которого отвечают по его обязательствам своими вкладами в уставный капитал, а при недостаточности этих сумм дополнительно принадлежащим им имуществом в размере, кратном внесенным ими вкладам. 
</w:t>
      </w:r>
      <w:r>
        <w:br/>
      </w:r>
      <w:r>
        <w:rPr>
          <w:rFonts w:ascii="Times New Roman"/>
          <w:b w:val="false"/>
          <w:i w:val="false"/>
          <w:color w:val="000000"/>
          <w:sz w:val="28"/>
        </w:rPr>
        <w:t>
      Акционерное общество -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w:t>
      </w:r>
      <w:r>
        <w:br/>
      </w:r>
      <w:r>
        <w:rPr>
          <w:rFonts w:ascii="Times New Roman"/>
          <w:b w:val="false"/>
          <w:i w:val="false"/>
          <w:color w:val="000000"/>
          <w:sz w:val="28"/>
        </w:rPr>
        <w:t>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 
</w:t>
      </w:r>
      <w:r>
        <w:br/>
      </w:r>
      <w:r>
        <w:rPr>
          <w:rFonts w:ascii="Times New Roman"/>
          <w:b w:val="false"/>
          <w:i w:val="false"/>
          <w:color w:val="000000"/>
          <w:sz w:val="28"/>
        </w:rPr>
        <w:t>
      Акционерное общество, участники которого могут отчуждать принадлежащие им акции без согласия других акционеров, является открытым акционерным обществом (символ 14). Открытое общество вправе размещать выпускаемые им акции закрытым, частным и открытым способами. Открытое общество обязано публиковать в печатном издании годовые и квартальные балансы и отчеты о доходах и убытках. 
</w:t>
      </w:r>
      <w:r>
        <w:br/>
      </w:r>
      <w:r>
        <w:rPr>
          <w:rFonts w:ascii="Times New Roman"/>
          <w:b w:val="false"/>
          <w:i w:val="false"/>
          <w:color w:val="000000"/>
          <w:sz w:val="28"/>
        </w:rPr>
        <w:t>
      Акционерное общество, акции которого размещаются среди его учредителей и заранее определенного круга лиц, является закрытым акционерным обществом (символ 15). Закрытое акционерное общество вправе размещать выпускаемые им акции только закрытым способом. Акционер закрытого акционерного общества, желающий продать свои акции, обязан предложить выкупить их другим участникам общества, а в случае их отказа - самому обществу. 
</w:t>
      </w:r>
      <w:r>
        <w:br/>
      </w:r>
      <w:r>
        <w:rPr>
          <w:rFonts w:ascii="Times New Roman"/>
          <w:b w:val="false"/>
          <w:i w:val="false"/>
          <w:color w:val="000000"/>
          <w:sz w:val="28"/>
        </w:rPr>
        <w:t>
      Дочерней организацией (символ 16) является юридическое лицо, преобладающую часть уставного капитала (выпущенного уставного капитала) которого сформировало другое юридическое лицо (далее - основная организация), либо если в соответствии с заключенным между ними договором (либо иным образом) основная организация имеет возможность определять решения, принимаемые данной организацией. Дочерняя организация не отвечает по долгам своей основной организации. 
</w:t>
      </w:r>
      <w:r>
        <w:br/>
      </w:r>
      <w:r>
        <w:rPr>
          <w:rFonts w:ascii="Times New Roman"/>
          <w:b w:val="false"/>
          <w:i w:val="false"/>
          <w:color w:val="000000"/>
          <w:sz w:val="28"/>
        </w:rPr>
        <w:t>
      Акционерное общество признается зависимым (символ 17), если другое (участвующее, преобладающее) юридическое лицо имеет более двадцати процентов его голосующих акций. 
</w:t>
      </w:r>
      <w:r>
        <w:br/>
      </w:r>
      <w:r>
        <w:rPr>
          <w:rFonts w:ascii="Times New Roman"/>
          <w:b w:val="false"/>
          <w:i w:val="false"/>
          <w:color w:val="000000"/>
          <w:sz w:val="28"/>
        </w:rPr>
        <w:t>
      Производственным кооперативом (символ 18)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r>
        <w:br/>
      </w:r>
      <w:r>
        <w:rPr>
          <w:rFonts w:ascii="Times New Roman"/>
          <w:b w:val="false"/>
          <w:i w:val="false"/>
          <w:color w:val="000000"/>
          <w:sz w:val="28"/>
        </w:rPr>
        <w:t>
      К государственным относятся предприятия (символ 19): 
</w:t>
      </w:r>
      <w:r>
        <w:br/>
      </w:r>
      <w:r>
        <w:rPr>
          <w:rFonts w:ascii="Times New Roman"/>
          <w:b w:val="false"/>
          <w:i w:val="false"/>
          <w:color w:val="000000"/>
          <w:sz w:val="28"/>
        </w:rPr>
        <w:t>
      - основанные на праве хозяйственного ведения; 
</w:t>
      </w:r>
      <w:r>
        <w:br/>
      </w:r>
      <w:r>
        <w:rPr>
          <w:rFonts w:ascii="Times New Roman"/>
          <w:b w:val="false"/>
          <w:i w:val="false"/>
          <w:color w:val="000000"/>
          <w:sz w:val="28"/>
        </w:rPr>
        <w:t>
      - основанные на праве оперативного управления (казенное предприятие). 
</w:t>
      </w:r>
      <w:r>
        <w:br/>
      </w:r>
      <w:r>
        <w:rPr>
          <w:rFonts w:ascii="Times New Roman"/>
          <w:b w:val="false"/>
          <w:i w:val="false"/>
          <w:color w:val="000000"/>
          <w:sz w:val="28"/>
        </w:rPr>
        <w:t>
      Имущество государственного предприятия является неделимым и не может быть распределено по вкладам (долям, паям), в том числе между работниками 
</w:t>
      </w:r>
      <w:r>
        <w:br/>
      </w:r>
      <w:r>
        <w:rPr>
          <w:rFonts w:ascii="Times New Roman"/>
          <w:b w:val="false"/>
          <w:i w:val="false"/>
          <w:color w:val="000000"/>
          <w:sz w:val="28"/>
        </w:rPr>
        <w:t>
предприятия. Государственное предприятие создается, ликвидируется и 
</w:t>
      </w:r>
      <w:r>
        <w:br/>
      </w:r>
      <w:r>
        <w:rPr>
          <w:rFonts w:ascii="Times New Roman"/>
          <w:b w:val="false"/>
          <w:i w:val="false"/>
          <w:color w:val="000000"/>
          <w:sz w:val="28"/>
        </w:rPr>
        <w:t>
реорганизуется по решению уполномоченного государственного органа. 
</w:t>
      </w:r>
      <w:r>
        <w:br/>
      </w:r>
      <w:r>
        <w:rPr>
          <w:rFonts w:ascii="Times New Roman"/>
          <w:b w:val="false"/>
          <w:i w:val="false"/>
          <w:color w:val="000000"/>
          <w:sz w:val="28"/>
        </w:rPr>
        <w:t>
     Символы организационно-правовых форм хозяйствования отражаются в 
</w:t>
      </w:r>
      <w:r>
        <w:br/>
      </w:r>
      <w:r>
        <w:rPr>
          <w:rFonts w:ascii="Times New Roman"/>
          <w:b w:val="false"/>
          <w:i w:val="false"/>
          <w:color w:val="000000"/>
          <w:sz w:val="28"/>
        </w:rPr>
        <w:t>
формах статистической отчетности N 3-СБ, N 4-СБ. 
</w:t>
      </w:r>
      <w:r>
        <w:br/>
      </w:r>
      <w:r>
        <w:rPr>
          <w:rFonts w:ascii="Times New Roman"/>
          <w:b w:val="false"/>
          <w:i w:val="false"/>
          <w:color w:val="000000"/>
          <w:sz w:val="28"/>
        </w:rPr>
        <w:t>
     Подраздел 10. "Шифры видов валют". К группе "Свободно-конвертируемая 
</w:t>
      </w:r>
      <w:r>
        <w:br/>
      </w:r>
      <w:r>
        <w:rPr>
          <w:rFonts w:ascii="Times New Roman"/>
          <w:b w:val="false"/>
          <w:i w:val="false"/>
          <w:color w:val="000000"/>
          <w:sz w:val="28"/>
        </w:rPr>
        <w:t>
валюта" относятся следующие иностранные валюты:
</w:t>
      </w:r>
      <w:r>
        <w:br/>
      </w:r>
      <w:r>
        <w:rPr>
          <w:rFonts w:ascii="Times New Roman"/>
          <w:b w:val="false"/>
          <w:i w:val="false"/>
          <w:color w:val="000000"/>
          <w:sz w:val="28"/>
        </w:rPr>
        <w:t>
     1. Австралийский доллар
</w:t>
      </w:r>
      <w:r>
        <w:br/>
      </w:r>
      <w:r>
        <w:rPr>
          <w:rFonts w:ascii="Times New Roman"/>
          <w:b w:val="false"/>
          <w:i w:val="false"/>
          <w:color w:val="000000"/>
          <w:sz w:val="28"/>
        </w:rPr>
        <w:t>
     2. Австрийский шиллинг
</w:t>
      </w:r>
      <w:r>
        <w:br/>
      </w:r>
      <w:r>
        <w:rPr>
          <w:rFonts w:ascii="Times New Roman"/>
          <w:b w:val="false"/>
          <w:i w:val="false"/>
          <w:color w:val="000000"/>
          <w:sz w:val="28"/>
        </w:rPr>
        <w:t>
     3. Английский фунт стерлингов
</w:t>
      </w:r>
      <w:r>
        <w:br/>
      </w:r>
      <w:r>
        <w:rPr>
          <w:rFonts w:ascii="Times New Roman"/>
          <w:b w:val="false"/>
          <w:i w:val="false"/>
          <w:color w:val="000000"/>
          <w:sz w:val="28"/>
        </w:rPr>
        <w:t>
     4. Бельгийский франк
</w:t>
      </w:r>
      <w:r>
        <w:br/>
      </w:r>
      <w:r>
        <w:rPr>
          <w:rFonts w:ascii="Times New Roman"/>
          <w:b w:val="false"/>
          <w:i w:val="false"/>
          <w:color w:val="000000"/>
          <w:sz w:val="28"/>
        </w:rPr>
        <w:t>
     5. Голландский гульден
</w:t>
      </w:r>
      <w:r>
        <w:br/>
      </w:r>
      <w:r>
        <w:rPr>
          <w:rFonts w:ascii="Times New Roman"/>
          <w:b w:val="false"/>
          <w:i w:val="false"/>
          <w:color w:val="000000"/>
          <w:sz w:val="28"/>
        </w:rPr>
        <w:t>
     6. Датская крона
</w:t>
      </w:r>
      <w:r>
        <w:br/>
      </w:r>
      <w:r>
        <w:rPr>
          <w:rFonts w:ascii="Times New Roman"/>
          <w:b w:val="false"/>
          <w:i w:val="false"/>
          <w:color w:val="000000"/>
          <w:sz w:val="28"/>
        </w:rPr>
        <w:t>
     7. ЕВРО
</w:t>
      </w:r>
      <w:r>
        <w:br/>
      </w:r>
      <w:r>
        <w:rPr>
          <w:rFonts w:ascii="Times New Roman"/>
          <w:b w:val="false"/>
          <w:i w:val="false"/>
          <w:color w:val="000000"/>
          <w:sz w:val="28"/>
        </w:rPr>
        <w:t>
     8. Испанский песет
</w:t>
      </w:r>
      <w:r>
        <w:br/>
      </w:r>
      <w:r>
        <w:rPr>
          <w:rFonts w:ascii="Times New Roman"/>
          <w:b w:val="false"/>
          <w:i w:val="false"/>
          <w:color w:val="000000"/>
          <w:sz w:val="28"/>
        </w:rPr>
        <w:t>
     9. Ирландский фунт
</w:t>
      </w:r>
      <w:r>
        <w:br/>
      </w:r>
      <w:r>
        <w:rPr>
          <w:rFonts w:ascii="Times New Roman"/>
          <w:b w:val="false"/>
          <w:i w:val="false"/>
          <w:color w:val="000000"/>
          <w:sz w:val="28"/>
        </w:rPr>
        <w:t>
     10. Итальянская лира
</w:t>
      </w:r>
      <w:r>
        <w:br/>
      </w:r>
      <w:r>
        <w:rPr>
          <w:rFonts w:ascii="Times New Roman"/>
          <w:b w:val="false"/>
          <w:i w:val="false"/>
          <w:color w:val="000000"/>
          <w:sz w:val="28"/>
        </w:rPr>
        <w:t>
     11. Канадский доллар
</w:t>
      </w:r>
      <w:r>
        <w:br/>
      </w:r>
      <w:r>
        <w:rPr>
          <w:rFonts w:ascii="Times New Roman"/>
          <w:b w:val="false"/>
          <w:i w:val="false"/>
          <w:color w:val="000000"/>
          <w:sz w:val="28"/>
        </w:rPr>
        <w:t>
     12. Кувейтский динар
</w:t>
      </w:r>
      <w:r>
        <w:br/>
      </w:r>
      <w:r>
        <w:rPr>
          <w:rFonts w:ascii="Times New Roman"/>
          <w:b w:val="false"/>
          <w:i w:val="false"/>
          <w:color w:val="000000"/>
          <w:sz w:val="28"/>
        </w:rPr>
        <w:t>
     13. Ливанский фунт
</w:t>
      </w:r>
      <w:r>
        <w:br/>
      </w:r>
      <w:r>
        <w:rPr>
          <w:rFonts w:ascii="Times New Roman"/>
          <w:b w:val="false"/>
          <w:i w:val="false"/>
          <w:color w:val="000000"/>
          <w:sz w:val="28"/>
        </w:rPr>
        <w:t>
     14. Люксембургский франк
</w:t>
      </w:r>
      <w:r>
        <w:br/>
      </w:r>
      <w:r>
        <w:rPr>
          <w:rFonts w:ascii="Times New Roman"/>
          <w:b w:val="false"/>
          <w:i w:val="false"/>
          <w:color w:val="000000"/>
          <w:sz w:val="28"/>
        </w:rPr>
        <w:t>
     15. Немецкая марка
</w:t>
      </w:r>
      <w:r>
        <w:br/>
      </w:r>
      <w:r>
        <w:rPr>
          <w:rFonts w:ascii="Times New Roman"/>
          <w:b w:val="false"/>
          <w:i w:val="false"/>
          <w:color w:val="000000"/>
          <w:sz w:val="28"/>
        </w:rPr>
        <w:t>
     16. Норвежская крона
</w:t>
      </w:r>
      <w:r>
        <w:br/>
      </w:r>
      <w:r>
        <w:rPr>
          <w:rFonts w:ascii="Times New Roman"/>
          <w:b w:val="false"/>
          <w:i w:val="false"/>
          <w:color w:val="000000"/>
          <w:sz w:val="28"/>
        </w:rPr>
        <w:t>
     17. Португальский эскудо
</w:t>
      </w:r>
      <w:r>
        <w:br/>
      </w:r>
      <w:r>
        <w:rPr>
          <w:rFonts w:ascii="Times New Roman"/>
          <w:b w:val="false"/>
          <w:i w:val="false"/>
          <w:color w:val="000000"/>
          <w:sz w:val="28"/>
        </w:rPr>
        <w:t>
     18. Сингапурский доллар
</w:t>
      </w:r>
      <w:r>
        <w:br/>
      </w:r>
      <w:r>
        <w:rPr>
          <w:rFonts w:ascii="Times New Roman"/>
          <w:b w:val="false"/>
          <w:i w:val="false"/>
          <w:color w:val="000000"/>
          <w:sz w:val="28"/>
        </w:rPr>
        <w:t>
     19. Доллар США
</w:t>
      </w:r>
      <w:r>
        <w:br/>
      </w:r>
      <w:r>
        <w:rPr>
          <w:rFonts w:ascii="Times New Roman"/>
          <w:b w:val="false"/>
          <w:i w:val="false"/>
          <w:color w:val="000000"/>
          <w:sz w:val="28"/>
        </w:rPr>
        <w:t>
     20. Французский франк
</w:t>
      </w:r>
      <w:r>
        <w:br/>
      </w:r>
      <w:r>
        <w:rPr>
          <w:rFonts w:ascii="Times New Roman"/>
          <w:b w:val="false"/>
          <w:i w:val="false"/>
          <w:color w:val="000000"/>
          <w:sz w:val="28"/>
        </w:rPr>
        <w:t>
     21. Шведская крона
</w:t>
      </w:r>
      <w:r>
        <w:br/>
      </w:r>
      <w:r>
        <w:rPr>
          <w:rFonts w:ascii="Times New Roman"/>
          <w:b w:val="false"/>
          <w:i w:val="false"/>
          <w:color w:val="000000"/>
          <w:sz w:val="28"/>
        </w:rPr>
        <w:t>
     22. Швейцарский франк
</w:t>
      </w:r>
      <w:r>
        <w:br/>
      </w:r>
      <w:r>
        <w:rPr>
          <w:rFonts w:ascii="Times New Roman"/>
          <w:b w:val="false"/>
          <w:i w:val="false"/>
          <w:color w:val="000000"/>
          <w:sz w:val="28"/>
        </w:rPr>
        <w:t>
     23. Японская йена
</w:t>
      </w:r>
      <w:r>
        <w:br/>
      </w:r>
      <w:r>
        <w:rPr>
          <w:rFonts w:ascii="Times New Roman"/>
          <w:b w:val="false"/>
          <w:i w:val="false"/>
          <w:color w:val="000000"/>
          <w:sz w:val="28"/>
        </w:rPr>
        <w:t>
     24. Финляндская марка
</w:t>
      </w:r>
    </w:p>
    <w:p>
      <w:pPr>
        <w:spacing w:after="0"/>
        <w:ind w:left="0"/>
        <w:jc w:val="both"/>
      </w:pPr>
      <w:r>
        <w:rPr>
          <w:rFonts w:ascii="Times New Roman"/>
          <w:b w:val="false"/>
          <w:i w:val="false"/>
          <w:color w:val="000000"/>
          <w:sz w:val="28"/>
        </w:rPr>
        <w:t>
     К другим видам валюты относится валюта, не вошедшая в список 
</w:t>
      </w:r>
      <w:r>
        <w:br/>
      </w:r>
      <w:r>
        <w:rPr>
          <w:rFonts w:ascii="Times New Roman"/>
          <w:b w:val="false"/>
          <w:i w:val="false"/>
          <w:color w:val="000000"/>
          <w:sz w:val="28"/>
        </w:rPr>
        <w:t>
свободноконвертируемых валют, в том числе валюта всех государств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1. Перечень шифров объектов кредитования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статистической отчетности учреждений банков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Шифр  !           Наименование      !        Объекты кредитования,
</w:t>
      </w:r>
      <w:r>
        <w:br/>
      </w:r>
      <w:r>
        <w:rPr>
          <w:rFonts w:ascii="Times New Roman"/>
          <w:b w:val="false"/>
          <w:i w:val="false"/>
          <w:color w:val="000000"/>
          <w:sz w:val="28"/>
        </w:rPr>
        <w:t>
кредита!           шифра кредита     !        учитываемые по шифру
</w:t>
      </w:r>
      <w:r>
        <w:br/>
      </w:r>
      <w:r>
        <w:rPr>
          <w:rFonts w:ascii="Times New Roman"/>
          <w:b w:val="false"/>
          <w:i w:val="false"/>
          <w:color w:val="000000"/>
          <w:sz w:val="28"/>
        </w:rPr>
        <w:t>
-----------------------------------------------------------------------
</w:t>
      </w:r>
      <w:r>
        <w:br/>
      </w:r>
      <w:r>
        <w:rPr>
          <w:rFonts w:ascii="Times New Roman"/>
          <w:b w:val="false"/>
          <w:i w:val="false"/>
          <w:color w:val="000000"/>
          <w:sz w:val="28"/>
        </w:rPr>
        <w:t>
  10   Затраты на оборотные средства  Материальные ценности, оплата 
</w:t>
      </w:r>
      <w:r>
        <w:br/>
      </w:r>
      <w:r>
        <w:rPr>
          <w:rFonts w:ascii="Times New Roman"/>
          <w:b w:val="false"/>
          <w:i w:val="false"/>
          <w:color w:val="000000"/>
          <w:sz w:val="28"/>
        </w:rPr>
        <w:t>
                                      труда и другие текущие 
</w:t>
      </w:r>
      <w:r>
        <w:br/>
      </w:r>
      <w:r>
        <w:rPr>
          <w:rFonts w:ascii="Times New Roman"/>
          <w:b w:val="false"/>
          <w:i w:val="false"/>
          <w:color w:val="000000"/>
          <w:sz w:val="28"/>
        </w:rPr>
        <w:t>
                                      производственные затраты 
</w:t>
      </w:r>
      <w:r>
        <w:br/>
      </w:r>
      <w:r>
        <w:rPr>
          <w:rFonts w:ascii="Times New Roman"/>
          <w:b w:val="false"/>
          <w:i w:val="false"/>
          <w:color w:val="000000"/>
          <w:sz w:val="28"/>
        </w:rPr>
        <w:t>
                                      юридических лиц всех отраслей 
</w:t>
      </w:r>
      <w:r>
        <w:br/>
      </w:r>
      <w:r>
        <w:rPr>
          <w:rFonts w:ascii="Times New Roman"/>
          <w:b w:val="false"/>
          <w:i w:val="false"/>
          <w:color w:val="000000"/>
          <w:sz w:val="28"/>
        </w:rPr>
        <w:t>
                                      экономики
</w:t>
      </w:r>
      <w:r>
        <w:br/>
      </w:r>
      <w:r>
        <w:rPr>
          <w:rFonts w:ascii="Times New Roman"/>
          <w:b w:val="false"/>
          <w:i w:val="false"/>
          <w:color w:val="000000"/>
          <w:sz w:val="28"/>
        </w:rPr>
        <w:t>
  11   Средства на приобретение       Оплата оборудования, транспортных 
</w:t>
      </w:r>
      <w:r>
        <w:br/>
      </w:r>
      <w:r>
        <w:rPr>
          <w:rFonts w:ascii="Times New Roman"/>
          <w:b w:val="false"/>
          <w:i w:val="false"/>
          <w:color w:val="000000"/>
          <w:sz w:val="28"/>
        </w:rPr>
        <w:t>
       основных фондов                средств и других основных средств 
</w:t>
      </w:r>
      <w:r>
        <w:br/>
      </w:r>
      <w:r>
        <w:rPr>
          <w:rFonts w:ascii="Times New Roman"/>
          <w:b w:val="false"/>
          <w:i w:val="false"/>
          <w:color w:val="000000"/>
          <w:sz w:val="28"/>
        </w:rPr>
        <w:t>
                                      юридических лиц, включая затраты 
</w:t>
      </w:r>
      <w:r>
        <w:br/>
      </w:r>
      <w:r>
        <w:rPr>
          <w:rFonts w:ascii="Times New Roman"/>
          <w:b w:val="false"/>
          <w:i w:val="false"/>
          <w:color w:val="000000"/>
          <w:sz w:val="28"/>
        </w:rPr>
        <w:t>
                                      на пополнение основного стада у 
</w:t>
      </w:r>
      <w:r>
        <w:br/>
      </w:r>
      <w:r>
        <w:rPr>
          <w:rFonts w:ascii="Times New Roman"/>
          <w:b w:val="false"/>
          <w:i w:val="false"/>
          <w:color w:val="000000"/>
          <w:sz w:val="28"/>
        </w:rPr>
        <w:t>
                                      сельскохозяйственных предприятий
</w:t>
      </w:r>
      <w:r>
        <w:br/>
      </w:r>
      <w:r>
        <w:rPr>
          <w:rFonts w:ascii="Times New Roman"/>
          <w:b w:val="false"/>
          <w:i w:val="false"/>
          <w:color w:val="000000"/>
          <w:sz w:val="28"/>
        </w:rPr>
        <w:t>
  12   Средства, выдаваемые на        Приобретение приватизируемых 
</w:t>
      </w:r>
      <w:r>
        <w:br/>
      </w:r>
      <w:r>
        <w:rPr>
          <w:rFonts w:ascii="Times New Roman"/>
          <w:b w:val="false"/>
          <w:i w:val="false"/>
          <w:color w:val="000000"/>
          <w:sz w:val="28"/>
        </w:rPr>
        <w:t>
       приобретение приватизируемых   объектов
</w:t>
      </w:r>
      <w:r>
        <w:br/>
      </w:r>
      <w:r>
        <w:rPr>
          <w:rFonts w:ascii="Times New Roman"/>
          <w:b w:val="false"/>
          <w:i w:val="false"/>
          <w:color w:val="000000"/>
          <w:sz w:val="28"/>
        </w:rPr>
        <w:t>
       государственных объектов
</w:t>
      </w:r>
      <w:r>
        <w:br/>
      </w:r>
      <w:r>
        <w:rPr>
          <w:rFonts w:ascii="Times New Roman"/>
          <w:b w:val="false"/>
          <w:i w:val="false"/>
          <w:color w:val="000000"/>
          <w:sz w:val="28"/>
        </w:rPr>
        <w:t>
  13   Средства на новое строительство Строительство, реконструкция, 
</w:t>
      </w:r>
      <w:r>
        <w:br/>
      </w:r>
      <w:r>
        <w:rPr>
          <w:rFonts w:ascii="Times New Roman"/>
          <w:b w:val="false"/>
          <w:i w:val="false"/>
          <w:color w:val="000000"/>
          <w:sz w:val="28"/>
        </w:rPr>
        <w:t>
       и реконструкцию объектов        расширение объектов          
</w:t>
      </w:r>
      <w:r>
        <w:br/>
      </w:r>
      <w:r>
        <w:rPr>
          <w:rFonts w:ascii="Times New Roman"/>
          <w:b w:val="false"/>
          <w:i w:val="false"/>
          <w:color w:val="000000"/>
          <w:sz w:val="28"/>
        </w:rPr>
        <w:t>
                                       производственного и 
</w:t>
      </w:r>
      <w:r>
        <w:br/>
      </w:r>
      <w:r>
        <w:rPr>
          <w:rFonts w:ascii="Times New Roman"/>
          <w:b w:val="false"/>
          <w:i w:val="false"/>
          <w:color w:val="000000"/>
          <w:sz w:val="28"/>
        </w:rPr>
        <w:t>
                                       непроизводственного назначения
</w:t>
      </w:r>
      <w:r>
        <w:br/>
      </w:r>
      <w:r>
        <w:rPr>
          <w:rFonts w:ascii="Times New Roman"/>
          <w:b w:val="false"/>
          <w:i w:val="false"/>
          <w:color w:val="000000"/>
          <w:sz w:val="28"/>
        </w:rPr>
        <w:t>
  14   Средства, выдаваемые гражданам  Строительство жилья, оплата 
</w:t>
      </w:r>
      <w:r>
        <w:br/>
      </w:r>
      <w:r>
        <w:rPr>
          <w:rFonts w:ascii="Times New Roman"/>
          <w:b w:val="false"/>
          <w:i w:val="false"/>
          <w:color w:val="000000"/>
          <w:sz w:val="28"/>
        </w:rPr>
        <w:t>
       на строительство и приобретение покупки домов, квартир 
</w:t>
      </w:r>
      <w:r>
        <w:br/>
      </w:r>
      <w:r>
        <w:rPr>
          <w:rFonts w:ascii="Times New Roman"/>
          <w:b w:val="false"/>
          <w:i w:val="false"/>
          <w:color w:val="000000"/>
          <w:sz w:val="28"/>
        </w:rPr>
        <w:t>
       жилья                           индивидуальными заемщиками
</w:t>
      </w:r>
      <w:r>
        <w:br/>
      </w:r>
      <w:r>
        <w:rPr>
          <w:rFonts w:ascii="Times New Roman"/>
          <w:b w:val="false"/>
          <w:i w:val="false"/>
          <w:color w:val="000000"/>
          <w:sz w:val="28"/>
        </w:rPr>
        <w:t>
  15   Средства, выдаваемые гражданам  Потребительские цели граждан
</w:t>
      </w:r>
      <w:r>
        <w:br/>
      </w:r>
      <w:r>
        <w:rPr>
          <w:rFonts w:ascii="Times New Roman"/>
          <w:b w:val="false"/>
          <w:i w:val="false"/>
          <w:color w:val="000000"/>
          <w:sz w:val="28"/>
        </w:rPr>
        <w:t>
       на потребительские цели
</w:t>
      </w:r>
      <w:r>
        <w:br/>
      </w:r>
      <w:r>
        <w:rPr>
          <w:rFonts w:ascii="Times New Roman"/>
          <w:b w:val="false"/>
          <w:i w:val="false"/>
          <w:color w:val="000000"/>
          <w:sz w:val="28"/>
        </w:rPr>
        <w:t>
  16   Средства, выданные на           Приобретение ценных бумаг
</w:t>
      </w:r>
      <w:r>
        <w:br/>
      </w:r>
      <w:r>
        <w:rPr>
          <w:rFonts w:ascii="Times New Roman"/>
          <w:b w:val="false"/>
          <w:i w:val="false"/>
          <w:color w:val="000000"/>
          <w:sz w:val="28"/>
        </w:rPr>
        <w:t>
       приобретение ценных бумаг
</w:t>
      </w:r>
      <w:r>
        <w:br/>
      </w:r>
      <w:r>
        <w:rPr>
          <w:rFonts w:ascii="Times New Roman"/>
          <w:b w:val="false"/>
          <w:i w:val="false"/>
          <w:color w:val="000000"/>
          <w:sz w:val="28"/>
        </w:rPr>
        <w:t>
  20   Прочие кредиты, не учитываемые  Прочие объекты кредитования, 
</w:t>
      </w:r>
      <w:r>
        <w:br/>
      </w:r>
      <w:r>
        <w:rPr>
          <w:rFonts w:ascii="Times New Roman"/>
          <w:b w:val="false"/>
          <w:i w:val="false"/>
          <w:color w:val="000000"/>
          <w:sz w:val="28"/>
        </w:rPr>
        <w:t>
       в шифрах с 10 по 16             неотраженные в шифрах с 10 по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 Перечень шифров неплатежей по кредитам,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выданным банками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Шифр (группа) неплатежей
</w:t>
      </w:r>
      <w:r>
        <w:br/>
      </w:r>
      <w:r>
        <w:rPr>
          <w:rFonts w:ascii="Times New Roman"/>
          <w:b w:val="false"/>
          <w:i w:val="false"/>
          <w:color w:val="000000"/>
          <w:sz w:val="28"/>
        </w:rPr>
        <w:t>
-------------------------------------------------------------------------
</w:t>
      </w:r>
      <w:r>
        <w:br/>
      </w:r>
      <w:r>
        <w:rPr>
          <w:rFonts w:ascii="Times New Roman"/>
          <w:b w:val="false"/>
          <w:i w:val="false"/>
          <w:color w:val="000000"/>
          <w:sz w:val="28"/>
        </w:rPr>
        <w:t>
  01    Просроченная задолженность по краткосрочным кредитам, выданным 
</w:t>
      </w:r>
      <w:r>
        <w:br/>
      </w:r>
      <w:r>
        <w:rPr>
          <w:rFonts w:ascii="Times New Roman"/>
          <w:b w:val="false"/>
          <w:i w:val="false"/>
          <w:color w:val="000000"/>
          <w:sz w:val="28"/>
        </w:rPr>
        <w:t>
        юридическим лицам в национальной валюте
</w:t>
      </w:r>
      <w:r>
        <w:br/>
      </w:r>
      <w:r>
        <w:rPr>
          <w:rFonts w:ascii="Times New Roman"/>
          <w:b w:val="false"/>
          <w:i w:val="false"/>
          <w:color w:val="000000"/>
          <w:sz w:val="28"/>
        </w:rPr>
        <w:t>
  02    Просроченная задолженность по среднесрочным кредитам, выданным 
</w:t>
      </w:r>
      <w:r>
        <w:br/>
      </w:r>
      <w:r>
        <w:rPr>
          <w:rFonts w:ascii="Times New Roman"/>
          <w:b w:val="false"/>
          <w:i w:val="false"/>
          <w:color w:val="000000"/>
          <w:sz w:val="28"/>
        </w:rPr>
        <w:t>
        юридическим лицам в национальной валюте
</w:t>
      </w:r>
      <w:r>
        <w:br/>
      </w:r>
      <w:r>
        <w:rPr>
          <w:rFonts w:ascii="Times New Roman"/>
          <w:b w:val="false"/>
          <w:i w:val="false"/>
          <w:color w:val="000000"/>
          <w:sz w:val="28"/>
        </w:rPr>
        <w:t>
  03    Просроченная задолженность по долгосрочным кредитам, выданным 
</w:t>
      </w:r>
      <w:r>
        <w:br/>
      </w:r>
      <w:r>
        <w:rPr>
          <w:rFonts w:ascii="Times New Roman"/>
          <w:b w:val="false"/>
          <w:i w:val="false"/>
          <w:color w:val="000000"/>
          <w:sz w:val="28"/>
        </w:rPr>
        <w:t>
        юридическим лицам в национальной валюте
</w:t>
      </w:r>
      <w:r>
        <w:br/>
      </w:r>
      <w:r>
        <w:rPr>
          <w:rFonts w:ascii="Times New Roman"/>
          <w:b w:val="false"/>
          <w:i w:val="false"/>
          <w:color w:val="000000"/>
          <w:sz w:val="28"/>
        </w:rPr>
        <w:t>
  04    Просроченные проценты по  кредитам, выданным юридическим лицам в 
</w:t>
      </w:r>
      <w:r>
        <w:br/>
      </w:r>
      <w:r>
        <w:rPr>
          <w:rFonts w:ascii="Times New Roman"/>
          <w:b w:val="false"/>
          <w:i w:val="false"/>
          <w:color w:val="000000"/>
          <w:sz w:val="28"/>
        </w:rPr>
        <w:t>
        национальной валюте
</w:t>
      </w:r>
      <w:r>
        <w:br/>
      </w:r>
      <w:r>
        <w:rPr>
          <w:rFonts w:ascii="Times New Roman"/>
          <w:b w:val="false"/>
          <w:i w:val="false"/>
          <w:color w:val="000000"/>
          <w:sz w:val="28"/>
        </w:rPr>
        <w:t>
  11    Просроченная задолженность по краткосрочным кредитам, выданным 
</w:t>
      </w:r>
      <w:r>
        <w:br/>
      </w:r>
      <w:r>
        <w:rPr>
          <w:rFonts w:ascii="Times New Roman"/>
          <w:b w:val="false"/>
          <w:i w:val="false"/>
          <w:color w:val="000000"/>
          <w:sz w:val="28"/>
        </w:rPr>
        <w:t>
        физическим лицам в национальной валюте
</w:t>
      </w:r>
      <w:r>
        <w:br/>
      </w:r>
      <w:r>
        <w:rPr>
          <w:rFonts w:ascii="Times New Roman"/>
          <w:b w:val="false"/>
          <w:i w:val="false"/>
          <w:color w:val="000000"/>
          <w:sz w:val="28"/>
        </w:rPr>
        <w:t>
  12    Просроченная задолженность по среднесрочным кредитам, выданным 
</w:t>
      </w:r>
      <w:r>
        <w:br/>
      </w:r>
      <w:r>
        <w:rPr>
          <w:rFonts w:ascii="Times New Roman"/>
          <w:b w:val="false"/>
          <w:i w:val="false"/>
          <w:color w:val="000000"/>
          <w:sz w:val="28"/>
        </w:rPr>
        <w:t>
        физическим лицам в национальной валюте
</w:t>
      </w:r>
      <w:r>
        <w:br/>
      </w:r>
      <w:r>
        <w:rPr>
          <w:rFonts w:ascii="Times New Roman"/>
          <w:b w:val="false"/>
          <w:i w:val="false"/>
          <w:color w:val="000000"/>
          <w:sz w:val="28"/>
        </w:rPr>
        <w:t>
  13    Просроченная задолженность по долгосрочным кредитам, выданным 
</w:t>
      </w:r>
      <w:r>
        <w:br/>
      </w:r>
      <w:r>
        <w:rPr>
          <w:rFonts w:ascii="Times New Roman"/>
          <w:b w:val="false"/>
          <w:i w:val="false"/>
          <w:color w:val="000000"/>
          <w:sz w:val="28"/>
        </w:rPr>
        <w:t>
        физическим лицам в национальной валюте
</w:t>
      </w:r>
      <w:r>
        <w:br/>
      </w:r>
      <w:r>
        <w:rPr>
          <w:rFonts w:ascii="Times New Roman"/>
          <w:b w:val="false"/>
          <w:i w:val="false"/>
          <w:color w:val="000000"/>
          <w:sz w:val="28"/>
        </w:rPr>
        <w:t>
  14    Просроченные проценты по кредитам, выданным физическим лицам в 
</w:t>
      </w:r>
      <w:r>
        <w:br/>
      </w:r>
      <w:r>
        <w:rPr>
          <w:rFonts w:ascii="Times New Roman"/>
          <w:b w:val="false"/>
          <w:i w:val="false"/>
          <w:color w:val="000000"/>
          <w:sz w:val="28"/>
        </w:rPr>
        <w:t>
        национальной валюте
</w:t>
      </w:r>
      <w:r>
        <w:br/>
      </w:r>
      <w:r>
        <w:rPr>
          <w:rFonts w:ascii="Times New Roman"/>
          <w:b w:val="false"/>
          <w:i w:val="false"/>
          <w:color w:val="000000"/>
          <w:sz w:val="28"/>
        </w:rPr>
        <w:t>
  21    Просроченная задолженность по краткосрочным кредитам, выданным 
</w:t>
      </w:r>
      <w:r>
        <w:br/>
      </w:r>
      <w:r>
        <w:rPr>
          <w:rFonts w:ascii="Times New Roman"/>
          <w:b w:val="false"/>
          <w:i w:val="false"/>
          <w:color w:val="000000"/>
          <w:sz w:val="28"/>
        </w:rPr>
        <w:t>
        юридическим лицам в иностранной валюте (СКВ)
</w:t>
      </w:r>
      <w:r>
        <w:br/>
      </w:r>
      <w:r>
        <w:rPr>
          <w:rFonts w:ascii="Times New Roman"/>
          <w:b w:val="false"/>
          <w:i w:val="false"/>
          <w:color w:val="000000"/>
          <w:sz w:val="28"/>
        </w:rPr>
        <w:t>
  22    Просроченная задолженность по среднесрочным кредитам, выданным 
</w:t>
      </w:r>
      <w:r>
        <w:br/>
      </w:r>
      <w:r>
        <w:rPr>
          <w:rFonts w:ascii="Times New Roman"/>
          <w:b w:val="false"/>
          <w:i w:val="false"/>
          <w:color w:val="000000"/>
          <w:sz w:val="28"/>
        </w:rPr>
        <w:t>
        юридическим лицам в иностранной валюте (СКВ)
</w:t>
      </w:r>
      <w:r>
        <w:br/>
      </w:r>
      <w:r>
        <w:rPr>
          <w:rFonts w:ascii="Times New Roman"/>
          <w:b w:val="false"/>
          <w:i w:val="false"/>
          <w:color w:val="000000"/>
          <w:sz w:val="28"/>
        </w:rPr>
        <w:t>
  23    Просроченная задолженность по долгосрочным кредитам, выданным 
</w:t>
      </w:r>
      <w:r>
        <w:br/>
      </w:r>
      <w:r>
        <w:rPr>
          <w:rFonts w:ascii="Times New Roman"/>
          <w:b w:val="false"/>
          <w:i w:val="false"/>
          <w:color w:val="000000"/>
          <w:sz w:val="28"/>
        </w:rPr>
        <w:t>
        юридическим лицам в иностранной валюте (СКВ)
</w:t>
      </w:r>
      <w:r>
        <w:br/>
      </w:r>
      <w:r>
        <w:rPr>
          <w:rFonts w:ascii="Times New Roman"/>
          <w:b w:val="false"/>
          <w:i w:val="false"/>
          <w:color w:val="000000"/>
          <w:sz w:val="28"/>
        </w:rPr>
        <w:t>
  24    Просроченные проценты по кредитам, выданным юридическим лицам в 
</w:t>
      </w:r>
      <w:r>
        <w:br/>
      </w:r>
      <w:r>
        <w:rPr>
          <w:rFonts w:ascii="Times New Roman"/>
          <w:b w:val="false"/>
          <w:i w:val="false"/>
          <w:color w:val="000000"/>
          <w:sz w:val="28"/>
        </w:rPr>
        <w:t>
        иностранной валюте (СКВ)
</w:t>
      </w:r>
      <w:r>
        <w:br/>
      </w:r>
      <w:r>
        <w:rPr>
          <w:rFonts w:ascii="Times New Roman"/>
          <w:b w:val="false"/>
          <w:i w:val="false"/>
          <w:color w:val="000000"/>
          <w:sz w:val="28"/>
        </w:rPr>
        <w:t>
  31    Просроченная задолженность по краткосрочным кредитам, выданным 
</w:t>
      </w:r>
      <w:r>
        <w:br/>
      </w:r>
      <w:r>
        <w:rPr>
          <w:rFonts w:ascii="Times New Roman"/>
          <w:b w:val="false"/>
          <w:i w:val="false"/>
          <w:color w:val="000000"/>
          <w:sz w:val="28"/>
        </w:rPr>
        <w:t>
        физическим лицам в иностранной валюте (СКВ)
</w:t>
      </w:r>
      <w:r>
        <w:br/>
      </w:r>
      <w:r>
        <w:rPr>
          <w:rFonts w:ascii="Times New Roman"/>
          <w:b w:val="false"/>
          <w:i w:val="false"/>
          <w:color w:val="000000"/>
          <w:sz w:val="28"/>
        </w:rPr>
        <w:t>
  32    Просроченная задолженность по среднесрочным кредитам, выданным 
</w:t>
      </w:r>
      <w:r>
        <w:br/>
      </w:r>
      <w:r>
        <w:rPr>
          <w:rFonts w:ascii="Times New Roman"/>
          <w:b w:val="false"/>
          <w:i w:val="false"/>
          <w:color w:val="000000"/>
          <w:sz w:val="28"/>
        </w:rPr>
        <w:t>
        физическим лицам в иностранной валюте (СКВ)
</w:t>
      </w:r>
      <w:r>
        <w:br/>
      </w:r>
      <w:r>
        <w:rPr>
          <w:rFonts w:ascii="Times New Roman"/>
          <w:b w:val="false"/>
          <w:i w:val="false"/>
          <w:color w:val="000000"/>
          <w:sz w:val="28"/>
        </w:rPr>
        <w:t>
  33    Просроченная задолженность по долгосрочным кредитам, выданным 
</w:t>
      </w:r>
      <w:r>
        <w:br/>
      </w:r>
      <w:r>
        <w:rPr>
          <w:rFonts w:ascii="Times New Roman"/>
          <w:b w:val="false"/>
          <w:i w:val="false"/>
          <w:color w:val="000000"/>
          <w:sz w:val="28"/>
        </w:rPr>
        <w:t>
        физическим лицам в иностранной валюте (СКВ)
</w:t>
      </w:r>
      <w:r>
        <w:br/>
      </w:r>
      <w:r>
        <w:rPr>
          <w:rFonts w:ascii="Times New Roman"/>
          <w:b w:val="false"/>
          <w:i w:val="false"/>
          <w:color w:val="000000"/>
          <w:sz w:val="28"/>
        </w:rPr>
        <w:t>
  34    Просроченные проценты по кредитам, выданным физическим лицам в 
</w:t>
      </w:r>
      <w:r>
        <w:br/>
      </w:r>
      <w:r>
        <w:rPr>
          <w:rFonts w:ascii="Times New Roman"/>
          <w:b w:val="false"/>
          <w:i w:val="false"/>
          <w:color w:val="000000"/>
          <w:sz w:val="28"/>
        </w:rPr>
        <w:t>
        иностранной валюте (СКВ)
</w:t>
      </w:r>
      <w:r>
        <w:br/>
      </w:r>
      <w:r>
        <w:rPr>
          <w:rFonts w:ascii="Times New Roman"/>
          <w:b w:val="false"/>
          <w:i w:val="false"/>
          <w:color w:val="000000"/>
          <w:sz w:val="28"/>
        </w:rPr>
        <w:t>
  41    Просроченная задолженность по краткосрочным кредитам, выданным 
</w:t>
      </w:r>
      <w:r>
        <w:br/>
      </w:r>
      <w:r>
        <w:rPr>
          <w:rFonts w:ascii="Times New Roman"/>
          <w:b w:val="false"/>
          <w:i w:val="false"/>
          <w:color w:val="000000"/>
          <w:sz w:val="28"/>
        </w:rPr>
        <w:t>
        юридическим лицам в иностранной валюте (ДВВ)
</w:t>
      </w:r>
      <w:r>
        <w:br/>
      </w:r>
      <w:r>
        <w:rPr>
          <w:rFonts w:ascii="Times New Roman"/>
          <w:b w:val="false"/>
          <w:i w:val="false"/>
          <w:color w:val="000000"/>
          <w:sz w:val="28"/>
        </w:rPr>
        <w:t>
  42    Просроченная задолженность по среднесрочным кредитам, выданным 
</w:t>
      </w:r>
      <w:r>
        <w:br/>
      </w:r>
      <w:r>
        <w:rPr>
          <w:rFonts w:ascii="Times New Roman"/>
          <w:b w:val="false"/>
          <w:i w:val="false"/>
          <w:color w:val="000000"/>
          <w:sz w:val="28"/>
        </w:rPr>
        <w:t>
        юридическим лицам в иностранной валюте (ДВВ)
</w:t>
      </w:r>
      <w:r>
        <w:br/>
      </w:r>
      <w:r>
        <w:rPr>
          <w:rFonts w:ascii="Times New Roman"/>
          <w:b w:val="false"/>
          <w:i w:val="false"/>
          <w:color w:val="000000"/>
          <w:sz w:val="28"/>
        </w:rPr>
        <w:t>
  43    Просроченная задолженность по долгосрочным кредитам, выданным 
</w:t>
      </w:r>
      <w:r>
        <w:br/>
      </w:r>
      <w:r>
        <w:rPr>
          <w:rFonts w:ascii="Times New Roman"/>
          <w:b w:val="false"/>
          <w:i w:val="false"/>
          <w:color w:val="000000"/>
          <w:sz w:val="28"/>
        </w:rPr>
        <w:t>
        юридическим лицам в иностранной валюте (ДВВ)
</w:t>
      </w:r>
      <w:r>
        <w:br/>
      </w:r>
      <w:r>
        <w:rPr>
          <w:rFonts w:ascii="Times New Roman"/>
          <w:b w:val="false"/>
          <w:i w:val="false"/>
          <w:color w:val="000000"/>
          <w:sz w:val="28"/>
        </w:rPr>
        <w:t>
  44    Просроченные проценты по кредитам, выданным юридическим лицам в 
</w:t>
      </w:r>
      <w:r>
        <w:br/>
      </w:r>
      <w:r>
        <w:rPr>
          <w:rFonts w:ascii="Times New Roman"/>
          <w:b w:val="false"/>
          <w:i w:val="false"/>
          <w:color w:val="000000"/>
          <w:sz w:val="28"/>
        </w:rPr>
        <w:t>
        иностранной валюте (ДВВ)
</w:t>
      </w:r>
      <w:r>
        <w:br/>
      </w:r>
      <w:r>
        <w:rPr>
          <w:rFonts w:ascii="Times New Roman"/>
          <w:b w:val="false"/>
          <w:i w:val="false"/>
          <w:color w:val="000000"/>
          <w:sz w:val="28"/>
        </w:rPr>
        <w:t>
  51    Просроченная задолженность по краткосрочным кредитам, выданным 
</w:t>
      </w:r>
      <w:r>
        <w:br/>
      </w:r>
      <w:r>
        <w:rPr>
          <w:rFonts w:ascii="Times New Roman"/>
          <w:b w:val="false"/>
          <w:i w:val="false"/>
          <w:color w:val="000000"/>
          <w:sz w:val="28"/>
        </w:rPr>
        <w:t>
        физическим лицам в иностранной валюте (ДВВ)
</w:t>
      </w:r>
      <w:r>
        <w:br/>
      </w:r>
      <w:r>
        <w:rPr>
          <w:rFonts w:ascii="Times New Roman"/>
          <w:b w:val="false"/>
          <w:i w:val="false"/>
          <w:color w:val="000000"/>
          <w:sz w:val="28"/>
        </w:rPr>
        <w:t>
  52    Просроченная задолженность по среднесрочным кредитам, выданным 
</w:t>
      </w:r>
      <w:r>
        <w:br/>
      </w:r>
      <w:r>
        <w:rPr>
          <w:rFonts w:ascii="Times New Roman"/>
          <w:b w:val="false"/>
          <w:i w:val="false"/>
          <w:color w:val="000000"/>
          <w:sz w:val="28"/>
        </w:rPr>
        <w:t>
        физическим лицам в иностранной валюте (ДВВ)
</w:t>
      </w:r>
      <w:r>
        <w:br/>
      </w:r>
      <w:r>
        <w:rPr>
          <w:rFonts w:ascii="Times New Roman"/>
          <w:b w:val="false"/>
          <w:i w:val="false"/>
          <w:color w:val="000000"/>
          <w:sz w:val="28"/>
        </w:rPr>
        <w:t>
  53    Просроченная задолженность по долгосрочным кредитам, выданным 
</w:t>
      </w:r>
      <w:r>
        <w:br/>
      </w:r>
      <w:r>
        <w:rPr>
          <w:rFonts w:ascii="Times New Roman"/>
          <w:b w:val="false"/>
          <w:i w:val="false"/>
          <w:color w:val="000000"/>
          <w:sz w:val="28"/>
        </w:rPr>
        <w:t>
        физическим лицам в иностранной валюте (ДВВ)
</w:t>
      </w:r>
      <w:r>
        <w:br/>
      </w:r>
      <w:r>
        <w:rPr>
          <w:rFonts w:ascii="Times New Roman"/>
          <w:b w:val="false"/>
          <w:i w:val="false"/>
          <w:color w:val="000000"/>
          <w:sz w:val="28"/>
        </w:rPr>
        <w:t>
  54    Просроченные проценты по кредитам, выданным физическим лицам в 
</w:t>
      </w:r>
      <w:r>
        <w:br/>
      </w:r>
      <w:r>
        <w:rPr>
          <w:rFonts w:ascii="Times New Roman"/>
          <w:b w:val="false"/>
          <w:i w:val="false"/>
          <w:color w:val="000000"/>
          <w:sz w:val="28"/>
        </w:rPr>
        <w:t>
        иностранной валюте (ДВВ)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3. Перечень шифров кредитов,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выданных банками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Шифр (группа) кредита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01    Остатки ссудной задолженности по краткосрочным кредитам, выданным 
</w:t>
      </w:r>
      <w:r>
        <w:br/>
      </w:r>
      <w:r>
        <w:rPr>
          <w:rFonts w:ascii="Times New Roman"/>
          <w:b w:val="false"/>
          <w:i w:val="false"/>
          <w:color w:val="000000"/>
          <w:sz w:val="28"/>
        </w:rPr>
        <w:t>
        юридическим лицам в национальной валюте
</w:t>
      </w:r>
      <w:r>
        <w:br/>
      </w:r>
      <w:r>
        <w:rPr>
          <w:rFonts w:ascii="Times New Roman"/>
          <w:b w:val="false"/>
          <w:i w:val="false"/>
          <w:color w:val="000000"/>
          <w:sz w:val="28"/>
        </w:rPr>
        <w:t>
  02    Остатки ссудной задолженности по среднесрочным кредитам, выданным 
</w:t>
      </w:r>
      <w:r>
        <w:br/>
      </w:r>
      <w:r>
        <w:rPr>
          <w:rFonts w:ascii="Times New Roman"/>
          <w:b w:val="false"/>
          <w:i w:val="false"/>
          <w:color w:val="000000"/>
          <w:sz w:val="28"/>
        </w:rPr>
        <w:t>
        юридическим лицам в национальной валюте
</w:t>
      </w:r>
      <w:r>
        <w:br/>
      </w:r>
      <w:r>
        <w:rPr>
          <w:rFonts w:ascii="Times New Roman"/>
          <w:b w:val="false"/>
          <w:i w:val="false"/>
          <w:color w:val="000000"/>
          <w:sz w:val="28"/>
        </w:rPr>
        <w:t>
  03    Остатки ссудной задолженности по долгосрочным кредитам, выданным
</w:t>
      </w:r>
      <w:r>
        <w:br/>
      </w:r>
      <w:r>
        <w:rPr>
          <w:rFonts w:ascii="Times New Roman"/>
          <w:b w:val="false"/>
          <w:i w:val="false"/>
          <w:color w:val="000000"/>
          <w:sz w:val="28"/>
        </w:rPr>
        <w:t>
        юридическим лицам в национальной валюте
</w:t>
      </w:r>
      <w:r>
        <w:br/>
      </w:r>
      <w:r>
        <w:rPr>
          <w:rFonts w:ascii="Times New Roman"/>
          <w:b w:val="false"/>
          <w:i w:val="false"/>
          <w:color w:val="000000"/>
          <w:sz w:val="28"/>
        </w:rPr>
        <w:t>
  11    Остатки ссудной задолженности по краткосрочным кредитам, выданным
</w:t>
      </w:r>
      <w:r>
        <w:br/>
      </w:r>
      <w:r>
        <w:rPr>
          <w:rFonts w:ascii="Times New Roman"/>
          <w:b w:val="false"/>
          <w:i w:val="false"/>
          <w:color w:val="000000"/>
          <w:sz w:val="28"/>
        </w:rPr>
        <w:t>
        физическим лицам в национальной валюте
</w:t>
      </w:r>
      <w:r>
        <w:br/>
      </w:r>
      <w:r>
        <w:rPr>
          <w:rFonts w:ascii="Times New Roman"/>
          <w:b w:val="false"/>
          <w:i w:val="false"/>
          <w:color w:val="000000"/>
          <w:sz w:val="28"/>
        </w:rPr>
        <w:t>
  12    Остатки ссудной задолженности по среднесрочным кредитам, выданным
</w:t>
      </w:r>
      <w:r>
        <w:br/>
      </w:r>
      <w:r>
        <w:rPr>
          <w:rFonts w:ascii="Times New Roman"/>
          <w:b w:val="false"/>
          <w:i w:val="false"/>
          <w:color w:val="000000"/>
          <w:sz w:val="28"/>
        </w:rPr>
        <w:t>
        физическим лицам в национальной валюте
</w:t>
      </w:r>
      <w:r>
        <w:br/>
      </w:r>
      <w:r>
        <w:rPr>
          <w:rFonts w:ascii="Times New Roman"/>
          <w:b w:val="false"/>
          <w:i w:val="false"/>
          <w:color w:val="000000"/>
          <w:sz w:val="28"/>
        </w:rPr>
        <w:t>
  13    Остатки ссудной задолженности по долгосрочным кредитам, выданным
</w:t>
      </w:r>
      <w:r>
        <w:br/>
      </w:r>
      <w:r>
        <w:rPr>
          <w:rFonts w:ascii="Times New Roman"/>
          <w:b w:val="false"/>
          <w:i w:val="false"/>
          <w:color w:val="000000"/>
          <w:sz w:val="28"/>
        </w:rPr>
        <w:t>
        физическим лицам в национальной валюте
</w:t>
      </w:r>
      <w:r>
        <w:br/>
      </w:r>
      <w:r>
        <w:rPr>
          <w:rFonts w:ascii="Times New Roman"/>
          <w:b w:val="false"/>
          <w:i w:val="false"/>
          <w:color w:val="000000"/>
          <w:sz w:val="28"/>
        </w:rPr>
        <w:t>
  21    Остатки ссудной задолженности по краткосрочным кредитам, выданным
</w:t>
      </w:r>
      <w:r>
        <w:br/>
      </w:r>
      <w:r>
        <w:rPr>
          <w:rFonts w:ascii="Times New Roman"/>
          <w:b w:val="false"/>
          <w:i w:val="false"/>
          <w:color w:val="000000"/>
          <w:sz w:val="28"/>
        </w:rPr>
        <w:t>
        юридическим лицам в иностранной валюте (СКВ)
</w:t>
      </w:r>
      <w:r>
        <w:br/>
      </w:r>
      <w:r>
        <w:rPr>
          <w:rFonts w:ascii="Times New Roman"/>
          <w:b w:val="false"/>
          <w:i w:val="false"/>
          <w:color w:val="000000"/>
          <w:sz w:val="28"/>
        </w:rPr>
        <w:t>
  22    Остатки ссудной задолженности по среднесрочным кредитам, выданным
</w:t>
      </w:r>
      <w:r>
        <w:br/>
      </w:r>
      <w:r>
        <w:rPr>
          <w:rFonts w:ascii="Times New Roman"/>
          <w:b w:val="false"/>
          <w:i w:val="false"/>
          <w:color w:val="000000"/>
          <w:sz w:val="28"/>
        </w:rPr>
        <w:t>
        юридическим лицам в иностранной валюте (СКВ)
</w:t>
      </w:r>
      <w:r>
        <w:br/>
      </w:r>
      <w:r>
        <w:rPr>
          <w:rFonts w:ascii="Times New Roman"/>
          <w:b w:val="false"/>
          <w:i w:val="false"/>
          <w:color w:val="000000"/>
          <w:sz w:val="28"/>
        </w:rPr>
        <w:t>
  23    Остатки ссудной задолженности по долгосрочным кредитам, выданным 
</w:t>
      </w:r>
      <w:r>
        <w:br/>
      </w:r>
      <w:r>
        <w:rPr>
          <w:rFonts w:ascii="Times New Roman"/>
          <w:b w:val="false"/>
          <w:i w:val="false"/>
          <w:color w:val="000000"/>
          <w:sz w:val="28"/>
        </w:rPr>
        <w:t>
        юридическим лицам в иностранной валюте (СКВ)
</w:t>
      </w:r>
      <w:r>
        <w:br/>
      </w:r>
      <w:r>
        <w:rPr>
          <w:rFonts w:ascii="Times New Roman"/>
          <w:b w:val="false"/>
          <w:i w:val="false"/>
          <w:color w:val="000000"/>
          <w:sz w:val="28"/>
        </w:rPr>
        <w:t>
  31    Остатки ссудной задолженности по краткосрочным кредитам, выданным 
</w:t>
      </w:r>
      <w:r>
        <w:br/>
      </w:r>
      <w:r>
        <w:rPr>
          <w:rFonts w:ascii="Times New Roman"/>
          <w:b w:val="false"/>
          <w:i w:val="false"/>
          <w:color w:val="000000"/>
          <w:sz w:val="28"/>
        </w:rPr>
        <w:t>
        физическим лицам в иностранной валюте (СКВ)
</w:t>
      </w:r>
      <w:r>
        <w:br/>
      </w:r>
      <w:r>
        <w:rPr>
          <w:rFonts w:ascii="Times New Roman"/>
          <w:b w:val="false"/>
          <w:i w:val="false"/>
          <w:color w:val="000000"/>
          <w:sz w:val="28"/>
        </w:rPr>
        <w:t>
  32    Остатки ссудной задолженности по среднесрочным кредитам, выданным 
</w:t>
      </w:r>
      <w:r>
        <w:br/>
      </w:r>
      <w:r>
        <w:rPr>
          <w:rFonts w:ascii="Times New Roman"/>
          <w:b w:val="false"/>
          <w:i w:val="false"/>
          <w:color w:val="000000"/>
          <w:sz w:val="28"/>
        </w:rPr>
        <w:t>
        физическим лицам в иностранной валюте (СКВ)
</w:t>
      </w:r>
      <w:r>
        <w:br/>
      </w:r>
      <w:r>
        <w:rPr>
          <w:rFonts w:ascii="Times New Roman"/>
          <w:b w:val="false"/>
          <w:i w:val="false"/>
          <w:color w:val="000000"/>
          <w:sz w:val="28"/>
        </w:rPr>
        <w:t>
  33    Остатки ссудной задолженности по долгосрочным кредитам, выданным 
</w:t>
      </w:r>
      <w:r>
        <w:br/>
      </w:r>
      <w:r>
        <w:rPr>
          <w:rFonts w:ascii="Times New Roman"/>
          <w:b w:val="false"/>
          <w:i w:val="false"/>
          <w:color w:val="000000"/>
          <w:sz w:val="28"/>
        </w:rPr>
        <w:t>
        физическим лицам в иностранной валюте (СКВ)
</w:t>
      </w:r>
      <w:r>
        <w:br/>
      </w:r>
      <w:r>
        <w:rPr>
          <w:rFonts w:ascii="Times New Roman"/>
          <w:b w:val="false"/>
          <w:i w:val="false"/>
          <w:color w:val="000000"/>
          <w:sz w:val="28"/>
        </w:rPr>
        <w:t>
  41    Остатки ссудной задолженности по краткосрочным кредитам, выданным 
</w:t>
      </w:r>
      <w:r>
        <w:br/>
      </w:r>
      <w:r>
        <w:rPr>
          <w:rFonts w:ascii="Times New Roman"/>
          <w:b w:val="false"/>
          <w:i w:val="false"/>
          <w:color w:val="000000"/>
          <w:sz w:val="28"/>
        </w:rPr>
        <w:t>
        юридическим лицам в иностранной валюте (ДВВ)
</w:t>
      </w:r>
      <w:r>
        <w:br/>
      </w:r>
      <w:r>
        <w:rPr>
          <w:rFonts w:ascii="Times New Roman"/>
          <w:b w:val="false"/>
          <w:i w:val="false"/>
          <w:color w:val="000000"/>
          <w:sz w:val="28"/>
        </w:rPr>
        <w:t>
  42    Остатки ссудной задолженности по среднесрочным кредитам, выданным 
</w:t>
      </w:r>
      <w:r>
        <w:br/>
      </w:r>
      <w:r>
        <w:rPr>
          <w:rFonts w:ascii="Times New Roman"/>
          <w:b w:val="false"/>
          <w:i w:val="false"/>
          <w:color w:val="000000"/>
          <w:sz w:val="28"/>
        </w:rPr>
        <w:t>
        юридическим лицам в иностранной валюте (ДВВ)
</w:t>
      </w:r>
      <w:r>
        <w:br/>
      </w:r>
      <w:r>
        <w:rPr>
          <w:rFonts w:ascii="Times New Roman"/>
          <w:b w:val="false"/>
          <w:i w:val="false"/>
          <w:color w:val="000000"/>
          <w:sz w:val="28"/>
        </w:rPr>
        <w:t>
  43    Остатки ссудной задолженности по долгосрочным кредитам, выданным 
</w:t>
      </w:r>
      <w:r>
        <w:br/>
      </w:r>
      <w:r>
        <w:rPr>
          <w:rFonts w:ascii="Times New Roman"/>
          <w:b w:val="false"/>
          <w:i w:val="false"/>
          <w:color w:val="000000"/>
          <w:sz w:val="28"/>
        </w:rPr>
        <w:t>
        юридическим лицам в иностранной валюте (ДВВ)
</w:t>
      </w:r>
      <w:r>
        <w:br/>
      </w:r>
      <w:r>
        <w:rPr>
          <w:rFonts w:ascii="Times New Roman"/>
          <w:b w:val="false"/>
          <w:i w:val="false"/>
          <w:color w:val="000000"/>
          <w:sz w:val="28"/>
        </w:rPr>
        <w:t>
  51    Остатки ссудной задолженности по краткосрочным кредитам, выданным
</w:t>
      </w:r>
      <w:r>
        <w:br/>
      </w:r>
      <w:r>
        <w:rPr>
          <w:rFonts w:ascii="Times New Roman"/>
          <w:b w:val="false"/>
          <w:i w:val="false"/>
          <w:color w:val="000000"/>
          <w:sz w:val="28"/>
        </w:rPr>
        <w:t>
        физическим лицам в иностранной валюте (ДВВ)
</w:t>
      </w:r>
      <w:r>
        <w:br/>
      </w:r>
      <w:r>
        <w:rPr>
          <w:rFonts w:ascii="Times New Roman"/>
          <w:b w:val="false"/>
          <w:i w:val="false"/>
          <w:color w:val="000000"/>
          <w:sz w:val="28"/>
        </w:rPr>
        <w:t>
  52    Остатки ссудной задолженности по среднесрочным кредитам, выданным
</w:t>
      </w:r>
      <w:r>
        <w:br/>
      </w:r>
      <w:r>
        <w:rPr>
          <w:rFonts w:ascii="Times New Roman"/>
          <w:b w:val="false"/>
          <w:i w:val="false"/>
          <w:color w:val="000000"/>
          <w:sz w:val="28"/>
        </w:rPr>
        <w:t>
        физическим лицам в иностранной валюте (ДВВ)
</w:t>
      </w:r>
      <w:r>
        <w:br/>
      </w:r>
      <w:r>
        <w:rPr>
          <w:rFonts w:ascii="Times New Roman"/>
          <w:b w:val="false"/>
          <w:i w:val="false"/>
          <w:color w:val="000000"/>
          <w:sz w:val="28"/>
        </w:rPr>
        <w:t>
  53    Остатки ссудной задолженности по долгосрочным кредитам, выданным
</w:t>
      </w:r>
      <w:r>
        <w:br/>
      </w:r>
      <w:r>
        <w:rPr>
          <w:rFonts w:ascii="Times New Roman"/>
          <w:b w:val="false"/>
          <w:i w:val="false"/>
          <w:color w:val="000000"/>
          <w:sz w:val="28"/>
        </w:rPr>
        <w:t>
        физическим лицам в иностранной валюте (ДВВ)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Подраздел 4. Перечень групп кредитов по срокам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Группы !                       Сроки кредитов
</w:t>
      </w:r>
      <w:r>
        <w:br/>
      </w:r>
      <w:r>
        <w:rPr>
          <w:rFonts w:ascii="Times New Roman"/>
          <w:b w:val="false"/>
          <w:i w:val="false"/>
          <w:color w:val="000000"/>
          <w:sz w:val="28"/>
        </w:rPr>
        <w:t>
-------------------------------------------------------------------------- 
</w:t>
      </w:r>
      <w:r>
        <w:br/>
      </w:r>
      <w:r>
        <w:rPr>
          <w:rFonts w:ascii="Times New Roman"/>
          <w:b w:val="false"/>
          <w:i w:val="false"/>
          <w:color w:val="000000"/>
          <w:sz w:val="28"/>
        </w:rPr>
        <w:t>
Кредиты, выданные банками второго уровня юридическим и физическим лицам
</w:t>
      </w:r>
      <w:r>
        <w:br/>
      </w:r>
      <w:r>
        <w:rPr>
          <w:rFonts w:ascii="Times New Roman"/>
          <w:b w:val="false"/>
          <w:i w:val="false"/>
          <w:color w:val="000000"/>
          <w:sz w:val="28"/>
        </w:rPr>
        <w:t>
--------------------------------------------------------------------------
</w:t>
      </w:r>
      <w:r>
        <w:br/>
      </w:r>
      <w:r>
        <w:rPr>
          <w:rFonts w:ascii="Times New Roman"/>
          <w:b w:val="false"/>
          <w:i w:val="false"/>
          <w:color w:val="000000"/>
          <w:sz w:val="28"/>
        </w:rPr>
        <w:t>
  01    Кредиты, выданные сроком от 1 дня  до 30 дней
</w:t>
      </w:r>
      <w:r>
        <w:br/>
      </w:r>
      <w:r>
        <w:rPr>
          <w:rFonts w:ascii="Times New Roman"/>
          <w:b w:val="false"/>
          <w:i w:val="false"/>
          <w:color w:val="000000"/>
          <w:sz w:val="28"/>
        </w:rPr>
        <w:t>
  02    Кредиты, выданные сроком от 31 дня до 90 дней
</w:t>
      </w:r>
      <w:r>
        <w:br/>
      </w:r>
      <w:r>
        <w:rPr>
          <w:rFonts w:ascii="Times New Roman"/>
          <w:b w:val="false"/>
          <w:i w:val="false"/>
          <w:color w:val="000000"/>
          <w:sz w:val="28"/>
        </w:rPr>
        <w:t>
  03    Кредиты, выданные сроком от 91 дня до 180 дней
</w:t>
      </w:r>
      <w:r>
        <w:br/>
      </w:r>
      <w:r>
        <w:rPr>
          <w:rFonts w:ascii="Times New Roman"/>
          <w:b w:val="false"/>
          <w:i w:val="false"/>
          <w:color w:val="000000"/>
          <w:sz w:val="28"/>
        </w:rPr>
        <w:t>
  04    Кредиты, выданные сроком от 181 дня до 365 дней
</w:t>
      </w:r>
      <w:r>
        <w:br/>
      </w:r>
      <w:r>
        <w:rPr>
          <w:rFonts w:ascii="Times New Roman"/>
          <w:b w:val="false"/>
          <w:i w:val="false"/>
          <w:color w:val="000000"/>
          <w:sz w:val="28"/>
        </w:rPr>
        <w:t>
  05    Кредиты, выданные сроком от 1 года до 3 лет
</w:t>
      </w:r>
      <w:r>
        <w:br/>
      </w:r>
      <w:r>
        <w:rPr>
          <w:rFonts w:ascii="Times New Roman"/>
          <w:b w:val="false"/>
          <w:i w:val="false"/>
          <w:color w:val="000000"/>
          <w:sz w:val="28"/>
        </w:rPr>
        <w:t>
  06    Кредиты, выданные сроком от 3 лет до 5 лет
</w:t>
      </w:r>
      <w:r>
        <w:br/>
      </w:r>
      <w:r>
        <w:rPr>
          <w:rFonts w:ascii="Times New Roman"/>
          <w:b w:val="false"/>
          <w:i w:val="false"/>
          <w:color w:val="000000"/>
          <w:sz w:val="28"/>
        </w:rPr>
        <w:t>
  07    Кредиты, выданные сроком от 5 лет до 10 лет
</w:t>
      </w:r>
      <w:r>
        <w:br/>
      </w:r>
      <w:r>
        <w:rPr>
          <w:rFonts w:ascii="Times New Roman"/>
          <w:b w:val="false"/>
          <w:i w:val="false"/>
          <w:color w:val="000000"/>
          <w:sz w:val="28"/>
        </w:rPr>
        <w:t>
  08    Кредиты, выданные сроком свыше 10 лет
</w:t>
      </w:r>
      <w:r>
        <w:br/>
      </w:r>
      <w:r>
        <w:rPr>
          <w:rFonts w:ascii="Times New Roman"/>
          <w:b w:val="false"/>
          <w:i w:val="false"/>
          <w:color w:val="000000"/>
          <w:sz w:val="28"/>
        </w:rPr>
        <w:t>
  09    Онкольные кредиты
</w:t>
      </w:r>
      <w:r>
        <w:br/>
      </w:r>
      <w:r>
        <w:rPr>
          <w:rFonts w:ascii="Times New Roman"/>
          <w:b w:val="false"/>
          <w:i w:val="false"/>
          <w:color w:val="000000"/>
          <w:sz w:val="28"/>
        </w:rPr>
        <w:t>
-------------------------------------------------------------------------- 
</w:t>
      </w:r>
      <w:r>
        <w:br/>
      </w:r>
      <w:r>
        <w:rPr>
          <w:rFonts w:ascii="Times New Roman"/>
          <w:b w:val="false"/>
          <w:i w:val="false"/>
          <w:color w:val="000000"/>
          <w:sz w:val="28"/>
        </w:rPr>
        <w:t>
Ссуды, выданные Национальным Банком Республики Казахстан своим работникам 
</w:t>
      </w:r>
      <w:r>
        <w:br/>
      </w:r>
      <w:r>
        <w:rPr>
          <w:rFonts w:ascii="Times New Roman"/>
          <w:b w:val="false"/>
          <w:i w:val="false"/>
          <w:color w:val="000000"/>
          <w:sz w:val="28"/>
        </w:rPr>
        <w:t>
--------------------------------------------------------------------------
</w:t>
      </w:r>
      <w:r>
        <w:br/>
      </w:r>
      <w:r>
        <w:rPr>
          <w:rFonts w:ascii="Times New Roman"/>
          <w:b w:val="false"/>
          <w:i w:val="false"/>
          <w:color w:val="000000"/>
          <w:sz w:val="28"/>
        </w:rPr>
        <w:t>
  10    Ссуды, выданные сроком до 1 года
</w:t>
      </w:r>
      <w:r>
        <w:br/>
      </w:r>
      <w:r>
        <w:rPr>
          <w:rFonts w:ascii="Times New Roman"/>
          <w:b w:val="false"/>
          <w:i w:val="false"/>
          <w:color w:val="000000"/>
          <w:sz w:val="28"/>
        </w:rPr>
        <w:t>
  11    Ссуды, выданные сроком от 1 года до 2 лет
</w:t>
      </w:r>
      <w:r>
        <w:br/>
      </w:r>
      <w:r>
        <w:rPr>
          <w:rFonts w:ascii="Times New Roman"/>
          <w:b w:val="false"/>
          <w:i w:val="false"/>
          <w:color w:val="000000"/>
          <w:sz w:val="28"/>
        </w:rPr>
        <w:t>
  12    Ссуды, выданные сроком от 2 лет до 3 лет
</w:t>
      </w:r>
      <w:r>
        <w:br/>
      </w:r>
      <w:r>
        <w:rPr>
          <w:rFonts w:ascii="Times New Roman"/>
          <w:b w:val="false"/>
          <w:i w:val="false"/>
          <w:color w:val="000000"/>
          <w:sz w:val="28"/>
        </w:rPr>
        <w:t>
  13    Ссуды, выданные сроком от 3 лет до 4 лет
</w:t>
      </w:r>
      <w:r>
        <w:br/>
      </w:r>
      <w:r>
        <w:rPr>
          <w:rFonts w:ascii="Times New Roman"/>
          <w:b w:val="false"/>
          <w:i w:val="false"/>
          <w:color w:val="000000"/>
          <w:sz w:val="28"/>
        </w:rPr>
        <w:t>
  14    Ссуды, выданные сроком от 4 лет до 5 лет
</w:t>
      </w:r>
      <w:r>
        <w:br/>
      </w:r>
      <w:r>
        <w:rPr>
          <w:rFonts w:ascii="Times New Roman"/>
          <w:b w:val="false"/>
          <w:i w:val="false"/>
          <w:color w:val="000000"/>
          <w:sz w:val="28"/>
        </w:rPr>
        <w:t>
  15    Ссуды, выданные сроком от 5 лет до 10 лет
</w:t>
      </w:r>
      <w:r>
        <w:br/>
      </w:r>
      <w:r>
        <w:rPr>
          <w:rFonts w:ascii="Times New Roman"/>
          <w:b w:val="false"/>
          <w:i w:val="false"/>
          <w:color w:val="000000"/>
          <w:sz w:val="28"/>
        </w:rPr>
        <w:t>
  16    Ссуды, выданные сроком от 10 лет до 15 лет
</w:t>
      </w:r>
      <w:r>
        <w:br/>
      </w:r>
      <w:r>
        <w:rPr>
          <w:rFonts w:ascii="Times New Roman"/>
          <w:b w:val="false"/>
          <w:i w:val="false"/>
          <w:color w:val="000000"/>
          <w:sz w:val="28"/>
        </w:rPr>
        <w:t>
  17    Ссуды, выданные сроком от 15 лет до 20 лет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5. Шифры кредитов по виду залога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Шифр !                  Виды кредитов по виду залога
</w:t>
      </w:r>
      <w:r>
        <w:br/>
      </w:r>
      <w:r>
        <w:rPr>
          <w:rFonts w:ascii="Times New Roman"/>
          <w:b w:val="false"/>
          <w:i w:val="false"/>
          <w:color w:val="000000"/>
          <w:sz w:val="28"/>
        </w:rPr>
        <w:t>
--------------------------------------------------------------------------
</w:t>
      </w:r>
      <w:r>
        <w:br/>
      </w:r>
      <w:r>
        <w:rPr>
          <w:rFonts w:ascii="Times New Roman"/>
          <w:b w:val="false"/>
          <w:i w:val="false"/>
          <w:color w:val="000000"/>
          <w:sz w:val="28"/>
        </w:rPr>
        <w:t>
  01  Ломбардные (под залог ценных бумаг и драгоценных металлов)
</w:t>
      </w:r>
      <w:r>
        <w:br/>
      </w:r>
      <w:r>
        <w:rPr>
          <w:rFonts w:ascii="Times New Roman"/>
          <w:b w:val="false"/>
          <w:i w:val="false"/>
          <w:color w:val="000000"/>
          <w:sz w:val="28"/>
        </w:rPr>
        <w:t>
  02  Ипотечные (под залог земли и недвижимости)
</w:t>
      </w:r>
      <w:r>
        <w:br/>
      </w:r>
      <w:r>
        <w:rPr>
          <w:rFonts w:ascii="Times New Roman"/>
          <w:b w:val="false"/>
          <w:i w:val="false"/>
          <w:color w:val="000000"/>
          <w:sz w:val="28"/>
        </w:rPr>
        <w:t>
  03  Ссуды по кредитным карточкам (под залог депозита)
</w:t>
      </w:r>
      <w:r>
        <w:br/>
      </w:r>
      <w:r>
        <w:rPr>
          <w:rFonts w:ascii="Times New Roman"/>
          <w:b w:val="false"/>
          <w:i w:val="false"/>
          <w:color w:val="000000"/>
          <w:sz w:val="28"/>
        </w:rPr>
        <w:t>
  04  Кредиты под прочие виды залогов
</w:t>
      </w:r>
      <w:r>
        <w:br/>
      </w:r>
      <w:r>
        <w:rPr>
          <w:rFonts w:ascii="Times New Roman"/>
          <w:b w:val="false"/>
          <w:i w:val="false"/>
          <w:color w:val="000000"/>
          <w:sz w:val="28"/>
        </w:rPr>
        <w:t>
  05  Бланковые (беззалоговые)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6. Перечень шифров форм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институциональных единиц внутренней экономики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Шифр !                       Формы собственности
</w:t>
      </w:r>
      <w:r>
        <w:br/>
      </w:r>
      <w:r>
        <w:rPr>
          <w:rFonts w:ascii="Times New Roman"/>
          <w:b w:val="false"/>
          <w:i w:val="false"/>
          <w:color w:val="000000"/>
          <w:sz w:val="28"/>
        </w:rPr>
        <w:t>
--------------------------------------------------------------------------
</w:t>
      </w:r>
      <w:r>
        <w:br/>
      </w:r>
      <w:r>
        <w:rPr>
          <w:rFonts w:ascii="Times New Roman"/>
          <w:b w:val="false"/>
          <w:i w:val="false"/>
          <w:color w:val="000000"/>
          <w:sz w:val="28"/>
        </w:rPr>
        <w:t>
  10  Государственная собственность
</w:t>
      </w:r>
      <w:r>
        <w:br/>
      </w:r>
      <w:r>
        <w:rPr>
          <w:rFonts w:ascii="Times New Roman"/>
          <w:b w:val="false"/>
          <w:i w:val="false"/>
          <w:color w:val="000000"/>
          <w:sz w:val="28"/>
        </w:rPr>
        <w:t>
  20  Общая собственность
</w:t>
      </w:r>
      <w:r>
        <w:br/>
      </w:r>
      <w:r>
        <w:rPr>
          <w:rFonts w:ascii="Times New Roman"/>
          <w:b w:val="false"/>
          <w:i w:val="false"/>
          <w:color w:val="000000"/>
          <w:sz w:val="28"/>
        </w:rPr>
        <w:t>
  30  Частная собственность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7. Перечень шифров отдельных секторов и подсекторов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внутренней экономики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Шифр !                             Сектор
</w:t>
      </w:r>
      <w:r>
        <w:br/>
      </w:r>
      <w:r>
        <w:rPr>
          <w:rFonts w:ascii="Times New Roman"/>
          <w:b w:val="false"/>
          <w:i w:val="false"/>
          <w:color w:val="000000"/>
          <w:sz w:val="28"/>
        </w:rPr>
        <w:t>
--------------------------------------------------------------------------
</w:t>
      </w:r>
      <w:r>
        <w:br/>
      </w:r>
      <w:r>
        <w:rPr>
          <w:rFonts w:ascii="Times New Roman"/>
          <w:b w:val="false"/>
          <w:i w:val="false"/>
          <w:color w:val="000000"/>
          <w:sz w:val="28"/>
        </w:rPr>
        <w:t>
       Нефинансовые организации
</w:t>
      </w:r>
      <w:r>
        <w:br/>
      </w:r>
      <w:r>
        <w:rPr>
          <w:rFonts w:ascii="Times New Roman"/>
          <w:b w:val="false"/>
          <w:i w:val="false"/>
          <w:color w:val="000000"/>
          <w:sz w:val="28"/>
        </w:rPr>
        <w:t>
  20   Некоммерческие организации, обслуживающие домашние хозяйства
</w:t>
      </w:r>
      <w:r>
        <w:br/>
      </w:r>
      <w:r>
        <w:rPr>
          <w:rFonts w:ascii="Times New Roman"/>
          <w:b w:val="false"/>
          <w:i w:val="false"/>
          <w:color w:val="000000"/>
          <w:sz w:val="28"/>
        </w:rPr>
        <w:t>
       Домашние хозяйства (частные предприниматели без образования 
</w:t>
      </w:r>
      <w:r>
        <w:br/>
      </w:r>
      <w:r>
        <w:rPr>
          <w:rFonts w:ascii="Times New Roman"/>
          <w:b w:val="false"/>
          <w:i w:val="false"/>
          <w:color w:val="000000"/>
          <w:sz w:val="28"/>
        </w:rPr>
        <w:t>
       юридического лица и другие формы индивидуальной трудовой 
</w:t>
      </w:r>
      <w:r>
        <w:br/>
      </w:r>
      <w:r>
        <w:rPr>
          <w:rFonts w:ascii="Times New Roman"/>
          <w:b w:val="false"/>
          <w:i w:val="false"/>
          <w:color w:val="000000"/>
          <w:sz w:val="28"/>
        </w:rPr>
        <w:t>
       деятельности)
</w:t>
      </w:r>
      <w:r>
        <w:br/>
      </w:r>
      <w:r>
        <w:rPr>
          <w:rFonts w:ascii="Times New Roman"/>
          <w:b w:val="false"/>
          <w:i w:val="false"/>
          <w:color w:val="000000"/>
          <w:sz w:val="28"/>
        </w:rPr>
        <w:t>
-------------------------------------------------------------------------- 
</w:t>
      </w:r>
      <w:r>
        <w:br/>
      </w:r>
      <w:r>
        <w:rPr>
          <w:rFonts w:ascii="Times New Roman"/>
          <w:b w:val="false"/>
          <w:i w:val="false"/>
          <w:color w:val="000000"/>
          <w:sz w:val="28"/>
        </w:rPr>
        <w:t>
                                   Подсектор
</w:t>
      </w:r>
      <w:r>
        <w:br/>
      </w:r>
      <w:r>
        <w:rPr>
          <w:rFonts w:ascii="Times New Roman"/>
          <w:b w:val="false"/>
          <w:i w:val="false"/>
          <w:color w:val="000000"/>
          <w:sz w:val="28"/>
        </w:rPr>
        <w:t>
  11   Предприятия, объединения, товарищества, кооперативные организации и
</w:t>
      </w:r>
      <w:r>
        <w:br/>
      </w:r>
      <w:r>
        <w:rPr>
          <w:rFonts w:ascii="Times New Roman"/>
          <w:b w:val="false"/>
          <w:i w:val="false"/>
          <w:color w:val="000000"/>
          <w:sz w:val="28"/>
        </w:rPr>
        <w:t>
       т.п. (за исключением малочисленных предприятий)
</w:t>
      </w:r>
      <w:r>
        <w:br/>
      </w:r>
      <w:r>
        <w:rPr>
          <w:rFonts w:ascii="Times New Roman"/>
          <w:b w:val="false"/>
          <w:i w:val="false"/>
          <w:color w:val="000000"/>
          <w:sz w:val="28"/>
        </w:rPr>
        <w:t>
  12   Малочисленные предприятия (малое предпринимательство - юридические
</w:t>
      </w:r>
      <w:r>
        <w:br/>
      </w:r>
      <w:r>
        <w:rPr>
          <w:rFonts w:ascii="Times New Roman"/>
          <w:b w:val="false"/>
          <w:i w:val="false"/>
          <w:color w:val="000000"/>
          <w:sz w:val="28"/>
        </w:rPr>
        <w:t>
       лица)
</w:t>
      </w:r>
      <w:r>
        <w:br/>
      </w:r>
      <w:r>
        <w:rPr>
          <w:rFonts w:ascii="Times New Roman"/>
          <w:b w:val="false"/>
          <w:i w:val="false"/>
          <w:color w:val="000000"/>
          <w:sz w:val="28"/>
        </w:rPr>
        <w:t>
  31   Частные предприниматели (малое предпринимательство - физические
</w:t>
      </w:r>
      <w:r>
        <w:br/>
      </w:r>
      <w:r>
        <w:rPr>
          <w:rFonts w:ascii="Times New Roman"/>
          <w:b w:val="false"/>
          <w:i w:val="false"/>
          <w:color w:val="000000"/>
          <w:sz w:val="28"/>
        </w:rPr>
        <w:t>
       лица без образования юридического лица)
</w:t>
      </w:r>
      <w:r>
        <w:br/>
      </w:r>
      <w:r>
        <w:rPr>
          <w:rFonts w:ascii="Times New Roman"/>
          <w:b w:val="false"/>
          <w:i w:val="false"/>
          <w:color w:val="000000"/>
          <w:sz w:val="28"/>
        </w:rPr>
        <w:t>
  32   Физические лица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8. Перечень шифров отраслей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(видов деятельности) экономики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Шифр !
</w:t>
      </w:r>
      <w:r>
        <w:br/>
      </w:r>
      <w:r>
        <w:rPr>
          <w:rFonts w:ascii="Times New Roman"/>
          <w:b w:val="false"/>
          <w:i w:val="false"/>
          <w:color w:val="000000"/>
          <w:sz w:val="28"/>
        </w:rPr>
        <w:t>
отрасли! 
</w:t>
      </w:r>
      <w:r>
        <w:br/>
      </w:r>
      <w:r>
        <w:rPr>
          <w:rFonts w:ascii="Times New Roman"/>
          <w:b w:val="false"/>
          <w:i w:val="false"/>
          <w:color w:val="000000"/>
          <w:sz w:val="28"/>
        </w:rPr>
        <w:t>
 (вида !                    Отрасли (виды деятельности)
</w:t>
      </w:r>
      <w:r>
        <w:br/>
      </w:r>
      <w:r>
        <w:rPr>
          <w:rFonts w:ascii="Times New Roman"/>
          <w:b w:val="false"/>
          <w:i w:val="false"/>
          <w:color w:val="000000"/>
          <w:sz w:val="28"/>
        </w:rPr>
        <w:t>
деятель!
</w:t>
      </w:r>
      <w:r>
        <w:br/>
      </w:r>
      <w:r>
        <w:rPr>
          <w:rFonts w:ascii="Times New Roman"/>
          <w:b w:val="false"/>
          <w:i w:val="false"/>
          <w:color w:val="000000"/>
          <w:sz w:val="28"/>
        </w:rPr>
        <w:t>
ности) !
</w:t>
      </w:r>
      <w:r>
        <w:br/>
      </w:r>
      <w:r>
        <w:rPr>
          <w:rFonts w:ascii="Times New Roman"/>
          <w:b w:val="false"/>
          <w:i w:val="false"/>
          <w:color w:val="000000"/>
          <w:sz w:val="28"/>
        </w:rPr>
        <w:t>
--------------------------------------------------------------------------
</w:t>
      </w:r>
      <w:r>
        <w:br/>
      </w:r>
      <w:r>
        <w:rPr>
          <w:rFonts w:ascii="Times New Roman"/>
          <w:b w:val="false"/>
          <w:i w:val="false"/>
          <w:color w:val="000000"/>
          <w:sz w:val="28"/>
        </w:rPr>
        <w:t>
  01    Сельское хозяйство, охота и связанные с этим услуги 
</w:t>
      </w:r>
      <w:r>
        <w:br/>
      </w:r>
      <w:r>
        <w:rPr>
          <w:rFonts w:ascii="Times New Roman"/>
          <w:b w:val="false"/>
          <w:i w:val="false"/>
          <w:color w:val="000000"/>
          <w:sz w:val="28"/>
        </w:rPr>
        <w:t>
  02    Лесоводство, лесозаготовки и связанные с этим услуги
</w:t>
      </w:r>
      <w:r>
        <w:br/>
      </w:r>
      <w:r>
        <w:rPr>
          <w:rFonts w:ascii="Times New Roman"/>
          <w:b w:val="false"/>
          <w:i w:val="false"/>
          <w:color w:val="000000"/>
          <w:sz w:val="28"/>
        </w:rPr>
        <w:t>
  05    Рыболовство, деятельность рыбопитомников и рыбных ферм
</w:t>
      </w:r>
      <w:r>
        <w:br/>
      </w:r>
      <w:r>
        <w:rPr>
          <w:rFonts w:ascii="Times New Roman"/>
          <w:b w:val="false"/>
          <w:i w:val="false"/>
          <w:color w:val="000000"/>
          <w:sz w:val="28"/>
        </w:rPr>
        <w:t>
  10    Добыча угля и лигнита; разработка торфа
</w:t>
      </w:r>
      <w:r>
        <w:br/>
      </w:r>
      <w:r>
        <w:rPr>
          <w:rFonts w:ascii="Times New Roman"/>
          <w:b w:val="false"/>
          <w:i w:val="false"/>
          <w:color w:val="000000"/>
          <w:sz w:val="28"/>
        </w:rPr>
        <w:t>
  11    Добыча сырой нефти и природного газа; услуги, связанные с добычей
</w:t>
      </w:r>
      <w:r>
        <w:br/>
      </w:r>
      <w:r>
        <w:rPr>
          <w:rFonts w:ascii="Times New Roman"/>
          <w:b w:val="false"/>
          <w:i w:val="false"/>
          <w:color w:val="000000"/>
          <w:sz w:val="28"/>
        </w:rPr>
        <w:t>
        нефти и газа
</w:t>
      </w:r>
      <w:r>
        <w:br/>
      </w:r>
      <w:r>
        <w:rPr>
          <w:rFonts w:ascii="Times New Roman"/>
          <w:b w:val="false"/>
          <w:i w:val="false"/>
          <w:color w:val="000000"/>
          <w:sz w:val="28"/>
        </w:rPr>
        <w:t>
  12    Добыча урановой руды
</w:t>
      </w:r>
      <w:r>
        <w:br/>
      </w:r>
      <w:r>
        <w:rPr>
          <w:rFonts w:ascii="Times New Roman"/>
          <w:b w:val="false"/>
          <w:i w:val="false"/>
          <w:color w:val="000000"/>
          <w:sz w:val="28"/>
        </w:rPr>
        <w:t>
  13    Добыча металлических руд
</w:t>
      </w:r>
      <w:r>
        <w:br/>
      </w:r>
      <w:r>
        <w:rPr>
          <w:rFonts w:ascii="Times New Roman"/>
          <w:b w:val="false"/>
          <w:i w:val="false"/>
          <w:color w:val="000000"/>
          <w:sz w:val="28"/>
        </w:rPr>
        <w:t>
  14    Прочие отрасли горнодобывающей промышленности
</w:t>
      </w:r>
      <w:r>
        <w:br/>
      </w:r>
      <w:r>
        <w:rPr>
          <w:rFonts w:ascii="Times New Roman"/>
          <w:b w:val="false"/>
          <w:i w:val="false"/>
          <w:color w:val="000000"/>
          <w:sz w:val="28"/>
        </w:rPr>
        <w:t>
  15    Производство пищевых продуктов
</w:t>
      </w:r>
      <w:r>
        <w:br/>
      </w:r>
      <w:r>
        <w:rPr>
          <w:rFonts w:ascii="Times New Roman"/>
          <w:b w:val="false"/>
          <w:i w:val="false"/>
          <w:color w:val="000000"/>
          <w:sz w:val="28"/>
        </w:rPr>
        <w:t>
  16    Производство табачных изделий
</w:t>
      </w:r>
      <w:r>
        <w:br/>
      </w:r>
      <w:r>
        <w:rPr>
          <w:rFonts w:ascii="Times New Roman"/>
          <w:b w:val="false"/>
          <w:i w:val="false"/>
          <w:color w:val="000000"/>
          <w:sz w:val="28"/>
        </w:rPr>
        <w:t>
  17    Производство текстильных изделий
</w:t>
      </w:r>
      <w:r>
        <w:br/>
      </w:r>
      <w:r>
        <w:rPr>
          <w:rFonts w:ascii="Times New Roman"/>
          <w:b w:val="false"/>
          <w:i w:val="false"/>
          <w:color w:val="000000"/>
          <w:sz w:val="28"/>
        </w:rPr>
        <w:t>
  18    Производство одежды; выделка и крашение меха
</w:t>
      </w:r>
      <w:r>
        <w:br/>
      </w:r>
      <w:r>
        <w:rPr>
          <w:rFonts w:ascii="Times New Roman"/>
          <w:b w:val="false"/>
          <w:i w:val="false"/>
          <w:color w:val="000000"/>
          <w:sz w:val="28"/>
        </w:rPr>
        <w:t>
  19    Производство кожи, изделий из кожи и производство обуви
</w:t>
      </w:r>
      <w:r>
        <w:br/>
      </w:r>
      <w:r>
        <w:rPr>
          <w:rFonts w:ascii="Times New Roman"/>
          <w:b w:val="false"/>
          <w:i w:val="false"/>
          <w:color w:val="000000"/>
          <w:sz w:val="28"/>
        </w:rPr>
        <w:t>
  20    Производство древесины и деревянных изделий  
</w:t>
      </w:r>
      <w:r>
        <w:br/>
      </w:r>
      <w:r>
        <w:rPr>
          <w:rFonts w:ascii="Times New Roman"/>
          <w:b w:val="false"/>
          <w:i w:val="false"/>
          <w:color w:val="000000"/>
          <w:sz w:val="28"/>
        </w:rPr>
        <w:t>
  21    Производство бумаги и картона
</w:t>
      </w:r>
      <w:r>
        <w:br/>
      </w:r>
      <w:r>
        <w:rPr>
          <w:rFonts w:ascii="Times New Roman"/>
          <w:b w:val="false"/>
          <w:i w:val="false"/>
          <w:color w:val="000000"/>
          <w:sz w:val="28"/>
        </w:rPr>
        <w:t>
  22    Издательское дело, типографское дело, воспроизведение
</w:t>
      </w:r>
      <w:r>
        <w:br/>
      </w:r>
      <w:r>
        <w:rPr>
          <w:rFonts w:ascii="Times New Roman"/>
          <w:b w:val="false"/>
          <w:i w:val="false"/>
          <w:color w:val="000000"/>
          <w:sz w:val="28"/>
        </w:rPr>
        <w:t>
        информационных материалов
</w:t>
      </w:r>
      <w:r>
        <w:br/>
      </w:r>
      <w:r>
        <w:rPr>
          <w:rFonts w:ascii="Times New Roman"/>
          <w:b w:val="false"/>
          <w:i w:val="false"/>
          <w:color w:val="000000"/>
          <w:sz w:val="28"/>
        </w:rPr>
        <w:t>
  23    Производство кокса, перегонка нефти, производство и переработка
</w:t>
      </w:r>
      <w:r>
        <w:br/>
      </w:r>
      <w:r>
        <w:rPr>
          <w:rFonts w:ascii="Times New Roman"/>
          <w:b w:val="false"/>
          <w:i w:val="false"/>
          <w:color w:val="000000"/>
          <w:sz w:val="28"/>
        </w:rPr>
        <w:t>
        ядерных материалов
</w:t>
      </w:r>
      <w:r>
        <w:br/>
      </w:r>
      <w:r>
        <w:rPr>
          <w:rFonts w:ascii="Times New Roman"/>
          <w:b w:val="false"/>
          <w:i w:val="false"/>
          <w:color w:val="000000"/>
          <w:sz w:val="28"/>
        </w:rPr>
        <w:t>
  24    Химическая промышленность
</w:t>
      </w:r>
      <w:r>
        <w:br/>
      </w:r>
      <w:r>
        <w:rPr>
          <w:rFonts w:ascii="Times New Roman"/>
          <w:b w:val="false"/>
          <w:i w:val="false"/>
          <w:color w:val="000000"/>
          <w:sz w:val="28"/>
        </w:rPr>
        <w:t>
  25    Производство резиновых и пластмассовых изделий
</w:t>
      </w:r>
      <w:r>
        <w:br/>
      </w:r>
      <w:r>
        <w:rPr>
          <w:rFonts w:ascii="Times New Roman"/>
          <w:b w:val="false"/>
          <w:i w:val="false"/>
          <w:color w:val="000000"/>
          <w:sz w:val="28"/>
        </w:rPr>
        <w:t>
  26    Производство прочих неметаллических минеральных продуктов
</w:t>
      </w:r>
      <w:r>
        <w:br/>
      </w:r>
      <w:r>
        <w:rPr>
          <w:rFonts w:ascii="Times New Roman"/>
          <w:b w:val="false"/>
          <w:i w:val="false"/>
          <w:color w:val="000000"/>
          <w:sz w:val="28"/>
        </w:rPr>
        <w:t>
  27    Металлургическая промышленность
</w:t>
      </w:r>
      <w:r>
        <w:br/>
      </w:r>
      <w:r>
        <w:rPr>
          <w:rFonts w:ascii="Times New Roman"/>
          <w:b w:val="false"/>
          <w:i w:val="false"/>
          <w:color w:val="000000"/>
          <w:sz w:val="28"/>
        </w:rPr>
        <w:t>
  28    Производство готовых металлических изделий
</w:t>
      </w:r>
      <w:r>
        <w:br/>
      </w:r>
      <w:r>
        <w:rPr>
          <w:rFonts w:ascii="Times New Roman"/>
          <w:b w:val="false"/>
          <w:i w:val="false"/>
          <w:color w:val="000000"/>
          <w:sz w:val="28"/>
        </w:rPr>
        <w:t>
  29    Производство машин и оборудования
</w:t>
      </w:r>
      <w:r>
        <w:br/>
      </w:r>
      <w:r>
        <w:rPr>
          <w:rFonts w:ascii="Times New Roman"/>
          <w:b w:val="false"/>
          <w:i w:val="false"/>
          <w:color w:val="000000"/>
          <w:sz w:val="28"/>
        </w:rPr>
        <w:t>
  30    Производство канцелярского оборудования и вычислительной техники
</w:t>
      </w:r>
      <w:r>
        <w:br/>
      </w:r>
      <w:r>
        <w:rPr>
          <w:rFonts w:ascii="Times New Roman"/>
          <w:b w:val="false"/>
          <w:i w:val="false"/>
          <w:color w:val="000000"/>
          <w:sz w:val="28"/>
        </w:rPr>
        <w:t>
  31    Производство электрических машин и оборудования
</w:t>
      </w:r>
      <w:r>
        <w:br/>
      </w:r>
      <w:r>
        <w:rPr>
          <w:rFonts w:ascii="Times New Roman"/>
          <w:b w:val="false"/>
          <w:i w:val="false"/>
          <w:color w:val="000000"/>
          <w:sz w:val="28"/>
        </w:rPr>
        <w:t>
  32    Производство оборудования для радио, телевидения и связи
</w:t>
      </w:r>
      <w:r>
        <w:br/>
      </w:r>
      <w:r>
        <w:rPr>
          <w:rFonts w:ascii="Times New Roman"/>
          <w:b w:val="false"/>
          <w:i w:val="false"/>
          <w:color w:val="000000"/>
          <w:sz w:val="28"/>
        </w:rPr>
        <w:t>
  33    Производство медицинских приборов; прецизионных и оптических 
</w:t>
      </w:r>
      <w:r>
        <w:br/>
      </w:r>
      <w:r>
        <w:rPr>
          <w:rFonts w:ascii="Times New Roman"/>
          <w:b w:val="false"/>
          <w:i w:val="false"/>
          <w:color w:val="000000"/>
          <w:sz w:val="28"/>
        </w:rPr>
        <w:t>
        инструментов, наручных и прочих часов
</w:t>
      </w:r>
      <w:r>
        <w:br/>
      </w:r>
      <w:r>
        <w:rPr>
          <w:rFonts w:ascii="Times New Roman"/>
          <w:b w:val="false"/>
          <w:i w:val="false"/>
          <w:color w:val="000000"/>
          <w:sz w:val="28"/>
        </w:rPr>
        <w:t>
  34    Автомобильная промышленность
</w:t>
      </w:r>
      <w:r>
        <w:br/>
      </w:r>
      <w:r>
        <w:rPr>
          <w:rFonts w:ascii="Times New Roman"/>
          <w:b w:val="false"/>
          <w:i w:val="false"/>
          <w:color w:val="000000"/>
          <w:sz w:val="28"/>
        </w:rPr>
        <w:t>
  35    Производство прочего транспортного оборудования
</w:t>
      </w:r>
      <w:r>
        <w:br/>
      </w:r>
      <w:r>
        <w:rPr>
          <w:rFonts w:ascii="Times New Roman"/>
          <w:b w:val="false"/>
          <w:i w:val="false"/>
          <w:color w:val="000000"/>
          <w:sz w:val="28"/>
        </w:rPr>
        <w:t>
  36    Производство мебели; прочие отрасли промышленности
</w:t>
      </w:r>
      <w:r>
        <w:br/>
      </w:r>
      <w:r>
        <w:rPr>
          <w:rFonts w:ascii="Times New Roman"/>
          <w:b w:val="false"/>
          <w:i w:val="false"/>
          <w:color w:val="000000"/>
          <w:sz w:val="28"/>
        </w:rPr>
        <w:t>
  37    Вторичная переработка
</w:t>
      </w:r>
      <w:r>
        <w:br/>
      </w:r>
      <w:r>
        <w:rPr>
          <w:rFonts w:ascii="Times New Roman"/>
          <w:b w:val="false"/>
          <w:i w:val="false"/>
          <w:color w:val="000000"/>
          <w:sz w:val="28"/>
        </w:rPr>
        <w:t>
  40    Производство и распределение электроэнергии, газа и воды
</w:t>
      </w:r>
      <w:r>
        <w:br/>
      </w:r>
      <w:r>
        <w:rPr>
          <w:rFonts w:ascii="Times New Roman"/>
          <w:b w:val="false"/>
          <w:i w:val="false"/>
          <w:color w:val="000000"/>
          <w:sz w:val="28"/>
        </w:rPr>
        <w:t>
  41    Сбор, очистка и распределение воды
</w:t>
      </w:r>
      <w:r>
        <w:br/>
      </w:r>
      <w:r>
        <w:rPr>
          <w:rFonts w:ascii="Times New Roman"/>
          <w:b w:val="false"/>
          <w:i w:val="false"/>
          <w:color w:val="000000"/>
          <w:sz w:val="28"/>
        </w:rPr>
        <w:t>
  45    Строительство
</w:t>
      </w:r>
      <w:r>
        <w:br/>
      </w:r>
      <w:r>
        <w:rPr>
          <w:rFonts w:ascii="Times New Roman"/>
          <w:b w:val="false"/>
          <w:i w:val="false"/>
          <w:color w:val="000000"/>
          <w:sz w:val="28"/>
        </w:rPr>
        <w:t>
  50    Продажа, техническое обслуживание и ремонт автомобилей
</w:t>
      </w:r>
      <w:r>
        <w:br/>
      </w:r>
      <w:r>
        <w:rPr>
          <w:rFonts w:ascii="Times New Roman"/>
          <w:b w:val="false"/>
          <w:i w:val="false"/>
          <w:color w:val="000000"/>
          <w:sz w:val="28"/>
        </w:rPr>
        <w:t>
  51    Оптовая торговля и торговля через комиссионных агентов
</w:t>
      </w:r>
      <w:r>
        <w:br/>
      </w:r>
      <w:r>
        <w:rPr>
          <w:rFonts w:ascii="Times New Roman"/>
          <w:b w:val="false"/>
          <w:i w:val="false"/>
          <w:color w:val="000000"/>
          <w:sz w:val="28"/>
        </w:rPr>
        <w:t>
  52    Розничная торговля и ремонт изделий домашнего пользования
</w:t>
      </w:r>
      <w:r>
        <w:br/>
      </w:r>
      <w:r>
        <w:rPr>
          <w:rFonts w:ascii="Times New Roman"/>
          <w:b w:val="false"/>
          <w:i w:val="false"/>
          <w:color w:val="000000"/>
          <w:sz w:val="28"/>
        </w:rPr>
        <w:t>
  55    Гостиницы и рестораны 
</w:t>
      </w:r>
      <w:r>
        <w:br/>
      </w:r>
      <w:r>
        <w:rPr>
          <w:rFonts w:ascii="Times New Roman"/>
          <w:b w:val="false"/>
          <w:i w:val="false"/>
          <w:color w:val="000000"/>
          <w:sz w:val="28"/>
        </w:rPr>
        <w:t>
  60    Сухопутный транспорт
</w:t>
      </w:r>
      <w:r>
        <w:br/>
      </w:r>
      <w:r>
        <w:rPr>
          <w:rFonts w:ascii="Times New Roman"/>
          <w:b w:val="false"/>
          <w:i w:val="false"/>
          <w:color w:val="000000"/>
          <w:sz w:val="28"/>
        </w:rPr>
        <w:t>
  61    Водный транспорт
</w:t>
      </w:r>
      <w:r>
        <w:br/>
      </w:r>
      <w:r>
        <w:rPr>
          <w:rFonts w:ascii="Times New Roman"/>
          <w:b w:val="false"/>
          <w:i w:val="false"/>
          <w:color w:val="000000"/>
          <w:sz w:val="28"/>
        </w:rPr>
        <w:t>
  62    Воздушный транспорт
</w:t>
      </w:r>
      <w:r>
        <w:br/>
      </w:r>
      <w:r>
        <w:rPr>
          <w:rFonts w:ascii="Times New Roman"/>
          <w:b w:val="false"/>
          <w:i w:val="false"/>
          <w:color w:val="000000"/>
          <w:sz w:val="28"/>
        </w:rPr>
        <w:t>
  63    Вспомогательная и дополнительная транспортная деятельность
</w:t>
      </w:r>
      <w:r>
        <w:br/>
      </w:r>
      <w:r>
        <w:rPr>
          <w:rFonts w:ascii="Times New Roman"/>
          <w:b w:val="false"/>
          <w:i w:val="false"/>
          <w:color w:val="000000"/>
          <w:sz w:val="28"/>
        </w:rPr>
        <w:t>
  64    Почта и связь
</w:t>
      </w:r>
      <w:r>
        <w:br/>
      </w:r>
      <w:r>
        <w:rPr>
          <w:rFonts w:ascii="Times New Roman"/>
          <w:b w:val="false"/>
          <w:i w:val="false"/>
          <w:color w:val="000000"/>
          <w:sz w:val="28"/>
        </w:rPr>
        <w:t>
  65    Финансовое посредничество
</w:t>
      </w:r>
      <w:r>
        <w:br/>
      </w:r>
      <w:r>
        <w:rPr>
          <w:rFonts w:ascii="Times New Roman"/>
          <w:b w:val="false"/>
          <w:i w:val="false"/>
          <w:color w:val="000000"/>
          <w:sz w:val="28"/>
        </w:rPr>
        <w:t>
  66    Страхование
</w:t>
      </w:r>
      <w:r>
        <w:br/>
      </w:r>
      <w:r>
        <w:rPr>
          <w:rFonts w:ascii="Times New Roman"/>
          <w:b w:val="false"/>
          <w:i w:val="false"/>
          <w:color w:val="000000"/>
          <w:sz w:val="28"/>
        </w:rPr>
        <w:t>
  67    Деятельность, являющаяся вспомогательной по отношению к 
</w:t>
      </w:r>
      <w:r>
        <w:br/>
      </w:r>
      <w:r>
        <w:rPr>
          <w:rFonts w:ascii="Times New Roman"/>
          <w:b w:val="false"/>
          <w:i w:val="false"/>
          <w:color w:val="000000"/>
          <w:sz w:val="28"/>
        </w:rPr>
        <w:t>
        финансовому посредничеству и страхованию
</w:t>
      </w:r>
      <w:r>
        <w:br/>
      </w:r>
      <w:r>
        <w:rPr>
          <w:rFonts w:ascii="Times New Roman"/>
          <w:b w:val="false"/>
          <w:i w:val="false"/>
          <w:color w:val="000000"/>
          <w:sz w:val="28"/>
        </w:rPr>
        <w:t>
  70    Операции с недвижимым имуществом
</w:t>
      </w:r>
      <w:r>
        <w:br/>
      </w:r>
      <w:r>
        <w:rPr>
          <w:rFonts w:ascii="Times New Roman"/>
          <w:b w:val="false"/>
          <w:i w:val="false"/>
          <w:color w:val="000000"/>
          <w:sz w:val="28"/>
        </w:rPr>
        <w:t>
  71    Аренда без персонала
</w:t>
      </w:r>
      <w:r>
        <w:br/>
      </w:r>
      <w:r>
        <w:rPr>
          <w:rFonts w:ascii="Times New Roman"/>
          <w:b w:val="false"/>
          <w:i w:val="false"/>
          <w:color w:val="000000"/>
          <w:sz w:val="28"/>
        </w:rPr>
        <w:t>
  72    Вычислительная техника и связанная с ней деятельность
</w:t>
      </w:r>
      <w:r>
        <w:br/>
      </w:r>
      <w:r>
        <w:rPr>
          <w:rFonts w:ascii="Times New Roman"/>
          <w:b w:val="false"/>
          <w:i w:val="false"/>
          <w:color w:val="000000"/>
          <w:sz w:val="28"/>
        </w:rPr>
        <w:t>
  73    Исследования и разработки
</w:t>
      </w:r>
      <w:r>
        <w:br/>
      </w:r>
      <w:r>
        <w:rPr>
          <w:rFonts w:ascii="Times New Roman"/>
          <w:b w:val="false"/>
          <w:i w:val="false"/>
          <w:color w:val="000000"/>
          <w:sz w:val="28"/>
        </w:rPr>
        <w:t>
  74    Услуги, оказываемые, в основном, предприятиям
</w:t>
      </w:r>
      <w:r>
        <w:br/>
      </w:r>
      <w:r>
        <w:rPr>
          <w:rFonts w:ascii="Times New Roman"/>
          <w:b w:val="false"/>
          <w:i w:val="false"/>
          <w:color w:val="000000"/>
          <w:sz w:val="28"/>
        </w:rPr>
        <w:t>
  75    Государственное управление
</w:t>
      </w:r>
      <w:r>
        <w:br/>
      </w:r>
      <w:r>
        <w:rPr>
          <w:rFonts w:ascii="Times New Roman"/>
          <w:b w:val="false"/>
          <w:i w:val="false"/>
          <w:color w:val="000000"/>
          <w:sz w:val="28"/>
        </w:rPr>
        <w:t>
  80    Образование
</w:t>
      </w:r>
      <w:r>
        <w:br/>
      </w:r>
      <w:r>
        <w:rPr>
          <w:rFonts w:ascii="Times New Roman"/>
          <w:b w:val="false"/>
          <w:i w:val="false"/>
          <w:color w:val="000000"/>
          <w:sz w:val="28"/>
        </w:rPr>
        <w:t>
  85    Здравоохранение и социальные услуги
</w:t>
      </w:r>
      <w:r>
        <w:br/>
      </w:r>
      <w:r>
        <w:rPr>
          <w:rFonts w:ascii="Times New Roman"/>
          <w:b w:val="false"/>
          <w:i w:val="false"/>
          <w:color w:val="000000"/>
          <w:sz w:val="28"/>
        </w:rPr>
        <w:t>
  90    Канализация, свалки и удаление отходов
</w:t>
      </w:r>
      <w:r>
        <w:br/>
      </w:r>
      <w:r>
        <w:rPr>
          <w:rFonts w:ascii="Times New Roman"/>
          <w:b w:val="false"/>
          <w:i w:val="false"/>
          <w:color w:val="000000"/>
          <w:sz w:val="28"/>
        </w:rPr>
        <w:t>
  91    Деятельность ассоциаций и объединений
</w:t>
      </w:r>
      <w:r>
        <w:br/>
      </w:r>
      <w:r>
        <w:rPr>
          <w:rFonts w:ascii="Times New Roman"/>
          <w:b w:val="false"/>
          <w:i w:val="false"/>
          <w:color w:val="000000"/>
          <w:sz w:val="28"/>
        </w:rPr>
        <w:t>
  92    Деятельность в области организации отдыха и развлечений, культуры  
</w:t>
      </w:r>
      <w:r>
        <w:br/>
      </w:r>
      <w:r>
        <w:rPr>
          <w:rFonts w:ascii="Times New Roman"/>
          <w:b w:val="false"/>
          <w:i w:val="false"/>
          <w:color w:val="000000"/>
          <w:sz w:val="28"/>
        </w:rPr>
        <w:t>
        и спорта
</w:t>
      </w:r>
      <w:r>
        <w:br/>
      </w:r>
      <w:r>
        <w:rPr>
          <w:rFonts w:ascii="Times New Roman"/>
          <w:b w:val="false"/>
          <w:i w:val="false"/>
          <w:color w:val="000000"/>
          <w:sz w:val="28"/>
        </w:rPr>
        <w:t>
  93    Предоставление индивидуальных услуг
</w:t>
      </w:r>
      <w:r>
        <w:br/>
      </w:r>
      <w:r>
        <w:rPr>
          <w:rFonts w:ascii="Times New Roman"/>
          <w:b w:val="false"/>
          <w:i w:val="false"/>
          <w:color w:val="000000"/>
          <w:sz w:val="28"/>
        </w:rPr>
        <w:t>
  95    Услуги по ведению домашнего хозяйства
</w:t>
      </w:r>
      <w:r>
        <w:br/>
      </w:r>
      <w:r>
        <w:rPr>
          <w:rFonts w:ascii="Times New Roman"/>
          <w:b w:val="false"/>
          <w:i w:val="false"/>
          <w:color w:val="000000"/>
          <w:sz w:val="28"/>
        </w:rPr>
        <w:t>
  99    Деятельность экстерриториальных организаций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9. Организационно-правовые формы хозяйствования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Символ !             Организационно-правовые формы хозяйствования
</w:t>
      </w:r>
      <w:r>
        <w:br/>
      </w:r>
      <w:r>
        <w:rPr>
          <w:rFonts w:ascii="Times New Roman"/>
          <w:b w:val="false"/>
          <w:i w:val="false"/>
          <w:color w:val="000000"/>
          <w:sz w:val="28"/>
        </w:rPr>
        <w:t>
--------------------------------------------------------------------------
</w:t>
      </w:r>
      <w:r>
        <w:br/>
      </w:r>
      <w:r>
        <w:rPr>
          <w:rFonts w:ascii="Times New Roman"/>
          <w:b w:val="false"/>
          <w:i w:val="false"/>
          <w:color w:val="000000"/>
          <w:sz w:val="28"/>
        </w:rPr>
        <w:t>
  10    Полное товарищество
</w:t>
      </w:r>
      <w:r>
        <w:br/>
      </w:r>
      <w:r>
        <w:rPr>
          <w:rFonts w:ascii="Times New Roman"/>
          <w:b w:val="false"/>
          <w:i w:val="false"/>
          <w:color w:val="000000"/>
          <w:sz w:val="28"/>
        </w:rPr>
        <w:t>
  11    Коммандитное товарищество
</w:t>
      </w:r>
      <w:r>
        <w:br/>
      </w:r>
      <w:r>
        <w:rPr>
          <w:rFonts w:ascii="Times New Roman"/>
          <w:b w:val="false"/>
          <w:i w:val="false"/>
          <w:color w:val="000000"/>
          <w:sz w:val="28"/>
        </w:rPr>
        <w:t>
  12    Товарищество с ограниченной ответственностью
</w:t>
      </w:r>
      <w:r>
        <w:br/>
      </w:r>
      <w:r>
        <w:rPr>
          <w:rFonts w:ascii="Times New Roman"/>
          <w:b w:val="false"/>
          <w:i w:val="false"/>
          <w:color w:val="000000"/>
          <w:sz w:val="28"/>
        </w:rPr>
        <w:t>
  13    Товарищество с дополнительной ответственностью
</w:t>
      </w:r>
      <w:r>
        <w:br/>
      </w:r>
      <w:r>
        <w:rPr>
          <w:rFonts w:ascii="Times New Roman"/>
          <w:b w:val="false"/>
          <w:i w:val="false"/>
          <w:color w:val="000000"/>
          <w:sz w:val="28"/>
        </w:rPr>
        <w:t>
  14    Открытое акционерное общество
</w:t>
      </w:r>
      <w:r>
        <w:br/>
      </w:r>
      <w:r>
        <w:rPr>
          <w:rFonts w:ascii="Times New Roman"/>
          <w:b w:val="false"/>
          <w:i w:val="false"/>
          <w:color w:val="000000"/>
          <w:sz w:val="28"/>
        </w:rPr>
        <w:t>
  15    Закрытое акционерное общество
</w:t>
      </w:r>
      <w:r>
        <w:br/>
      </w:r>
      <w:r>
        <w:rPr>
          <w:rFonts w:ascii="Times New Roman"/>
          <w:b w:val="false"/>
          <w:i w:val="false"/>
          <w:color w:val="000000"/>
          <w:sz w:val="28"/>
        </w:rPr>
        <w:t>
  16    Дочерняя организация
</w:t>
      </w:r>
      <w:r>
        <w:br/>
      </w:r>
      <w:r>
        <w:rPr>
          <w:rFonts w:ascii="Times New Roman"/>
          <w:b w:val="false"/>
          <w:i w:val="false"/>
          <w:color w:val="000000"/>
          <w:sz w:val="28"/>
        </w:rPr>
        <w:t>
  17    Зависимое акционерное общество
</w:t>
      </w:r>
      <w:r>
        <w:br/>
      </w:r>
      <w:r>
        <w:rPr>
          <w:rFonts w:ascii="Times New Roman"/>
          <w:b w:val="false"/>
          <w:i w:val="false"/>
          <w:color w:val="000000"/>
          <w:sz w:val="28"/>
        </w:rPr>
        <w:t>
  18    Производственный кооператив
</w:t>
      </w:r>
      <w:r>
        <w:br/>
      </w:r>
      <w:r>
        <w:rPr>
          <w:rFonts w:ascii="Times New Roman"/>
          <w:b w:val="false"/>
          <w:i w:val="false"/>
          <w:color w:val="000000"/>
          <w:sz w:val="28"/>
        </w:rPr>
        <w:t>
  19    Государственные предприятия
</w:t>
      </w:r>
      <w:r>
        <w:br/>
      </w:r>
      <w:r>
        <w:rPr>
          <w:rFonts w:ascii="Times New Roman"/>
          <w:b w:val="false"/>
          <w:i w:val="false"/>
          <w:color w:val="000000"/>
          <w:sz w:val="28"/>
        </w:rPr>
        <w:t>
  20    Прочие (некоммерческие организации)
</w:t>
      </w:r>
      <w:r>
        <w:br/>
      </w:r>
      <w:r>
        <w:rPr>
          <w:rFonts w:ascii="Times New Roman"/>
          <w:b w:val="false"/>
          <w:i w:val="false"/>
          <w:color w:val="000000"/>
          <w:sz w:val="28"/>
        </w:rPr>
        <w:t>
  30    Домашние хозяйства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10. Шифры видов валют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Шифр !                       Вид валюты
</w:t>
      </w:r>
      <w:r>
        <w:br/>
      </w:r>
      <w:r>
        <w:rPr>
          <w:rFonts w:ascii="Times New Roman"/>
          <w:b w:val="false"/>
          <w:i w:val="false"/>
          <w:color w:val="000000"/>
          <w:sz w:val="28"/>
        </w:rPr>
        <w:t>
-------------------------------------------------------------------------
</w:t>
      </w:r>
      <w:r>
        <w:br/>
      </w:r>
      <w:r>
        <w:rPr>
          <w:rFonts w:ascii="Times New Roman"/>
          <w:b w:val="false"/>
          <w:i w:val="false"/>
          <w:color w:val="000000"/>
          <w:sz w:val="28"/>
        </w:rPr>
        <w:t>
  01   Национальная валюта
</w:t>
      </w:r>
      <w:r>
        <w:br/>
      </w:r>
      <w:r>
        <w:rPr>
          <w:rFonts w:ascii="Times New Roman"/>
          <w:b w:val="false"/>
          <w:i w:val="false"/>
          <w:color w:val="000000"/>
          <w:sz w:val="28"/>
        </w:rPr>
        <w:t>
  02   СКВ
</w:t>
      </w:r>
      <w:r>
        <w:br/>
      </w:r>
      <w:r>
        <w:rPr>
          <w:rFonts w:ascii="Times New Roman"/>
          <w:b w:val="false"/>
          <w:i w:val="false"/>
          <w:color w:val="000000"/>
          <w:sz w:val="28"/>
        </w:rPr>
        <w:t>
  03   ДВВ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Формы статистической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(см. ниже по тексту)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4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РК от 14 сентября 2001 года N 354.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Указания по составлению форм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статистической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Указания к составлению формы N 1-СБ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 депозитах и ставках вознаграждения по ним"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депозитах и ставках вознаграждения по ним" по форме статистической отчетности N 1-СБ составляется ежемесячно всеми банками, осуществляющими операции по привлечению денег на депозиты юридических и физических лиц с разбивкой по видам валют, и предоставляется в тысячах тенге. 
</w:t>
      </w:r>
      <w:r>
        <w:br/>
      </w:r>
      <w:r>
        <w:rPr>
          <w:rFonts w:ascii="Times New Roman"/>
          <w:b w:val="false"/>
          <w:i w:val="false"/>
          <w:color w:val="000000"/>
          <w:sz w:val="28"/>
        </w:rPr>
        <w:t>
      Отчет состоит из двух разделов: 
</w:t>
      </w:r>
      <w:r>
        <w:br/>
      </w:r>
      <w:r>
        <w:rPr>
          <w:rFonts w:ascii="Times New Roman"/>
          <w:b w:val="false"/>
          <w:i w:val="false"/>
          <w:color w:val="000000"/>
          <w:sz w:val="28"/>
        </w:rPr>
        <w:t>
      Раздел 1. Деньги, привлеченные в депозиты. 
</w:t>
      </w:r>
      <w:r>
        <w:br/>
      </w:r>
      <w:r>
        <w:rPr>
          <w:rFonts w:ascii="Times New Roman"/>
          <w:b w:val="false"/>
          <w:i w:val="false"/>
          <w:color w:val="000000"/>
          <w:sz w:val="28"/>
        </w:rPr>
        <w:t>
      Раздел 2. Депозиты по срокам привлечения. 
</w:t>
      </w:r>
      <w:r>
        <w:br/>
      </w:r>
      <w:r>
        <w:rPr>
          <w:rFonts w:ascii="Times New Roman"/>
          <w:b w:val="false"/>
          <w:i w:val="false"/>
          <w:color w:val="000000"/>
          <w:sz w:val="28"/>
        </w:rPr>
        <w:t>
      Суммы, учитываемые на балансовых счетах, включенных в отчет, должны быть распределены по срокам привлечения (на основании договоров с клиентами об открытии депозитных счетов). 
</w:t>
      </w:r>
      <w:r>
        <w:br/>
      </w:r>
      <w:r>
        <w:rPr>
          <w:rFonts w:ascii="Times New Roman"/>
          <w:b w:val="false"/>
          <w:i w:val="false"/>
          <w:color w:val="000000"/>
          <w:sz w:val="28"/>
        </w:rPr>
        <w:t>
      По срокам привлечения депозиты могут быть классифицированы на: 
</w:t>
      </w:r>
      <w:r>
        <w:br/>
      </w:r>
      <w:r>
        <w:rPr>
          <w:rFonts w:ascii="Times New Roman"/>
          <w:b w:val="false"/>
          <w:i w:val="false"/>
          <w:color w:val="000000"/>
          <w:sz w:val="28"/>
        </w:rPr>
        <w:t>
      краткосрочные (от нескольких дней до 1 года), 
</w:t>
      </w:r>
      <w:r>
        <w:br/>
      </w:r>
      <w:r>
        <w:rPr>
          <w:rFonts w:ascii="Times New Roman"/>
          <w:b w:val="false"/>
          <w:i w:val="false"/>
          <w:color w:val="000000"/>
          <w:sz w:val="28"/>
        </w:rPr>
        <w:t>
      среднесрочные (от 1 года до 3-х лет), 
</w:t>
      </w:r>
      <w:r>
        <w:br/>
      </w:r>
      <w:r>
        <w:rPr>
          <w:rFonts w:ascii="Times New Roman"/>
          <w:b w:val="false"/>
          <w:i w:val="false"/>
          <w:color w:val="000000"/>
          <w:sz w:val="28"/>
        </w:rPr>
        <w:t>
      долгосрочные (свыше 3 лет). 
</w:t>
      </w:r>
      <w:r>
        <w:br/>
      </w:r>
      <w:r>
        <w:rPr>
          <w:rFonts w:ascii="Times New Roman"/>
          <w:b w:val="false"/>
          <w:i w:val="false"/>
          <w:color w:val="000000"/>
          <w:sz w:val="28"/>
        </w:rPr>
        <w:t>
      Заполнение символов и шифров отчетности осуществляется следующим образом. 
</w:t>
      </w:r>
      <w:r>
        <w:br/>
      </w:r>
      <w:r>
        <w:rPr>
          <w:rFonts w:ascii="Times New Roman"/>
          <w:b w:val="false"/>
          <w:i w:val="false"/>
          <w:color w:val="000000"/>
          <w:sz w:val="28"/>
        </w:rPr>
        <w:t>
      Раздел 1. 
</w:t>
      </w:r>
      <w:r>
        <w:br/>
      </w:r>
      <w:r>
        <w:rPr>
          <w:rFonts w:ascii="Times New Roman"/>
          <w:b w:val="false"/>
          <w:i w:val="false"/>
          <w:color w:val="000000"/>
          <w:sz w:val="28"/>
        </w:rPr>
        <w:t>
      Шифр 01 - отражаются суммы остатков депозитов до востребования, текущих счетов и депозитов по срокам привлечения юридических и физических лиц по видам валют на начало отчетного периода. 
</w:t>
      </w:r>
      <w:r>
        <w:br/>
      </w:r>
      <w:r>
        <w:rPr>
          <w:rFonts w:ascii="Times New Roman"/>
          <w:b w:val="false"/>
          <w:i w:val="false"/>
          <w:color w:val="000000"/>
          <w:sz w:val="28"/>
        </w:rPr>
        <w:t>
      Шифр 02 - отражаются суммы остатков депозитов до востребования, текущих счетов и депозитов по срокам привлечения государственных юридических лиц по видам валют на начало отчетного периода. 
</w:t>
      </w:r>
      <w:r>
        <w:br/>
      </w:r>
      <w:r>
        <w:rPr>
          <w:rFonts w:ascii="Times New Roman"/>
          <w:b w:val="false"/>
          <w:i w:val="false"/>
          <w:color w:val="000000"/>
          <w:sz w:val="28"/>
        </w:rPr>
        <w:t>
      Шифр 03 - отражаются суммы остатков депозитов до востребования, текущих счетов и депозитов по срокам привлечения негосударственных юридических лиц по видам валют на начало отчетного периода. 
</w:t>
      </w:r>
      <w:r>
        <w:br/>
      </w:r>
      <w:r>
        <w:rPr>
          <w:rFonts w:ascii="Times New Roman"/>
          <w:b w:val="false"/>
          <w:i w:val="false"/>
          <w:color w:val="000000"/>
          <w:sz w:val="28"/>
        </w:rPr>
        <w:t>
      Шифр 04 - отражаются суммы остатков депозитов до востребования, текущих счетов и депозитов по срокам привлечения физических лиц по видам валют на начало отчетного периода. 
</w:t>
      </w:r>
      <w:r>
        <w:br/>
      </w:r>
      <w:r>
        <w:rPr>
          <w:rFonts w:ascii="Times New Roman"/>
          <w:b w:val="false"/>
          <w:i w:val="false"/>
          <w:color w:val="000000"/>
          <w:sz w:val="28"/>
        </w:rPr>
        <w:t>
      Шифр 01 по символам 1, 3, 5, 7, 9, 11 соответствует сумме шифров 02, 03, 04 по тем же символам. 
</w:t>
      </w:r>
      <w:r>
        <w:br/>
      </w:r>
      <w:r>
        <w:rPr>
          <w:rFonts w:ascii="Times New Roman"/>
          <w:b w:val="false"/>
          <w:i w:val="false"/>
          <w:color w:val="000000"/>
          <w:sz w:val="28"/>
        </w:rPr>
        <w:t>
      Шифр 05 - отражаются суммы привлеченных денег на депозиты юридических и физических лиц за отчетный период. Если по тем или иным счетам не было привлечено денег на депозиты, то в отчете указываются нули. 
</w:t>
      </w:r>
      <w:r>
        <w:br/>
      </w:r>
      <w:r>
        <w:rPr>
          <w:rFonts w:ascii="Times New Roman"/>
          <w:b w:val="false"/>
          <w:i w:val="false"/>
          <w:color w:val="000000"/>
          <w:sz w:val="28"/>
        </w:rPr>
        <w:t>
      Шифр 06 - отражаются суммы привлеченных денег на депозиты государственных юридических лиц за отчетный период. Если по тем или иным счетам не было привлечено денег на депозиты, то в отчете указываются нули. 
</w:t>
      </w:r>
      <w:r>
        <w:br/>
      </w:r>
      <w:r>
        <w:rPr>
          <w:rFonts w:ascii="Times New Roman"/>
          <w:b w:val="false"/>
          <w:i w:val="false"/>
          <w:color w:val="000000"/>
          <w:sz w:val="28"/>
        </w:rPr>
        <w:t>
      Шифр 07 - отражаются суммы привлеченных денег на депозиты негосударственных юридических лиц за отчетный период. Если по тем или иным счетам не было привлечено денег на депозиты, то в отчете указываются нули. 
</w:t>
      </w:r>
      <w:r>
        <w:br/>
      </w:r>
      <w:r>
        <w:rPr>
          <w:rFonts w:ascii="Times New Roman"/>
          <w:b w:val="false"/>
          <w:i w:val="false"/>
          <w:color w:val="000000"/>
          <w:sz w:val="28"/>
        </w:rPr>
        <w:t>
      Шифр 08 - отражаются суммы привлеченных денег на депозиты физических лиц за отчетный период. Если по тем или иным счетам не было привлечено 
</w:t>
      </w:r>
      <w:r>
        <w:br/>
      </w:r>
      <w:r>
        <w:rPr>
          <w:rFonts w:ascii="Times New Roman"/>
          <w:b w:val="false"/>
          <w:i w:val="false"/>
          <w:color w:val="000000"/>
          <w:sz w:val="28"/>
        </w:rPr>
        <w:t>
денег на депозиты, то в отчете указываются нули.
</w:t>
      </w:r>
      <w:r>
        <w:br/>
      </w:r>
      <w:r>
        <w:rPr>
          <w:rFonts w:ascii="Times New Roman"/>
          <w:b w:val="false"/>
          <w:i w:val="false"/>
          <w:color w:val="000000"/>
          <w:sz w:val="28"/>
        </w:rPr>
        <w:t>
      Шифр 05 по символам 1, 3, 5, 7, 9, 11 соответствует сумме шифров 06, 
</w:t>
      </w:r>
      <w:r>
        <w:br/>
      </w:r>
      <w:r>
        <w:rPr>
          <w:rFonts w:ascii="Times New Roman"/>
          <w:b w:val="false"/>
          <w:i w:val="false"/>
          <w:color w:val="000000"/>
          <w:sz w:val="28"/>
        </w:rPr>
        <w:t>
07, 08 по тем же символам.
</w:t>
      </w:r>
      <w:r>
        <w:br/>
      </w:r>
      <w:r>
        <w:rPr>
          <w:rFonts w:ascii="Times New Roman"/>
          <w:b w:val="false"/>
          <w:i w:val="false"/>
          <w:color w:val="000000"/>
          <w:sz w:val="28"/>
        </w:rPr>
        <w:t>
      Шифр 09 - отражаются суммы отозванных денег с депозитных счетов 
</w:t>
      </w:r>
      <w:r>
        <w:br/>
      </w:r>
      <w:r>
        <w:rPr>
          <w:rFonts w:ascii="Times New Roman"/>
          <w:b w:val="false"/>
          <w:i w:val="false"/>
          <w:color w:val="000000"/>
          <w:sz w:val="28"/>
        </w:rPr>
        <w:t>
юридических и физических лиц по видам валют.
</w:t>
      </w:r>
      <w:r>
        <w:br/>
      </w:r>
      <w:r>
        <w:rPr>
          <w:rFonts w:ascii="Times New Roman"/>
          <w:b w:val="false"/>
          <w:i w:val="false"/>
          <w:color w:val="000000"/>
          <w:sz w:val="28"/>
        </w:rPr>
        <w:t>
      Шифр 10 - отражаются суммы отозванных денег с депозитных счетов 
</w:t>
      </w:r>
      <w:r>
        <w:br/>
      </w:r>
      <w:r>
        <w:rPr>
          <w:rFonts w:ascii="Times New Roman"/>
          <w:b w:val="false"/>
          <w:i w:val="false"/>
          <w:color w:val="000000"/>
          <w:sz w:val="28"/>
        </w:rPr>
        <w:t>
государственных юридических лиц по видам валют.
</w:t>
      </w:r>
      <w:r>
        <w:br/>
      </w:r>
      <w:r>
        <w:rPr>
          <w:rFonts w:ascii="Times New Roman"/>
          <w:b w:val="false"/>
          <w:i w:val="false"/>
          <w:color w:val="000000"/>
          <w:sz w:val="28"/>
        </w:rPr>
        <w:t>
      Шифр 11 - отражаются суммы отозванных денег с депозитных счетов 
</w:t>
      </w:r>
      <w:r>
        <w:br/>
      </w:r>
      <w:r>
        <w:rPr>
          <w:rFonts w:ascii="Times New Roman"/>
          <w:b w:val="false"/>
          <w:i w:val="false"/>
          <w:color w:val="000000"/>
          <w:sz w:val="28"/>
        </w:rPr>
        <w:t>
негосударственных юридических лиц по видам валют.
</w:t>
      </w:r>
      <w:r>
        <w:br/>
      </w:r>
      <w:r>
        <w:rPr>
          <w:rFonts w:ascii="Times New Roman"/>
          <w:b w:val="false"/>
          <w:i w:val="false"/>
          <w:color w:val="000000"/>
          <w:sz w:val="28"/>
        </w:rPr>
        <w:t>
      Шифр 12 - отражаются суммы отозванных денег с депозитных счетов 
</w:t>
      </w:r>
      <w:r>
        <w:br/>
      </w:r>
      <w:r>
        <w:rPr>
          <w:rFonts w:ascii="Times New Roman"/>
          <w:b w:val="false"/>
          <w:i w:val="false"/>
          <w:color w:val="000000"/>
          <w:sz w:val="28"/>
        </w:rPr>
        <w:t>
физических лиц по видам валют.
</w:t>
      </w:r>
      <w:r>
        <w:br/>
      </w:r>
      <w:r>
        <w:rPr>
          <w:rFonts w:ascii="Times New Roman"/>
          <w:b w:val="false"/>
          <w:i w:val="false"/>
          <w:color w:val="000000"/>
          <w:sz w:val="28"/>
        </w:rPr>
        <w:t>
      Шифр 09 по символам 1, 3, 5, 7, 9, 11 соответствует сумме шифров 10, 
</w:t>
      </w:r>
      <w:r>
        <w:br/>
      </w:r>
      <w:r>
        <w:rPr>
          <w:rFonts w:ascii="Times New Roman"/>
          <w:b w:val="false"/>
          <w:i w:val="false"/>
          <w:color w:val="000000"/>
          <w:sz w:val="28"/>
        </w:rPr>
        <w:t>
11, 12 по тем же символам. 
</w:t>
      </w:r>
      <w:r>
        <w:br/>
      </w:r>
      <w:r>
        <w:rPr>
          <w:rFonts w:ascii="Times New Roman"/>
          <w:b w:val="false"/>
          <w:i w:val="false"/>
          <w:color w:val="000000"/>
          <w:sz w:val="28"/>
        </w:rPr>
        <w:t>
      Шифр 13 - отражаются суммы остатков депозитов до востребования, текущих счетов и депозитов по срокам привлечения юридических и физических лиц по видам валют на конец отчетного периода. 
</w:t>
      </w:r>
      <w:r>
        <w:br/>
      </w:r>
      <w:r>
        <w:rPr>
          <w:rFonts w:ascii="Times New Roman"/>
          <w:b w:val="false"/>
          <w:i w:val="false"/>
          <w:color w:val="000000"/>
          <w:sz w:val="28"/>
        </w:rPr>
        <w:t>
      Шифр 14 - отражаются суммы остатков депозитов до востребования, текущих счетов и депозитов по срокам привлечения государственных юридических лиц по видам валют на конец отчетного периода. 
</w:t>
      </w:r>
      <w:r>
        <w:br/>
      </w:r>
      <w:r>
        <w:rPr>
          <w:rFonts w:ascii="Times New Roman"/>
          <w:b w:val="false"/>
          <w:i w:val="false"/>
          <w:color w:val="000000"/>
          <w:sz w:val="28"/>
        </w:rPr>
        <w:t>
      Шифр 15 - отражаются суммы остатков депозитов до востребования, текущих счетов и депозитов по срокам привлечения негосударственных юридических лиц по видам валют на конец отчетного периода. 
</w:t>
      </w:r>
      <w:r>
        <w:br/>
      </w:r>
      <w:r>
        <w:rPr>
          <w:rFonts w:ascii="Times New Roman"/>
          <w:b w:val="false"/>
          <w:i w:val="false"/>
          <w:color w:val="000000"/>
          <w:sz w:val="28"/>
        </w:rPr>
        <w:t>
      Шифр 16 - отражаются суммы остатков депозитов до востребования, текущих счетов и депозитов по срокам привлечения физических лиц по видам валют на конец отчетного периода. 
</w:t>
      </w:r>
      <w:r>
        <w:br/>
      </w:r>
      <w:r>
        <w:rPr>
          <w:rFonts w:ascii="Times New Roman"/>
          <w:b w:val="false"/>
          <w:i w:val="false"/>
          <w:color w:val="000000"/>
          <w:sz w:val="28"/>
        </w:rPr>
        <w:t>
      Шифр 13 по символам 1, 3, 5, 7, 9, 11 соответствует сумме шифров 14, 15, 16 по тем же символам. 
</w:t>
      </w:r>
      <w:r>
        <w:br/>
      </w:r>
      <w:r>
        <w:rPr>
          <w:rFonts w:ascii="Times New Roman"/>
          <w:b w:val="false"/>
          <w:i w:val="false"/>
          <w:color w:val="000000"/>
          <w:sz w:val="28"/>
        </w:rPr>
        <w:t>
      Шифр 13 по символам 1, 3, 5, 7, 9, 11 равен: шифр 01 плюс шифр 05 минус шифр 09 плюс шифр 17 по соответствующим символам. 
</w:t>
      </w:r>
      <w:r>
        <w:br/>
      </w:r>
      <w:r>
        <w:rPr>
          <w:rFonts w:ascii="Times New Roman"/>
          <w:b w:val="false"/>
          <w:i w:val="false"/>
          <w:color w:val="000000"/>
          <w:sz w:val="28"/>
        </w:rPr>
        <w:t>
      По шифру 17 - отражается сумма курсовой разницы, возникшая при изменении обменных курсов валют, установленных Национальным Банком Республики Казахстан, а также переоценка привлеченных тенговых депозитов. По этому шифру заполняются символы 1, 3, 5, 7, 9, 11. 
</w:t>
      </w:r>
      <w:r>
        <w:br/>
      </w:r>
      <w:r>
        <w:rPr>
          <w:rFonts w:ascii="Times New Roman"/>
          <w:b w:val="false"/>
          <w:i w:val="false"/>
          <w:color w:val="000000"/>
          <w:sz w:val="28"/>
        </w:rPr>
        <w:t>
      Раздел 2. 
</w:t>
      </w:r>
      <w:r>
        <w:br/>
      </w:r>
      <w:r>
        <w:rPr>
          <w:rFonts w:ascii="Times New Roman"/>
          <w:b w:val="false"/>
          <w:i w:val="false"/>
          <w:color w:val="000000"/>
          <w:sz w:val="28"/>
        </w:rPr>
        <w:t>
      Шифр 18 - отражаются остатки на депозитных счетах на начало отчетного периода по срокам привлечения в разрезе юридических и физических лиц. Шифр 18 по символам 1, 3, 5, 7, 9, 11 равен сумме шифров 19 и 20 по тем же символам. Шифр 20 по символам 1, 3, 5, 7, 9, 11 равен сумме шифров с 21 по 26 по тем же символам. 
</w:t>
      </w:r>
      <w:r>
        <w:br/>
      </w:r>
      <w:r>
        <w:rPr>
          <w:rFonts w:ascii="Times New Roman"/>
          <w:b w:val="false"/>
          <w:i w:val="false"/>
          <w:color w:val="000000"/>
          <w:sz w:val="28"/>
        </w:rPr>
        <w:t>
      Шифр 18 увязан с шифром 01 раздела 1 следующим образом: 
</w:t>
      </w:r>
      <w:r>
        <w:br/>
      </w:r>
      <w:r>
        <w:rPr>
          <w:rFonts w:ascii="Times New Roman"/>
          <w:b w:val="false"/>
          <w:i w:val="false"/>
          <w:color w:val="000000"/>
          <w:sz w:val="28"/>
        </w:rPr>
        <w:t>
      символ 1 плюс символ 7 шифра 18 равен сумме символов 1 и 7 шифра 01; 
</w:t>
      </w:r>
      <w:r>
        <w:br/>
      </w:r>
      <w:r>
        <w:rPr>
          <w:rFonts w:ascii="Times New Roman"/>
          <w:b w:val="false"/>
          <w:i w:val="false"/>
          <w:color w:val="000000"/>
          <w:sz w:val="28"/>
        </w:rPr>
        <w:t>
      символ 3 плюс символ 9 шифра 18 равен сумме символов 3 и 9 шифра 01; 
</w:t>
      </w:r>
      <w:r>
        <w:br/>
      </w:r>
      <w:r>
        <w:rPr>
          <w:rFonts w:ascii="Times New Roman"/>
          <w:b w:val="false"/>
          <w:i w:val="false"/>
          <w:color w:val="000000"/>
          <w:sz w:val="28"/>
        </w:rPr>
        <w:t>
      символ 5 плюс символ 11 шифра 18 равен сумме символов 5 и 11 шифра 01. 
</w:t>
      </w:r>
      <w:r>
        <w:br/>
      </w:r>
      <w:r>
        <w:rPr>
          <w:rFonts w:ascii="Times New Roman"/>
          <w:b w:val="false"/>
          <w:i w:val="false"/>
          <w:color w:val="000000"/>
          <w:sz w:val="28"/>
        </w:rPr>
        <w:t>
      Сумма символов 1, 3, 5 шифра 18 равна сумме символов 1, 3, 5, 7, 9, 11 по шифрам 02 и 03. Сумма символов 7, 9, 11 шифра 18 равна сумме символов 1, 3, 5, 7, 9, 11 по шифру 04. 
</w:t>
      </w:r>
      <w:r>
        <w:br/>
      </w:r>
      <w:r>
        <w:rPr>
          <w:rFonts w:ascii="Times New Roman"/>
          <w:b w:val="false"/>
          <w:i w:val="false"/>
          <w:color w:val="000000"/>
          <w:sz w:val="28"/>
        </w:rPr>
        <w:t>
      Шифр 19 - отражаются остатки на текущих счетах и депозитах до востребования на начало отчетного периода в разрезе юридических и физических лиц. 
</w:t>
      </w:r>
      <w:r>
        <w:br/>
      </w:r>
      <w:r>
        <w:rPr>
          <w:rFonts w:ascii="Times New Roman"/>
          <w:b w:val="false"/>
          <w:i w:val="false"/>
          <w:color w:val="000000"/>
          <w:sz w:val="28"/>
        </w:rPr>
        <w:t>
      Шифр 27 - отражаются суммы привлеченных денег на депозиты за отчетный период по срокам привлечения в разрезе юридических и физических лиц. Шифр 27 по символам 1, 3, 5, 7, 9, 11 равен сумме шифров 28 и 29 по тем же символам. Шифр 29 по символам 1, 3, 5, 7, 9, 11 равен сумме шифров с 30 по 35 по тем же символам. 
</w:t>
      </w:r>
      <w:r>
        <w:br/>
      </w:r>
      <w:r>
        <w:rPr>
          <w:rFonts w:ascii="Times New Roman"/>
          <w:b w:val="false"/>
          <w:i w:val="false"/>
          <w:color w:val="000000"/>
          <w:sz w:val="28"/>
        </w:rPr>
        <w:t>
      Шифр 27 увязан с шифром 05 раздела 1 следующим образом: символ 1 плюс символ 7 шифра 27 равен сумме символов 1 и 7 шифра 05; 
</w:t>
      </w:r>
      <w:r>
        <w:br/>
      </w:r>
      <w:r>
        <w:rPr>
          <w:rFonts w:ascii="Times New Roman"/>
          <w:b w:val="false"/>
          <w:i w:val="false"/>
          <w:color w:val="000000"/>
          <w:sz w:val="28"/>
        </w:rPr>
        <w:t>
      символ 3 плюс символ 9 шифра 27 равен сумме символов 3 и 9 шифра 05; 
</w:t>
      </w:r>
      <w:r>
        <w:br/>
      </w:r>
      <w:r>
        <w:rPr>
          <w:rFonts w:ascii="Times New Roman"/>
          <w:b w:val="false"/>
          <w:i w:val="false"/>
          <w:color w:val="000000"/>
          <w:sz w:val="28"/>
        </w:rPr>
        <w:t>
      символ 5 плюс символ 11 шифра 27 равен сумме символов 5 и 11 шифра 
</w:t>
      </w:r>
      <w:r>
        <w:br/>
      </w:r>
      <w:r>
        <w:rPr>
          <w:rFonts w:ascii="Times New Roman"/>
          <w:b w:val="false"/>
          <w:i w:val="false"/>
          <w:color w:val="000000"/>
          <w:sz w:val="28"/>
        </w:rPr>
        <w:t>
05. 
</w:t>
      </w:r>
      <w:r>
        <w:br/>
      </w:r>
      <w:r>
        <w:rPr>
          <w:rFonts w:ascii="Times New Roman"/>
          <w:b w:val="false"/>
          <w:i w:val="false"/>
          <w:color w:val="000000"/>
          <w:sz w:val="28"/>
        </w:rPr>
        <w:t>
      Сумма символов 1, 3, 5 шифра 27 равна сумме символов 1, 3, 5, 7, 9, 11 по шифрам 06 и 07. Сумма символов 7, 9, 11 шифра 27 равна сумме символов 1, 3, 5, 7, 9, 11 по шифру 08. 
</w:t>
      </w:r>
      <w:r>
        <w:br/>
      </w:r>
      <w:r>
        <w:rPr>
          <w:rFonts w:ascii="Times New Roman"/>
          <w:b w:val="false"/>
          <w:i w:val="false"/>
          <w:color w:val="000000"/>
          <w:sz w:val="28"/>
        </w:rPr>
        <w:t>
      Шифр 28 - отражаются суммы привлеченных денег на текущие счета и депозиты до востребования за отчетный период в разрезе юридических и физических лиц. 
</w:t>
      </w:r>
      <w:r>
        <w:br/>
      </w:r>
      <w:r>
        <w:rPr>
          <w:rFonts w:ascii="Times New Roman"/>
          <w:b w:val="false"/>
          <w:i w:val="false"/>
          <w:color w:val="000000"/>
          <w:sz w:val="28"/>
        </w:rPr>
        <w:t>
      Шифр 36 - отражаются суммы отозванных денег с депозитных счетов за отчетный период по срокам привлечения в разрезе юридических и физических лиц. Шифр 36 по символам 1, 3, 5, 7, 9, 11 равен сумме шифров 37 и 38 по тем же символам. Шифр 38 по символам 1, 3, 5, 7, 9, 11 равен сумме шифров с 39 по 44 по тем же символам. 
</w:t>
      </w:r>
      <w:r>
        <w:br/>
      </w:r>
      <w:r>
        <w:rPr>
          <w:rFonts w:ascii="Times New Roman"/>
          <w:b w:val="false"/>
          <w:i w:val="false"/>
          <w:color w:val="000000"/>
          <w:sz w:val="28"/>
        </w:rPr>
        <w:t>
      Шифр 36 увязан с шифром 09 раздела 1 следующим образом: 
</w:t>
      </w:r>
      <w:r>
        <w:br/>
      </w:r>
      <w:r>
        <w:rPr>
          <w:rFonts w:ascii="Times New Roman"/>
          <w:b w:val="false"/>
          <w:i w:val="false"/>
          <w:color w:val="000000"/>
          <w:sz w:val="28"/>
        </w:rPr>
        <w:t>
      символ 1 плюс символ 7 шифра 36 равен сумме символов 1 и 7 шифра 09; 
</w:t>
      </w:r>
      <w:r>
        <w:br/>
      </w:r>
      <w:r>
        <w:rPr>
          <w:rFonts w:ascii="Times New Roman"/>
          <w:b w:val="false"/>
          <w:i w:val="false"/>
          <w:color w:val="000000"/>
          <w:sz w:val="28"/>
        </w:rPr>
        <w:t>
      символ 3 плюс символ 9 шифра 36 равен сумме символов 3 и 9 шифра 09; 
</w:t>
      </w:r>
      <w:r>
        <w:br/>
      </w:r>
      <w:r>
        <w:rPr>
          <w:rFonts w:ascii="Times New Roman"/>
          <w:b w:val="false"/>
          <w:i w:val="false"/>
          <w:color w:val="000000"/>
          <w:sz w:val="28"/>
        </w:rPr>
        <w:t>
      символ 5 плюс символ 11 шифра 36 равен сумме символов 5 и 11 шифра 
</w:t>
      </w:r>
      <w:r>
        <w:br/>
      </w:r>
      <w:r>
        <w:rPr>
          <w:rFonts w:ascii="Times New Roman"/>
          <w:b w:val="false"/>
          <w:i w:val="false"/>
          <w:color w:val="000000"/>
          <w:sz w:val="28"/>
        </w:rPr>
        <w:t>
09. 
</w:t>
      </w:r>
      <w:r>
        <w:br/>
      </w:r>
      <w:r>
        <w:rPr>
          <w:rFonts w:ascii="Times New Roman"/>
          <w:b w:val="false"/>
          <w:i w:val="false"/>
          <w:color w:val="000000"/>
          <w:sz w:val="28"/>
        </w:rPr>
        <w:t>
      Сумма символов 1, 3, 5 шифра 36 равна сумме символов 1, 3, 5, 7, 9, 11 по шифрам 10 и 11. Сумма символов 7, 9, 11 шифра 36 равна сумме символов 1, 3, 5, 7, 9, 11 по шифру 12. 
</w:t>
      </w:r>
      <w:r>
        <w:br/>
      </w:r>
      <w:r>
        <w:rPr>
          <w:rFonts w:ascii="Times New Roman"/>
          <w:b w:val="false"/>
          <w:i w:val="false"/>
          <w:color w:val="000000"/>
          <w:sz w:val="28"/>
        </w:rPr>
        <w:t>
      Шифр 37 - отражаются суммы отозванных денег с текущих счетов и депозитов до востребования за отчетный период в разрезе юридических и физических лиц. 
</w:t>
      </w:r>
      <w:r>
        <w:br/>
      </w:r>
      <w:r>
        <w:rPr>
          <w:rFonts w:ascii="Times New Roman"/>
          <w:b w:val="false"/>
          <w:i w:val="false"/>
          <w:color w:val="000000"/>
          <w:sz w:val="28"/>
        </w:rPr>
        <w:t>
      Шифр 45 - отражаются остатки на депозитных счетах на конец отчетного периода по срокам привлечения в разрезе юридических и физических лиц. Шифр 45 по символам 1, 3, 5, 7, 9, 11 равен сумме шифров 46 и 47 по тем же символам. Шифр 47 по символам 1, 3, 5, 7, 9, 11 равен сумме шифров с 48 по 53 по тем же символам. 
</w:t>
      </w:r>
      <w:r>
        <w:br/>
      </w:r>
      <w:r>
        <w:rPr>
          <w:rFonts w:ascii="Times New Roman"/>
          <w:b w:val="false"/>
          <w:i w:val="false"/>
          <w:color w:val="000000"/>
          <w:sz w:val="28"/>
        </w:rPr>
        <w:t>
      Шифр 45 увязан с шифром 13 раздела 1 следующим образом: 
</w:t>
      </w:r>
      <w:r>
        <w:br/>
      </w:r>
      <w:r>
        <w:rPr>
          <w:rFonts w:ascii="Times New Roman"/>
          <w:b w:val="false"/>
          <w:i w:val="false"/>
          <w:color w:val="000000"/>
          <w:sz w:val="28"/>
        </w:rPr>
        <w:t>
      символ 1 плюс символ 7 шифра 45 равен сумме символов 1 и 7 шифра 13; 
</w:t>
      </w:r>
      <w:r>
        <w:br/>
      </w:r>
      <w:r>
        <w:rPr>
          <w:rFonts w:ascii="Times New Roman"/>
          <w:b w:val="false"/>
          <w:i w:val="false"/>
          <w:color w:val="000000"/>
          <w:sz w:val="28"/>
        </w:rPr>
        <w:t>
      символ 3 плюс символ 9 шифра 45 равен сумме символов 3 и 9 шифра 13; 
</w:t>
      </w:r>
      <w:r>
        <w:br/>
      </w:r>
      <w:r>
        <w:rPr>
          <w:rFonts w:ascii="Times New Roman"/>
          <w:b w:val="false"/>
          <w:i w:val="false"/>
          <w:color w:val="000000"/>
          <w:sz w:val="28"/>
        </w:rPr>
        <w:t>
      символ 5 плюс символ 11 шифра 45 равен сумме символов 5 и 11 шифра 13. 
</w:t>
      </w:r>
      <w:r>
        <w:br/>
      </w:r>
      <w:r>
        <w:rPr>
          <w:rFonts w:ascii="Times New Roman"/>
          <w:b w:val="false"/>
          <w:i w:val="false"/>
          <w:color w:val="000000"/>
          <w:sz w:val="28"/>
        </w:rPr>
        <w:t>
      Сумма символов 1, 3, 5 шифра 45 равна сумме символов 1, 3, 5, 7, 9, 11 по шифрам 14 и 15. Сумма символов 7, 9, 11 шифра 45 равна сумме символов 1, 3, 5, 7, 9, 11 по шифру 16. 
</w:t>
      </w:r>
      <w:r>
        <w:br/>
      </w:r>
      <w:r>
        <w:rPr>
          <w:rFonts w:ascii="Times New Roman"/>
          <w:b w:val="false"/>
          <w:i w:val="false"/>
          <w:color w:val="000000"/>
          <w:sz w:val="28"/>
        </w:rPr>
        <w:t>
      Шифр 45 по символам 1, 3, 5, 7, 9, 11 равен: шифр 18 плюс шифр 27 минус шифр 36 плюс шифр 17 по соответствующим символам. 
</w:t>
      </w:r>
      <w:r>
        <w:br/>
      </w:r>
      <w:r>
        <w:rPr>
          <w:rFonts w:ascii="Times New Roman"/>
          <w:b w:val="false"/>
          <w:i w:val="false"/>
          <w:color w:val="000000"/>
          <w:sz w:val="28"/>
        </w:rPr>
        <w:t>
      Шифр 46 - отражаются остатки на текущих счетах и депозитах до востребования на конец отчетного периода в разрезе юридических и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Расчет процентных ставок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Разделах 1 и 2 по символам 2, 4, 6, 8, 10, 12 отражаются средние процентные ставки. Средняя процентная ставка рассчитывается как средневзвешенная величина по всем шифрам, кроме шифров 01, 05, 09, 13, 18, 27, 36, 45. 
</w:t>
      </w:r>
      <w:r>
        <w:br/>
      </w:r>
      <w:r>
        <w:rPr>
          <w:rFonts w:ascii="Times New Roman"/>
          <w:b w:val="false"/>
          <w:i w:val="false"/>
          <w:color w:val="000000"/>
          <w:sz w:val="28"/>
        </w:rPr>
        <w:t>
     Средняя процентная ставка по шифру 01 рассчитывается как 
</w:t>
      </w:r>
      <w:r>
        <w:br/>
      </w:r>
      <w:r>
        <w:rPr>
          <w:rFonts w:ascii="Times New Roman"/>
          <w:b w:val="false"/>
          <w:i w:val="false"/>
          <w:color w:val="000000"/>
          <w:sz w:val="28"/>
        </w:rPr>
        <w:t>
средневзвешенная величина шифров 02, 03, 04.
</w:t>
      </w:r>
      <w:r>
        <w:br/>
      </w:r>
      <w:r>
        <w:rPr>
          <w:rFonts w:ascii="Times New Roman"/>
          <w:b w:val="false"/>
          <w:i w:val="false"/>
          <w:color w:val="000000"/>
          <w:sz w:val="28"/>
        </w:rPr>
        <w:t>
     Средняя процентная ставка по шифру 05 рассчитывается как 
</w:t>
      </w:r>
      <w:r>
        <w:br/>
      </w:r>
      <w:r>
        <w:rPr>
          <w:rFonts w:ascii="Times New Roman"/>
          <w:b w:val="false"/>
          <w:i w:val="false"/>
          <w:color w:val="000000"/>
          <w:sz w:val="28"/>
        </w:rPr>
        <w:t>
средневзвешенная величина шифров 06, 07, 08.           
</w:t>
      </w:r>
      <w:r>
        <w:br/>
      </w:r>
      <w:r>
        <w:rPr>
          <w:rFonts w:ascii="Times New Roman"/>
          <w:b w:val="false"/>
          <w:i w:val="false"/>
          <w:color w:val="000000"/>
          <w:sz w:val="28"/>
        </w:rPr>
        <w:t>
     Средняя процентная ставка по шифру 09 рассчитывается как 
</w:t>
      </w:r>
      <w:r>
        <w:br/>
      </w:r>
      <w:r>
        <w:rPr>
          <w:rFonts w:ascii="Times New Roman"/>
          <w:b w:val="false"/>
          <w:i w:val="false"/>
          <w:color w:val="000000"/>
          <w:sz w:val="28"/>
        </w:rPr>
        <w:t>
средневзвешенная величина шифров 10, 11, 12.
</w:t>
      </w:r>
      <w:r>
        <w:br/>
      </w:r>
      <w:r>
        <w:rPr>
          <w:rFonts w:ascii="Times New Roman"/>
          <w:b w:val="false"/>
          <w:i w:val="false"/>
          <w:color w:val="000000"/>
          <w:sz w:val="28"/>
        </w:rPr>
        <w:t>
     Средняя процентная ставка по шифру 13 рассчитывается как 
</w:t>
      </w:r>
      <w:r>
        <w:br/>
      </w:r>
      <w:r>
        <w:rPr>
          <w:rFonts w:ascii="Times New Roman"/>
          <w:b w:val="false"/>
          <w:i w:val="false"/>
          <w:color w:val="000000"/>
          <w:sz w:val="28"/>
        </w:rPr>
        <w:t>
средневзвешенная величина шифров 14, 15, 16.
</w:t>
      </w:r>
      <w:r>
        <w:br/>
      </w:r>
      <w:r>
        <w:rPr>
          <w:rFonts w:ascii="Times New Roman"/>
          <w:b w:val="false"/>
          <w:i w:val="false"/>
          <w:color w:val="000000"/>
          <w:sz w:val="28"/>
        </w:rPr>
        <w:t>
     Средняя процентная ставка по шифру 18 рассчитывается как 
</w:t>
      </w:r>
      <w:r>
        <w:br/>
      </w:r>
      <w:r>
        <w:rPr>
          <w:rFonts w:ascii="Times New Roman"/>
          <w:b w:val="false"/>
          <w:i w:val="false"/>
          <w:color w:val="000000"/>
          <w:sz w:val="28"/>
        </w:rPr>
        <w:t>
средневзвешенная величина шифров 19 и 20.
</w:t>
      </w:r>
      <w:r>
        <w:br/>
      </w:r>
      <w:r>
        <w:rPr>
          <w:rFonts w:ascii="Times New Roman"/>
          <w:b w:val="false"/>
          <w:i w:val="false"/>
          <w:color w:val="000000"/>
          <w:sz w:val="28"/>
        </w:rPr>
        <w:t>
     Средняя процентная ставка по шифру 27 рассчитывается как 
</w:t>
      </w:r>
      <w:r>
        <w:br/>
      </w:r>
      <w:r>
        <w:rPr>
          <w:rFonts w:ascii="Times New Roman"/>
          <w:b w:val="false"/>
          <w:i w:val="false"/>
          <w:color w:val="000000"/>
          <w:sz w:val="28"/>
        </w:rPr>
        <w:t>
средневзвешенная величина шифров 28 и 29.
</w:t>
      </w:r>
      <w:r>
        <w:br/>
      </w:r>
      <w:r>
        <w:rPr>
          <w:rFonts w:ascii="Times New Roman"/>
          <w:b w:val="false"/>
          <w:i w:val="false"/>
          <w:color w:val="000000"/>
          <w:sz w:val="28"/>
        </w:rPr>
        <w:t>
     Средняя процентная ставка по шифру 36 рассчитывается как 
</w:t>
      </w:r>
      <w:r>
        <w:br/>
      </w:r>
      <w:r>
        <w:rPr>
          <w:rFonts w:ascii="Times New Roman"/>
          <w:b w:val="false"/>
          <w:i w:val="false"/>
          <w:color w:val="000000"/>
          <w:sz w:val="28"/>
        </w:rPr>
        <w:t>
средневзвешенная величина шифров 37 и 38.
</w:t>
      </w:r>
      <w:r>
        <w:br/>
      </w:r>
      <w:r>
        <w:rPr>
          <w:rFonts w:ascii="Times New Roman"/>
          <w:b w:val="false"/>
          <w:i w:val="false"/>
          <w:color w:val="000000"/>
          <w:sz w:val="28"/>
        </w:rPr>
        <w:t>
     Средняя процентная ставка по шифру 45 рассчитывается как 
</w:t>
      </w:r>
      <w:r>
        <w:br/>
      </w:r>
      <w:r>
        <w:rPr>
          <w:rFonts w:ascii="Times New Roman"/>
          <w:b w:val="false"/>
          <w:i w:val="false"/>
          <w:color w:val="000000"/>
          <w:sz w:val="28"/>
        </w:rPr>
        <w:t>
средневзвешенная величина шифров 46 и 47.
</w:t>
      </w:r>
      <w:r>
        <w:br/>
      </w:r>
      <w:r>
        <w:rPr>
          <w:rFonts w:ascii="Times New Roman"/>
          <w:b w:val="false"/>
          <w:i w:val="false"/>
          <w:color w:val="000000"/>
          <w:sz w:val="28"/>
        </w:rPr>
        <w:t>
     Средняя процентная ставка по шифру 20 рассчитывается как 
</w:t>
      </w:r>
      <w:r>
        <w:br/>
      </w:r>
      <w:r>
        <w:rPr>
          <w:rFonts w:ascii="Times New Roman"/>
          <w:b w:val="false"/>
          <w:i w:val="false"/>
          <w:color w:val="000000"/>
          <w:sz w:val="28"/>
        </w:rPr>
        <w:t>
средневзвешенная величина шифров с 21 по 26.
</w:t>
      </w:r>
      <w:r>
        <w:br/>
      </w:r>
      <w:r>
        <w:rPr>
          <w:rFonts w:ascii="Times New Roman"/>
          <w:b w:val="false"/>
          <w:i w:val="false"/>
          <w:color w:val="000000"/>
          <w:sz w:val="28"/>
        </w:rPr>
        <w:t>
     Средняя процентная ставка по шифру 29 рассчитывается как 
</w:t>
      </w:r>
      <w:r>
        <w:br/>
      </w:r>
      <w:r>
        <w:rPr>
          <w:rFonts w:ascii="Times New Roman"/>
          <w:b w:val="false"/>
          <w:i w:val="false"/>
          <w:color w:val="000000"/>
          <w:sz w:val="28"/>
        </w:rPr>
        <w:t>
средневзвешенная величина шифров с 30 по 35.
</w:t>
      </w:r>
      <w:r>
        <w:br/>
      </w:r>
      <w:r>
        <w:rPr>
          <w:rFonts w:ascii="Times New Roman"/>
          <w:b w:val="false"/>
          <w:i w:val="false"/>
          <w:color w:val="000000"/>
          <w:sz w:val="28"/>
        </w:rPr>
        <w:t>
     Средняя процентная ставка по шифру 38 рассчитывается как 
</w:t>
      </w:r>
      <w:r>
        <w:br/>
      </w:r>
      <w:r>
        <w:rPr>
          <w:rFonts w:ascii="Times New Roman"/>
          <w:b w:val="false"/>
          <w:i w:val="false"/>
          <w:color w:val="000000"/>
          <w:sz w:val="28"/>
        </w:rPr>
        <w:t>
средневзвешенная величина шифров с 39 по 44.
</w:t>
      </w:r>
      <w:r>
        <w:br/>
      </w:r>
      <w:r>
        <w:rPr>
          <w:rFonts w:ascii="Times New Roman"/>
          <w:b w:val="false"/>
          <w:i w:val="false"/>
          <w:color w:val="000000"/>
          <w:sz w:val="28"/>
        </w:rPr>
        <w:t>
     Средняя процентная ставка по шифру 47 рассчитывается как 
</w:t>
      </w:r>
      <w:r>
        <w:br/>
      </w:r>
      <w:r>
        <w:rPr>
          <w:rFonts w:ascii="Times New Roman"/>
          <w:b w:val="false"/>
          <w:i w:val="false"/>
          <w:color w:val="000000"/>
          <w:sz w:val="28"/>
        </w:rPr>
        <w:t>
средневзвешенная величина шифров с 48 по 53.
</w:t>
      </w:r>
      <w:r>
        <w:br/>
      </w:r>
      <w:r>
        <w:rPr>
          <w:rFonts w:ascii="Times New Roman"/>
          <w:b w:val="false"/>
          <w:i w:val="false"/>
          <w:color w:val="000000"/>
          <w:sz w:val="28"/>
        </w:rPr>
        <w:t>
     Условный пример расчета средневзвешенной процентной ставки по 
</w:t>
      </w:r>
      <w:r>
        <w:br/>
      </w:r>
      <w:r>
        <w:rPr>
          <w:rFonts w:ascii="Times New Roman"/>
          <w:b w:val="false"/>
          <w:i w:val="false"/>
          <w:color w:val="000000"/>
          <w:sz w:val="28"/>
        </w:rPr>
        <w:t>
депозитам для шифра 01 Раздела 1.
</w:t>
      </w:r>
      <w:r>
        <w:br/>
      </w:r>
      <w:r>
        <w:rPr>
          <w:rFonts w:ascii="Times New Roman"/>
          <w:b w:val="false"/>
          <w:i w:val="false"/>
          <w:color w:val="000000"/>
          <w:sz w:val="28"/>
        </w:rPr>
        <w:t>
     Пример N 1.
</w:t>
      </w:r>
      <w:r>
        <w:br/>
      </w:r>
      <w:r>
        <w:rPr>
          <w:rFonts w:ascii="Times New Roman"/>
          <w:b w:val="false"/>
          <w:i w:val="false"/>
          <w:color w:val="000000"/>
          <w:sz w:val="28"/>
        </w:rPr>
        <w:t>
     Сумма вкладов по срокам привлечения и годовые процентные ставки за 
</w:t>
      </w:r>
      <w:r>
        <w:br/>
      </w:r>
      <w:r>
        <w:rPr>
          <w:rFonts w:ascii="Times New Roman"/>
          <w:b w:val="false"/>
          <w:i w:val="false"/>
          <w:color w:val="000000"/>
          <w:sz w:val="28"/>
        </w:rPr>
        <w:t>
отчетный месяц составили:
</w:t>
      </w:r>
      <w:r>
        <w:br/>
      </w:r>
      <w:r>
        <w:rPr>
          <w:rFonts w:ascii="Times New Roman"/>
          <w:b w:val="false"/>
          <w:i w:val="false"/>
          <w:color w:val="000000"/>
          <w:sz w:val="28"/>
        </w:rPr>
        <w:t>
     государственные юридические лица - 100 тысяч тенге под 10%;
</w:t>
      </w:r>
      <w:r>
        <w:br/>
      </w:r>
      <w:r>
        <w:rPr>
          <w:rFonts w:ascii="Times New Roman"/>
          <w:b w:val="false"/>
          <w:i w:val="false"/>
          <w:color w:val="000000"/>
          <w:sz w:val="28"/>
        </w:rPr>
        <w:t>
     негосударственные юридические лица - 200 тысяч тенге под 11%;
</w:t>
      </w:r>
      <w:r>
        <w:br/>
      </w:r>
      <w:r>
        <w:rPr>
          <w:rFonts w:ascii="Times New Roman"/>
          <w:b w:val="false"/>
          <w:i w:val="false"/>
          <w:color w:val="000000"/>
          <w:sz w:val="28"/>
        </w:rPr>
        <w:t>
     физические лица - 300 тысяч тенге под 11%.
</w:t>
      </w:r>
      <w:r>
        <w:br/>
      </w:r>
      <w:r>
        <w:rPr>
          <w:rFonts w:ascii="Times New Roman"/>
          <w:b w:val="false"/>
          <w:i w:val="false"/>
          <w:color w:val="000000"/>
          <w:sz w:val="28"/>
        </w:rPr>
        <w:t>
     Процентная ставка по шифру 01 будет равна:
</w:t>
      </w:r>
    </w:p>
    <w:p>
      <w:pPr>
        <w:spacing w:after="0"/>
        <w:ind w:left="0"/>
        <w:jc w:val="both"/>
      </w:pPr>
      <w:r>
        <w:rPr>
          <w:rFonts w:ascii="Times New Roman"/>
          <w:b w:val="false"/>
          <w:i w:val="false"/>
          <w:color w:val="000000"/>
          <w:sz w:val="28"/>
        </w:rPr>
        <w:t>
     100 х 10 + 200 х 11 + 300 х 11 
</w:t>
      </w:r>
      <w:r>
        <w:br/>
      </w:r>
      <w:r>
        <w:rPr>
          <w:rFonts w:ascii="Times New Roman"/>
          <w:b w:val="false"/>
          <w:i w:val="false"/>
          <w:color w:val="000000"/>
          <w:sz w:val="28"/>
        </w:rPr>
        <w:t>
     ------------------------------ = 10,8%
</w:t>
      </w:r>
      <w:r>
        <w:br/>
      </w:r>
      <w:r>
        <w:rPr>
          <w:rFonts w:ascii="Times New Roman"/>
          <w:b w:val="false"/>
          <w:i w:val="false"/>
          <w:color w:val="000000"/>
          <w:sz w:val="28"/>
        </w:rPr>
        <w:t>
              100+200+300 
</w:t>
      </w:r>
    </w:p>
    <w:p>
      <w:pPr>
        <w:spacing w:after="0"/>
        <w:ind w:left="0"/>
        <w:jc w:val="both"/>
      </w:pPr>
      <w:r>
        <w:rPr>
          <w:rFonts w:ascii="Times New Roman"/>
          <w:b w:val="false"/>
          <w:i w:val="false"/>
          <w:color w:val="000000"/>
          <w:sz w:val="28"/>
        </w:rPr>
        <w:t>
     Условный пример расчета средневзвешенных процентных ставок по шифру
</w:t>
      </w:r>
      <w:r>
        <w:br/>
      </w:r>
      <w:r>
        <w:rPr>
          <w:rFonts w:ascii="Times New Roman"/>
          <w:b w:val="false"/>
          <w:i w:val="false"/>
          <w:color w:val="000000"/>
          <w:sz w:val="28"/>
        </w:rPr>
        <w:t>
18 Раздела 2.
</w:t>
      </w:r>
    </w:p>
    <w:p>
      <w:pPr>
        <w:spacing w:after="0"/>
        <w:ind w:left="0"/>
        <w:jc w:val="both"/>
      </w:pPr>
      <w:r>
        <w:rPr>
          <w:rFonts w:ascii="Times New Roman"/>
          <w:b w:val="false"/>
          <w:i w:val="false"/>
          <w:color w:val="000000"/>
          <w:sz w:val="28"/>
        </w:rPr>
        <w:t>
     Пример N 2.
</w:t>
      </w:r>
      <w:r>
        <w:br/>
      </w:r>
      <w:r>
        <w:rPr>
          <w:rFonts w:ascii="Times New Roman"/>
          <w:b w:val="false"/>
          <w:i w:val="false"/>
          <w:color w:val="000000"/>
          <w:sz w:val="28"/>
        </w:rPr>
        <w:t>
     Сумма вкладов по срокам привлечения и годовые процентные ставки за 
</w:t>
      </w:r>
      <w:r>
        <w:br/>
      </w:r>
      <w:r>
        <w:rPr>
          <w:rFonts w:ascii="Times New Roman"/>
          <w:b w:val="false"/>
          <w:i w:val="false"/>
          <w:color w:val="000000"/>
          <w:sz w:val="28"/>
        </w:rPr>
        <w:t>
отчетный месяц составили:
</w:t>
      </w:r>
      <w:r>
        <w:br/>
      </w:r>
      <w:r>
        <w:rPr>
          <w:rFonts w:ascii="Times New Roman"/>
          <w:b w:val="false"/>
          <w:i w:val="false"/>
          <w:color w:val="000000"/>
          <w:sz w:val="28"/>
        </w:rPr>
        <w:t>
     до востребования - 20 тысяч тенге под 5 %;
</w:t>
      </w:r>
      <w:r>
        <w:br/>
      </w:r>
      <w:r>
        <w:rPr>
          <w:rFonts w:ascii="Times New Roman"/>
          <w:b w:val="false"/>
          <w:i w:val="false"/>
          <w:color w:val="000000"/>
          <w:sz w:val="28"/>
        </w:rPr>
        <w:t>
     до 14 дней - 30 тысяч тенге под 6 %;
</w:t>
      </w:r>
      <w:r>
        <w:br/>
      </w:r>
      <w:r>
        <w:rPr>
          <w:rFonts w:ascii="Times New Roman"/>
          <w:b w:val="false"/>
          <w:i w:val="false"/>
          <w:color w:val="000000"/>
          <w:sz w:val="28"/>
        </w:rPr>
        <w:t>
     от 15 до 90 дней - 40 тысяч тенге под 10 %;
</w:t>
      </w:r>
      <w:r>
        <w:br/>
      </w:r>
      <w:r>
        <w:rPr>
          <w:rFonts w:ascii="Times New Roman"/>
          <w:b w:val="false"/>
          <w:i w:val="false"/>
          <w:color w:val="000000"/>
          <w:sz w:val="28"/>
        </w:rPr>
        <w:t>
     от 91 до 180 дней - 50 тысяч тенге под 11 %;
</w:t>
      </w:r>
      <w:r>
        <w:br/>
      </w:r>
      <w:r>
        <w:rPr>
          <w:rFonts w:ascii="Times New Roman"/>
          <w:b w:val="false"/>
          <w:i w:val="false"/>
          <w:color w:val="000000"/>
          <w:sz w:val="28"/>
        </w:rPr>
        <w:t>
     от 181 до 365 дней - 60 тысяч тенге под 12 %;
</w:t>
      </w:r>
      <w:r>
        <w:br/>
      </w:r>
      <w:r>
        <w:rPr>
          <w:rFonts w:ascii="Times New Roman"/>
          <w:b w:val="false"/>
          <w:i w:val="false"/>
          <w:color w:val="000000"/>
          <w:sz w:val="28"/>
        </w:rPr>
        <w:t>
     свыше 1 года до 3 лет - 50 тысяч тенге под 10 %;
</w:t>
      </w:r>
      <w:r>
        <w:br/>
      </w:r>
      <w:r>
        <w:rPr>
          <w:rFonts w:ascii="Times New Roman"/>
          <w:b w:val="false"/>
          <w:i w:val="false"/>
          <w:color w:val="000000"/>
          <w:sz w:val="28"/>
        </w:rPr>
        <w:t>
     свыше 3 лет - 40 тысяч тенге под 9 %.
</w:t>
      </w:r>
      <w:r>
        <w:br/>
      </w:r>
      <w:r>
        <w:rPr>
          <w:rFonts w:ascii="Times New Roman"/>
          <w:b w:val="false"/>
          <w:i w:val="false"/>
          <w:color w:val="000000"/>
          <w:sz w:val="28"/>
        </w:rPr>
        <w:t>
     Процентная ставка по срочным вкладам (по шифру 20) будет равна: 
</w:t>
      </w:r>
    </w:p>
    <w:p>
      <w:pPr>
        <w:spacing w:after="0"/>
        <w:ind w:left="0"/>
        <w:jc w:val="both"/>
      </w:pPr>
      <w:r>
        <w:rPr>
          <w:rFonts w:ascii="Times New Roman"/>
          <w:b w:val="false"/>
          <w:i w:val="false"/>
          <w:color w:val="000000"/>
          <w:sz w:val="28"/>
        </w:rPr>
        <w:t>
     30 х 6 + 40 х 10 + 50 х 11 + 60 х 12 + 50 х 10 + 40 х 9
</w:t>
      </w:r>
      <w:r>
        <w:br/>
      </w:r>
      <w:r>
        <w:rPr>
          <w:rFonts w:ascii="Times New Roman"/>
          <w:b w:val="false"/>
          <w:i w:val="false"/>
          <w:color w:val="000000"/>
          <w:sz w:val="28"/>
        </w:rPr>
        <w:t>
     ------------------------------------------------------- = 10,0 %
</w:t>
      </w:r>
      <w:r>
        <w:br/>
      </w:r>
      <w:r>
        <w:rPr>
          <w:rFonts w:ascii="Times New Roman"/>
          <w:b w:val="false"/>
          <w:i w:val="false"/>
          <w:color w:val="000000"/>
          <w:sz w:val="28"/>
        </w:rPr>
        <w:t>
                    30 + 40 + 50 + 60 + 50 + 40 
</w:t>
      </w:r>
    </w:p>
    <w:p>
      <w:pPr>
        <w:spacing w:after="0"/>
        <w:ind w:left="0"/>
        <w:jc w:val="both"/>
      </w:pPr>
      <w:r>
        <w:rPr>
          <w:rFonts w:ascii="Times New Roman"/>
          <w:b w:val="false"/>
          <w:i w:val="false"/>
          <w:color w:val="000000"/>
          <w:sz w:val="28"/>
        </w:rPr>
        <w:t>
     Процентная ставка по вкладам (по шифру 18) будет равна:
</w:t>
      </w:r>
      <w:r>
        <w:br/>
      </w:r>
      <w:r>
        <w:rPr>
          <w:rFonts w:ascii="Times New Roman"/>
          <w:b w:val="false"/>
          <w:i w:val="false"/>
          <w:color w:val="000000"/>
          <w:sz w:val="28"/>
        </w:rPr>
        <w:t>
     20 х 5 + 30 х 6 + 40 х 10 + 50 х 11 + 60 х 12 + 50 х 10 + 40 х 9      
</w:t>
      </w:r>
      <w:r>
        <w:br/>
      </w:r>
      <w:r>
        <w:rPr>
          <w:rFonts w:ascii="Times New Roman"/>
          <w:b w:val="false"/>
          <w:i w:val="false"/>
          <w:color w:val="000000"/>
          <w:sz w:val="28"/>
        </w:rPr>
        <w:t>
     ---------------------------------------------------------------= 9,7 %
</w:t>
      </w:r>
      <w:r>
        <w:br/>
      </w:r>
      <w:r>
        <w:rPr>
          <w:rFonts w:ascii="Times New Roman"/>
          <w:b w:val="false"/>
          <w:i w:val="false"/>
          <w:color w:val="000000"/>
          <w:sz w:val="28"/>
        </w:rPr>
        <w:t>
                   20 + 30 + 40 + 50 + 60 + 50 + 40
</w:t>
      </w:r>
    </w:p>
    <w:p>
      <w:pPr>
        <w:spacing w:after="0"/>
        <w:ind w:left="0"/>
        <w:jc w:val="both"/>
      </w:pPr>
      <w:r>
        <w:rPr>
          <w:rFonts w:ascii="Times New Roman"/>
          <w:b w:val="false"/>
          <w:i w:val="false"/>
          <w:color w:val="000000"/>
          <w:sz w:val="28"/>
        </w:rPr>
        <w:t>
     Расчет средних процентных ставок по депозитам шифров 05, 09, 13 
</w:t>
      </w:r>
      <w:r>
        <w:br/>
      </w:r>
      <w:r>
        <w:rPr>
          <w:rFonts w:ascii="Times New Roman"/>
          <w:b w:val="false"/>
          <w:i w:val="false"/>
          <w:color w:val="000000"/>
          <w:sz w:val="28"/>
        </w:rPr>
        <w:t>
Раздела 1 составляется аналогично примеру N 1.
</w:t>
      </w:r>
      <w:r>
        <w:br/>
      </w:r>
      <w:r>
        <w:rPr>
          <w:rFonts w:ascii="Times New Roman"/>
          <w:b w:val="false"/>
          <w:i w:val="false"/>
          <w:color w:val="000000"/>
          <w:sz w:val="28"/>
        </w:rPr>
        <w:t>
     Расчет средних процентных ставок по депозитам по срокам привлечения 
</w:t>
      </w:r>
      <w:r>
        <w:br/>
      </w:r>
      <w:r>
        <w:rPr>
          <w:rFonts w:ascii="Times New Roman"/>
          <w:b w:val="false"/>
          <w:i w:val="false"/>
          <w:color w:val="000000"/>
          <w:sz w:val="28"/>
        </w:rPr>
        <w:t>
шифров 27 и 29, 36 и 38, 45 и 47 составляется аналогично примеру N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1-СБ (нб)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"Отчета о депозитах клиентов в Народном банке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депозитах клиентов в Народном банке Казахстана составляется 
</w:t>
      </w:r>
      <w:r>
        <w:br/>
      </w:r>
      <w:r>
        <w:rPr>
          <w:rFonts w:ascii="Times New Roman"/>
          <w:b w:val="false"/>
          <w:i w:val="false"/>
          <w:color w:val="000000"/>
          <w:sz w:val="28"/>
        </w:rPr>
        <w:t>
ежемесячно только Народным банком Казахстана и предоставляется вместе с 
</w:t>
      </w:r>
      <w:r>
        <w:br/>
      </w:r>
      <w:r>
        <w:rPr>
          <w:rFonts w:ascii="Times New Roman"/>
          <w:b w:val="false"/>
          <w:i w:val="false"/>
          <w:color w:val="000000"/>
          <w:sz w:val="28"/>
        </w:rPr>
        <w:t>
отчетом по статистической форме N 1-СБ "Отчет о депозитах и ставках 
</w:t>
      </w:r>
      <w:r>
        <w:br/>
      </w:r>
      <w:r>
        <w:rPr>
          <w:rFonts w:ascii="Times New Roman"/>
          <w:b w:val="false"/>
          <w:i w:val="false"/>
          <w:color w:val="000000"/>
          <w:sz w:val="28"/>
        </w:rPr>
        <w:t>
вознаграждения (интереса) по ним" в тысячах тенге.
</w:t>
      </w:r>
      <w:r>
        <w:br/>
      </w:r>
      <w:r>
        <w:rPr>
          <w:rFonts w:ascii="Times New Roman"/>
          <w:b w:val="false"/>
          <w:i w:val="false"/>
          <w:color w:val="000000"/>
          <w:sz w:val="28"/>
        </w:rPr>
        <w:t>
      В сведениях отражаются привлеченные депозиты и остатки депозитов на 
</w:t>
      </w:r>
      <w:r>
        <w:br/>
      </w:r>
      <w:r>
        <w:rPr>
          <w:rFonts w:ascii="Times New Roman"/>
          <w:b w:val="false"/>
          <w:i w:val="false"/>
          <w:color w:val="000000"/>
          <w:sz w:val="28"/>
        </w:rPr>
        <w:t>
конец отчетного периода с выделением пенсионных средств в целом по банку и 
</w:t>
      </w:r>
      <w:r>
        <w:br/>
      </w:r>
      <w:r>
        <w:rPr>
          <w:rFonts w:ascii="Times New Roman"/>
          <w:b w:val="false"/>
          <w:i w:val="false"/>
          <w:color w:val="000000"/>
          <w:sz w:val="28"/>
        </w:rPr>
        <w:t>
в разрезе областей.
</w:t>
      </w:r>
      <w:r>
        <w:br/>
      </w:r>
      <w:r>
        <w:rPr>
          <w:rFonts w:ascii="Times New Roman"/>
          <w:b w:val="false"/>
          <w:i w:val="false"/>
          <w:color w:val="000000"/>
          <w:sz w:val="28"/>
        </w:rPr>
        <w:t>
      Шифр 1 по символам 1, 2, 3 равен сумме шифров со 2 по 17.
</w:t>
      </w:r>
      <w:r>
        <w:br/>
      </w:r>
      <w:r>
        <w:rPr>
          <w:rFonts w:ascii="Times New Roman"/>
          <w:b w:val="false"/>
          <w:i w:val="false"/>
          <w:color w:val="000000"/>
          <w:sz w:val="28"/>
        </w:rPr>
        <w:t>
      Шифр 18 по символу 1 равен сумме шифров с 19 по 34.
</w:t>
      </w:r>
      <w:r>
        <w:br/>
      </w:r>
      <w:r>
        <w:rPr>
          <w:rFonts w:ascii="Times New Roman"/>
          <w:b w:val="false"/>
          <w:i w:val="false"/>
          <w:color w:val="000000"/>
          <w:sz w:val="28"/>
        </w:rPr>
        <w:t>
      Шифр 35 по символам 1, 2, 3 равен сумме шифров с 36 по 51.
</w:t>
      </w:r>
      <w:r>
        <w:br/>
      </w:r>
      <w:r>
        <w:rPr>
          <w:rFonts w:ascii="Times New Roman"/>
          <w:b w:val="false"/>
          <w:i w:val="false"/>
          <w:color w:val="000000"/>
          <w:sz w:val="28"/>
        </w:rPr>
        <w:t>
      Шифр 52 по символу 1 равен сумме шифров с 53 по 68.
</w:t>
      </w:r>
      <w:r>
        <w:br/>
      </w:r>
      <w:r>
        <w:rPr>
          <w:rFonts w:ascii="Times New Roman"/>
          <w:b w:val="false"/>
          <w:i w:val="false"/>
          <w:color w:val="000000"/>
          <w:sz w:val="28"/>
        </w:rPr>
        <w:t>
      Шифры с 18 по 34 и с 52 по 68 по символам 2, 3 не заполняются.
</w:t>
      </w:r>
      <w:r>
        <w:br/>
      </w:r>
      <w:r>
        <w:rPr>
          <w:rFonts w:ascii="Times New Roman"/>
          <w:b w:val="false"/>
          <w:i w:val="false"/>
          <w:color w:val="000000"/>
          <w:sz w:val="28"/>
        </w:rPr>
        <w:t>
      Шифр 1 по символам 1, 2, 3 соответствует шифру 45 по символам 7, 9, 
</w:t>
      </w:r>
      <w:r>
        <w:br/>
      </w:r>
      <w:r>
        <w:rPr>
          <w:rFonts w:ascii="Times New Roman"/>
          <w:b w:val="false"/>
          <w:i w:val="false"/>
          <w:color w:val="000000"/>
          <w:sz w:val="28"/>
        </w:rPr>
        <w:t>
11 статистической формы N 1-СБ "Отчет о депозитах и ставках 
</w:t>
      </w:r>
      <w:r>
        <w:br/>
      </w:r>
      <w:r>
        <w:rPr>
          <w:rFonts w:ascii="Times New Roman"/>
          <w:b w:val="false"/>
          <w:i w:val="false"/>
          <w:color w:val="000000"/>
          <w:sz w:val="28"/>
        </w:rPr>
        <w:t>
вознаграждения по ним".
</w:t>
      </w:r>
      <w:r>
        <w:br/>
      </w:r>
      <w:r>
        <w:rPr>
          <w:rFonts w:ascii="Times New Roman"/>
          <w:b w:val="false"/>
          <w:i w:val="false"/>
          <w:color w:val="000000"/>
          <w:sz w:val="28"/>
        </w:rPr>
        <w:t>
      Шифр 35 по символам 1, 2, 3 соответствует шифру 27 по символам 7, 9, 11 статистической формы N 1-СБ "Отчет о депозитах и ставках вознаграждения по ним". 
</w:t>
      </w:r>
      <w:r>
        <w:br/>
      </w:r>
      <w:r>
        <w:rPr>
          <w:rFonts w:ascii="Times New Roman"/>
          <w:b w:val="false"/>
          <w:i w:val="false"/>
          <w:color w:val="000000"/>
          <w:sz w:val="28"/>
        </w:rPr>
        <w:t>
      Отчет предоставляется в Департамент исследований и статистики Национального Банка Республики Казахстан нарочно.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2-СБ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 кредитах и ставках вознаграждения по ним"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кредитах и ставках вознаграждения по ним" по форме статистической отчетности N 2-СБ составляется ежемесячно всеми банками, осуществляющими кредитные операции, и предоставляется в тысячах тенге. В отчете отражаются остатки ссудной и просроченной ссудной задолженности юридических и физических лиц по видам валют, с указанием остатков по кредитам, выданным субъектам малого предпринимательства, в том числе женщинам-предпринимателям. 
</w:t>
      </w:r>
      <w:r>
        <w:br/>
      </w:r>
      <w:r>
        <w:rPr>
          <w:rFonts w:ascii="Times New Roman"/>
          <w:b w:val="false"/>
          <w:i w:val="false"/>
          <w:color w:val="000000"/>
          <w:sz w:val="28"/>
        </w:rPr>
        <w:t>
      Отчет состоит из двух разделов: 
</w:t>
      </w:r>
      <w:r>
        <w:br/>
      </w:r>
      <w:r>
        <w:rPr>
          <w:rFonts w:ascii="Times New Roman"/>
          <w:b w:val="false"/>
          <w:i w:val="false"/>
          <w:color w:val="000000"/>
          <w:sz w:val="28"/>
        </w:rPr>
        <w:t>
      Раздел 1. Банковские кредиты. 
</w:t>
      </w:r>
      <w:r>
        <w:br/>
      </w:r>
      <w:r>
        <w:rPr>
          <w:rFonts w:ascii="Times New Roman"/>
          <w:b w:val="false"/>
          <w:i w:val="false"/>
          <w:color w:val="000000"/>
          <w:sz w:val="28"/>
        </w:rPr>
        <w:t>
      Раздел 2. Кредиты по срокам погашения. 
</w:t>
      </w:r>
      <w:r>
        <w:br/>
      </w:r>
      <w:r>
        <w:rPr>
          <w:rFonts w:ascii="Times New Roman"/>
          <w:b w:val="false"/>
          <w:i w:val="false"/>
          <w:color w:val="000000"/>
          <w:sz w:val="28"/>
        </w:rPr>
        <w:t>
      Заполнение символов и шифров отчетности осуществляется следующим образом. 
</w:t>
      </w:r>
      <w:r>
        <w:br/>
      </w:r>
      <w:r>
        <w:rPr>
          <w:rFonts w:ascii="Times New Roman"/>
          <w:b w:val="false"/>
          <w:i w:val="false"/>
          <w:color w:val="000000"/>
          <w:sz w:val="28"/>
        </w:rPr>
        <w:t>
      Раздел 1. 
</w:t>
      </w:r>
      <w:r>
        <w:br/>
      </w:r>
      <w:r>
        <w:rPr>
          <w:rFonts w:ascii="Times New Roman"/>
          <w:b w:val="false"/>
          <w:i w:val="false"/>
          <w:color w:val="000000"/>
          <w:sz w:val="28"/>
        </w:rPr>
        <w:t>
      Шифр 01 - отражаются суммы остатков ссудной и просроченной ссудной задолженности клиентов по краткосрочным, среднесрочным и долгосрочным кредитам по видам валют на начало отчетного периода. 
</w:t>
      </w:r>
      <w:r>
        <w:br/>
      </w:r>
      <w:r>
        <w:rPr>
          <w:rFonts w:ascii="Times New Roman"/>
          <w:b w:val="false"/>
          <w:i w:val="false"/>
          <w:color w:val="000000"/>
          <w:sz w:val="28"/>
        </w:rPr>
        <w:t>
      Шифр 02 - отражаются суммы остатков ссудной и просроченной ссудной задолженности клиентов (субъектов малого предпринимательства) по краткосрочным, среднесрочным и долгосрочным кредитам по видам валют на начало отчетного периода. 
</w:t>
      </w:r>
      <w:r>
        <w:br/>
      </w:r>
      <w:r>
        <w:rPr>
          <w:rFonts w:ascii="Times New Roman"/>
          <w:b w:val="false"/>
          <w:i w:val="false"/>
          <w:color w:val="000000"/>
          <w:sz w:val="28"/>
        </w:rPr>
        <w:t>
      Шифр 03 - отражаются суммы остатков ссудной и просроченной ссудной задолженности клиентов (женщин-предпринимателей) по краткосрочным, среднесрочным и долгосрочным кредитам по видам валют на начало отчетного периода. 
</w:t>
      </w:r>
      <w:r>
        <w:br/>
      </w:r>
      <w:r>
        <w:rPr>
          <w:rFonts w:ascii="Times New Roman"/>
          <w:b w:val="false"/>
          <w:i w:val="false"/>
          <w:color w:val="000000"/>
          <w:sz w:val="28"/>
        </w:rPr>
        <w:t>
      Шифр 04 - отражаются суммы выданных за отчетный период краткосрочных, среднесрочных и долгосрочных ссуд клиентам по видам валют. 
</w:t>
      </w:r>
      <w:r>
        <w:br/>
      </w:r>
      <w:r>
        <w:rPr>
          <w:rFonts w:ascii="Times New Roman"/>
          <w:b w:val="false"/>
          <w:i w:val="false"/>
          <w:color w:val="000000"/>
          <w:sz w:val="28"/>
        </w:rPr>
        <w:t>
      Шифр 05 - отражаются суммы выданных за отчетный период краткосрочных, среднесрочных и долгосрочных ссуд клиентам (субъектам малого предпринимательства) по видам валют. 
</w:t>
      </w:r>
      <w:r>
        <w:br/>
      </w:r>
      <w:r>
        <w:rPr>
          <w:rFonts w:ascii="Times New Roman"/>
          <w:b w:val="false"/>
          <w:i w:val="false"/>
          <w:color w:val="000000"/>
          <w:sz w:val="28"/>
        </w:rPr>
        <w:t>
      Шифр 06 - отражаются суммы выданных за отчетный период краткосрочных, среднесрочных и долгосрочных ссуд клиентам (женщинам-предпринимателям) по видам валют. 
</w:t>
      </w:r>
      <w:r>
        <w:br/>
      </w:r>
      <w:r>
        <w:rPr>
          <w:rFonts w:ascii="Times New Roman"/>
          <w:b w:val="false"/>
          <w:i w:val="false"/>
          <w:color w:val="000000"/>
          <w:sz w:val="28"/>
        </w:rPr>
        <w:t>
      Если по тем или иным счетам не было выдачи, то по шифрам 04, 05, 06 показываются нули. 
</w:t>
      </w:r>
      <w:r>
        <w:br/>
      </w:r>
      <w:r>
        <w:rPr>
          <w:rFonts w:ascii="Times New Roman"/>
          <w:b w:val="false"/>
          <w:i w:val="false"/>
          <w:color w:val="000000"/>
          <w:sz w:val="28"/>
        </w:rPr>
        <w:t>
      Шифр 07 - отражаются суммы погашенных ссуд клиентами за отчетный период, включая суммы погашенной просроченной задолженности. 
</w:t>
      </w:r>
      <w:r>
        <w:br/>
      </w:r>
      <w:r>
        <w:rPr>
          <w:rFonts w:ascii="Times New Roman"/>
          <w:b w:val="false"/>
          <w:i w:val="false"/>
          <w:color w:val="000000"/>
          <w:sz w:val="28"/>
        </w:rPr>
        <w:t>
      Шифр 08 - отражаются суммы погашенных ссуд клиентами (субъектами малого предпринимательства) за отчетный период, включая суммы погашенной просроченной задолженности. 
</w:t>
      </w:r>
      <w:r>
        <w:br/>
      </w:r>
      <w:r>
        <w:rPr>
          <w:rFonts w:ascii="Times New Roman"/>
          <w:b w:val="false"/>
          <w:i w:val="false"/>
          <w:color w:val="000000"/>
          <w:sz w:val="28"/>
        </w:rPr>
        <w:t>
      Шифр 09 - отражаются суммы погашенных ссуд клиентами (женщинами-предпринимателями) за отчетный период, включая суммы погашенной просроченной задолженности. 
</w:t>
      </w:r>
      <w:r>
        <w:br/>
      </w:r>
      <w:r>
        <w:rPr>
          <w:rFonts w:ascii="Times New Roman"/>
          <w:b w:val="false"/>
          <w:i w:val="false"/>
          <w:color w:val="000000"/>
          <w:sz w:val="28"/>
        </w:rPr>
        <w:t>
      Шифр 10 - отражаются суммы остатков ссудной и просроченной ссудной задолженности клиентов по краткосрочным, среднесрочным и долгосрочным кредитам по видам валют на конец отчетного периода. 
</w:t>
      </w:r>
      <w:r>
        <w:br/>
      </w:r>
      <w:r>
        <w:rPr>
          <w:rFonts w:ascii="Times New Roman"/>
          <w:b w:val="false"/>
          <w:i w:val="false"/>
          <w:color w:val="000000"/>
          <w:sz w:val="28"/>
        </w:rPr>
        <w:t>
      Шифр 10 по символам 1, 3, 5, 7, 9, 11 равен: шифр 01 плюс шифр 04 минус шифр 07 плюс шифр 13 по соответствующим символам. 
</w:t>
      </w:r>
      <w:r>
        <w:br/>
      </w:r>
      <w:r>
        <w:rPr>
          <w:rFonts w:ascii="Times New Roman"/>
          <w:b w:val="false"/>
          <w:i w:val="false"/>
          <w:color w:val="000000"/>
          <w:sz w:val="28"/>
        </w:rPr>
        <w:t>
      Шифр 11 - отражаются суммы остатков ссудной и просроченной ссудной задолженности клиентов (субъектов малого предпринимательства) по краткосрочным, среднесрочным и долгосрочным кредитам по видам валют на конец отчетного периода. 
</w:t>
      </w:r>
      <w:r>
        <w:br/>
      </w:r>
      <w:r>
        <w:rPr>
          <w:rFonts w:ascii="Times New Roman"/>
          <w:b w:val="false"/>
          <w:i w:val="false"/>
          <w:color w:val="000000"/>
          <w:sz w:val="28"/>
        </w:rPr>
        <w:t>
      Шифр 11 по символам 1, 3, 5, 7, 9, 11 равен: шифр 02 плюс шифр 05 минус шифр 08 плюс шифр 14 по соответствующим символам. 
</w:t>
      </w:r>
      <w:r>
        <w:br/>
      </w:r>
      <w:r>
        <w:rPr>
          <w:rFonts w:ascii="Times New Roman"/>
          <w:b w:val="false"/>
          <w:i w:val="false"/>
          <w:color w:val="000000"/>
          <w:sz w:val="28"/>
        </w:rPr>
        <w:t>
      Шифр 12 - отражаются суммы остатков ссудной и просроченной ссудной задолженности клиентов (женщин-предпринимателей) по краткосрочным, среднесрочным и долгосрочным кредитам по видам валют на конец отчетного периода. 
</w:t>
      </w:r>
      <w:r>
        <w:br/>
      </w:r>
      <w:r>
        <w:rPr>
          <w:rFonts w:ascii="Times New Roman"/>
          <w:b w:val="false"/>
          <w:i w:val="false"/>
          <w:color w:val="000000"/>
          <w:sz w:val="28"/>
        </w:rPr>
        <w:t>
      Шифр 12 по символам 1, 3, 5, 7, 9, 11 равен: шифр 03 плюс шифр 06 минус шифр 09 плюс шифр 15 по соответствующим символам. 
</w:t>
      </w:r>
      <w:r>
        <w:br/>
      </w:r>
      <w:r>
        <w:rPr>
          <w:rFonts w:ascii="Times New Roman"/>
          <w:b w:val="false"/>
          <w:i w:val="false"/>
          <w:color w:val="000000"/>
          <w:sz w:val="28"/>
        </w:rPr>
        <w:t>
      По шифрам 13, 14, 15 - отражается сумма курсовой разницы, возникшая при изменении обменных курсов валют, установленных Национальным Банком Республики Казахстан, а также переоценка предоставленных тенговых кредитов. По этому шифру заполняются символы 1, 3, 5, 7, 9, 11. 
</w:t>
      </w:r>
      <w:r>
        <w:br/>
      </w:r>
      <w:r>
        <w:rPr>
          <w:rFonts w:ascii="Times New Roman"/>
          <w:b w:val="false"/>
          <w:i w:val="false"/>
          <w:color w:val="000000"/>
          <w:sz w:val="28"/>
        </w:rPr>
        <w:t>
      По шифрам 16, 17, 18 - отражаются суммы остатков просроченной ссудной задолженности по кредитам по видам валют на конец отчетного периода. 
</w:t>
      </w:r>
      <w:r>
        <w:br/>
      </w:r>
      <w:r>
        <w:rPr>
          <w:rFonts w:ascii="Times New Roman"/>
          <w:b w:val="false"/>
          <w:i w:val="false"/>
          <w:color w:val="000000"/>
          <w:sz w:val="28"/>
        </w:rPr>
        <w:t>
      Раздел 2. 
</w:t>
      </w:r>
      <w:r>
        <w:br/>
      </w:r>
      <w:r>
        <w:rPr>
          <w:rFonts w:ascii="Times New Roman"/>
          <w:b w:val="false"/>
          <w:i w:val="false"/>
          <w:color w:val="000000"/>
          <w:sz w:val="28"/>
        </w:rPr>
        <w:t>
      Шифр 19 - отражаются остатки ссудной и просроченной задолженности на начало отчетного периода по срокам погашения в разрезе юридических и физических лиц. Шифр 19 по символам 1, 3, 5, 7, 9, 11 равен сумме шифров с 20 по 27 по тем же символам. Шифр 19 увязан с шифром 01 раздела 1 следующим образом: 
</w:t>
      </w:r>
      <w:r>
        <w:br/>
      </w:r>
      <w:r>
        <w:rPr>
          <w:rFonts w:ascii="Times New Roman"/>
          <w:b w:val="false"/>
          <w:i w:val="false"/>
          <w:color w:val="000000"/>
          <w:sz w:val="28"/>
        </w:rPr>
        <w:t>
      символ 1 плюс символ 7 шифра 19 равен сумме символов 1 и 7 шифра 01; 
</w:t>
      </w:r>
      <w:r>
        <w:br/>
      </w:r>
      <w:r>
        <w:rPr>
          <w:rFonts w:ascii="Times New Roman"/>
          <w:b w:val="false"/>
          <w:i w:val="false"/>
          <w:color w:val="000000"/>
          <w:sz w:val="28"/>
        </w:rPr>
        <w:t>
      символ 3 плюс символ 9 шифра 19 равен сумме символов 3 и 9 шифра 01; 
</w:t>
      </w:r>
      <w:r>
        <w:br/>
      </w:r>
      <w:r>
        <w:rPr>
          <w:rFonts w:ascii="Times New Roman"/>
          <w:b w:val="false"/>
          <w:i w:val="false"/>
          <w:color w:val="000000"/>
          <w:sz w:val="28"/>
        </w:rPr>
        <w:t>
      символ 5 плюс символ 11 шифра 19 равен сумме символов 5 и 11 шифра 
</w:t>
      </w:r>
      <w:r>
        <w:br/>
      </w:r>
      <w:r>
        <w:rPr>
          <w:rFonts w:ascii="Times New Roman"/>
          <w:b w:val="false"/>
          <w:i w:val="false"/>
          <w:color w:val="000000"/>
          <w:sz w:val="28"/>
        </w:rPr>
        <w:t>
01. 
</w:t>
      </w:r>
      <w:r>
        <w:br/>
      </w:r>
      <w:r>
        <w:rPr>
          <w:rFonts w:ascii="Times New Roman"/>
          <w:b w:val="false"/>
          <w:i w:val="false"/>
          <w:color w:val="000000"/>
          <w:sz w:val="28"/>
        </w:rPr>
        <w:t>
      Шифр 28 - отражаются суммы выданных за отчетный период кредитов по видам валют и срокам погашения в разрезе юридических и физических лиц. Если по тем или иным счетам не было выдачи, то показываются нули. Шифр 28 равен сумме шифров с 29 по 36 по символам 1, 3, 5, 7, 9, 11. Шифр 28 увязан с шифром 04 раздела 1 следующим образом: 
</w:t>
      </w:r>
      <w:r>
        <w:br/>
      </w:r>
      <w:r>
        <w:rPr>
          <w:rFonts w:ascii="Times New Roman"/>
          <w:b w:val="false"/>
          <w:i w:val="false"/>
          <w:color w:val="000000"/>
          <w:sz w:val="28"/>
        </w:rPr>
        <w:t>
      символ 1 плюс символ 7 шифра 28 равен сумме символов 1 и 7 шифра 04; 
</w:t>
      </w:r>
      <w:r>
        <w:br/>
      </w:r>
      <w:r>
        <w:rPr>
          <w:rFonts w:ascii="Times New Roman"/>
          <w:b w:val="false"/>
          <w:i w:val="false"/>
          <w:color w:val="000000"/>
          <w:sz w:val="28"/>
        </w:rPr>
        <w:t>
      символ 3 плюс символ 9 шифра 28 равен сумме символов 3 и 9 шифра 04; 
</w:t>
      </w:r>
      <w:r>
        <w:br/>
      </w:r>
      <w:r>
        <w:rPr>
          <w:rFonts w:ascii="Times New Roman"/>
          <w:b w:val="false"/>
          <w:i w:val="false"/>
          <w:color w:val="000000"/>
          <w:sz w:val="28"/>
        </w:rPr>
        <w:t>
      символ 5 плюс символ 11 шифра 28 равен сумме символов 5 и 11 шифра 
</w:t>
      </w:r>
      <w:r>
        <w:br/>
      </w:r>
      <w:r>
        <w:rPr>
          <w:rFonts w:ascii="Times New Roman"/>
          <w:b w:val="false"/>
          <w:i w:val="false"/>
          <w:color w:val="000000"/>
          <w:sz w:val="28"/>
        </w:rPr>
        <w:t>
04. 
</w:t>
      </w:r>
      <w:r>
        <w:br/>
      </w:r>
      <w:r>
        <w:rPr>
          <w:rFonts w:ascii="Times New Roman"/>
          <w:b w:val="false"/>
          <w:i w:val="false"/>
          <w:color w:val="000000"/>
          <w:sz w:val="28"/>
        </w:rPr>
        <w:t>
      Шифр 37 - отражаются суммы погашенных ссуд за отчетный период по срокам погашения в разрезе юридических и физических лиц, включая суммы погашенной просроченной задолженности. Шифр 37 равен сумме шифров с 38 по 45 по символам 1, 3, 5, 7, 9, 11. Шифр 37 увязан с шифром 07 раздела 1 следующим образом: 
</w:t>
      </w:r>
      <w:r>
        <w:br/>
      </w:r>
      <w:r>
        <w:rPr>
          <w:rFonts w:ascii="Times New Roman"/>
          <w:b w:val="false"/>
          <w:i w:val="false"/>
          <w:color w:val="000000"/>
          <w:sz w:val="28"/>
        </w:rPr>
        <w:t>
      символ 1 плюс символ 7 шифра 37 равен сумме символов 1 и 7 шифра 07; 
</w:t>
      </w:r>
      <w:r>
        <w:br/>
      </w:r>
      <w:r>
        <w:rPr>
          <w:rFonts w:ascii="Times New Roman"/>
          <w:b w:val="false"/>
          <w:i w:val="false"/>
          <w:color w:val="000000"/>
          <w:sz w:val="28"/>
        </w:rPr>
        <w:t>
      символ 3 плюс символ 9 шифра 37 равен сумме символов 3 и 9 шифра 07; 
</w:t>
      </w:r>
      <w:r>
        <w:br/>
      </w:r>
      <w:r>
        <w:rPr>
          <w:rFonts w:ascii="Times New Roman"/>
          <w:b w:val="false"/>
          <w:i w:val="false"/>
          <w:color w:val="000000"/>
          <w:sz w:val="28"/>
        </w:rPr>
        <w:t>
      символ 5 плюс символ 11 шифра 37 равен сумме символов 5 и 11 шифра 
</w:t>
      </w:r>
      <w:r>
        <w:br/>
      </w:r>
      <w:r>
        <w:rPr>
          <w:rFonts w:ascii="Times New Roman"/>
          <w:b w:val="false"/>
          <w:i w:val="false"/>
          <w:color w:val="000000"/>
          <w:sz w:val="28"/>
        </w:rPr>
        <w:t>
07. 
</w:t>
      </w:r>
      <w:r>
        <w:br/>
      </w:r>
      <w:r>
        <w:rPr>
          <w:rFonts w:ascii="Times New Roman"/>
          <w:b w:val="false"/>
          <w:i w:val="false"/>
          <w:color w:val="000000"/>
          <w:sz w:val="28"/>
        </w:rPr>
        <w:t>
      Шифр 46 - отражаются суммы ссудной и просроченной задолженности на конец отчетного периода по срокам погашения в разрезе юридических и физических лиц. Шифр 46 равен сумме шифров с 47 по 54 по символам 1, 3, 5, 7, 9, 11. Шифр 46 увязан с шифром 10 раздела 1 следующим образом: 
</w:t>
      </w:r>
      <w:r>
        <w:br/>
      </w:r>
      <w:r>
        <w:rPr>
          <w:rFonts w:ascii="Times New Roman"/>
          <w:b w:val="false"/>
          <w:i w:val="false"/>
          <w:color w:val="000000"/>
          <w:sz w:val="28"/>
        </w:rPr>
        <w:t>
      символ 1 плюс символ 7 шифра 46 равен сумме символов 1 и 7 шифра 10; 
</w:t>
      </w:r>
      <w:r>
        <w:br/>
      </w:r>
      <w:r>
        <w:rPr>
          <w:rFonts w:ascii="Times New Roman"/>
          <w:b w:val="false"/>
          <w:i w:val="false"/>
          <w:color w:val="000000"/>
          <w:sz w:val="28"/>
        </w:rPr>
        <w:t>
      символ 3 плюс символ 9 шифра 46 равен сумме символов 3 и 9 шифра 10; 
</w:t>
      </w:r>
      <w:r>
        <w:br/>
      </w:r>
      <w:r>
        <w:rPr>
          <w:rFonts w:ascii="Times New Roman"/>
          <w:b w:val="false"/>
          <w:i w:val="false"/>
          <w:color w:val="000000"/>
          <w:sz w:val="28"/>
        </w:rPr>
        <w:t>
      символ 5 плюс символ 11 шифра 46 равен сумме символов 5 и 11 шифра 
</w:t>
      </w:r>
      <w:r>
        <w:br/>
      </w:r>
      <w:r>
        <w:rPr>
          <w:rFonts w:ascii="Times New Roman"/>
          <w:b w:val="false"/>
          <w:i w:val="false"/>
          <w:color w:val="000000"/>
          <w:sz w:val="28"/>
        </w:rPr>
        <w:t>
10. 
</w:t>
      </w:r>
      <w:r>
        <w:br/>
      </w:r>
      <w:r>
        <w:rPr>
          <w:rFonts w:ascii="Times New Roman"/>
          <w:b w:val="false"/>
          <w:i w:val="false"/>
          <w:color w:val="000000"/>
          <w:sz w:val="28"/>
        </w:rPr>
        <w:t>
      Шифр 46 по символам 1, 3, 5, 7, 9, 11 равен: шифр 19 плюс шифр 28 минус шифр 37 плюс шифр 13 по соответствующим символам. 
</w:t>
      </w:r>
      <w:r>
        <w:br/>
      </w:r>
      <w:r>
        <w:rPr>
          <w:rFonts w:ascii="Times New Roman"/>
          <w:b w:val="false"/>
          <w:i w:val="false"/>
          <w:color w:val="000000"/>
          <w:sz w:val="28"/>
        </w:rPr>
        <w:t>
      Шифр 55 - отражаются суммы остатков просроченной ссудной задолженности по кредитам в разрезе юридических и физических лиц на конец отчетного периода. 
</w:t>
      </w:r>
      <w:r>
        <w:br/>
      </w:r>
      <w:r>
        <w:rPr>
          <w:rFonts w:ascii="Times New Roman"/>
          <w:b w:val="false"/>
          <w:i w:val="false"/>
          <w:color w:val="000000"/>
          <w:sz w:val="28"/>
        </w:rPr>
        <w:t>
      Шифр 55 равен сумме шифров с 56 по 63 и увязан с шифром 16 Раздела 1 следующим образом: 
</w:t>
      </w:r>
      <w:r>
        <w:br/>
      </w:r>
      <w:r>
        <w:rPr>
          <w:rFonts w:ascii="Times New Roman"/>
          <w:b w:val="false"/>
          <w:i w:val="false"/>
          <w:color w:val="000000"/>
          <w:sz w:val="28"/>
        </w:rPr>
        <w:t>
      символ 1 плюс символ 7 шифра 55 равен сумме символов 1 и 7 шифра 16; 
</w:t>
      </w:r>
      <w:r>
        <w:br/>
      </w:r>
      <w:r>
        <w:rPr>
          <w:rFonts w:ascii="Times New Roman"/>
          <w:b w:val="false"/>
          <w:i w:val="false"/>
          <w:color w:val="000000"/>
          <w:sz w:val="28"/>
        </w:rPr>
        <w:t>
      символ 3 плюс символ 9 шифра 55 равен сумме символов 3 и 9 шифра 16; 
</w:t>
      </w:r>
      <w:r>
        <w:br/>
      </w:r>
      <w:r>
        <w:rPr>
          <w:rFonts w:ascii="Times New Roman"/>
          <w:b w:val="false"/>
          <w:i w:val="false"/>
          <w:color w:val="000000"/>
          <w:sz w:val="28"/>
        </w:rPr>
        <w:t>
      символ 5 плюс символ 11 шифра 55 равен сумме символов 5 и 11 шифра 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Расчет процентных ставок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Разделах 1 и 2 по символам 2, 4, 6, 8, 10, 12 отражаются средние процентные ставки, исходя из процентных ставок за выданные кредиты согласно первоначальным кредитным договорам (включая просроченные и пролонгированные кредиты). 
</w:t>
      </w:r>
      <w:r>
        <w:br/>
      </w:r>
      <w:r>
        <w:rPr>
          <w:rFonts w:ascii="Times New Roman"/>
          <w:b w:val="false"/>
          <w:i w:val="false"/>
          <w:color w:val="000000"/>
          <w:sz w:val="28"/>
        </w:rPr>
        <w:t>
      Процентная ставка по шифру 01 рассчитывается как средневзвешенная величина фактически сложившихся ставок вознаграждения по ссудам и просроченным ссудам клиентов на начало отчетного периода. 
</w:t>
      </w:r>
      <w:r>
        <w:br/>
      </w:r>
      <w:r>
        <w:rPr>
          <w:rFonts w:ascii="Times New Roman"/>
          <w:b w:val="false"/>
          <w:i w:val="false"/>
          <w:color w:val="000000"/>
          <w:sz w:val="28"/>
        </w:rPr>
        <w:t>
      Процентная ставка по шифру 02 рассчитывается как средневзвешенная величина фактически сложившихся ставок вознаграждения по ссудам и просроченным ссудам клиентов (субъектов малого предпринимательства) на начало отчетного периода. 
</w:t>
      </w:r>
      <w:r>
        <w:br/>
      </w:r>
      <w:r>
        <w:rPr>
          <w:rFonts w:ascii="Times New Roman"/>
          <w:b w:val="false"/>
          <w:i w:val="false"/>
          <w:color w:val="000000"/>
          <w:sz w:val="28"/>
        </w:rPr>
        <w:t>
      Процентная ставка по шифру 03 рассчитывается как средневзвешенная величина фактически сложившихся ставок вознаграждения по ссудам и просроченным ссудам клиентов (женщин-предпринимателей) на начало отчетного периода. 
</w:t>
      </w:r>
      <w:r>
        <w:br/>
      </w:r>
      <w:r>
        <w:rPr>
          <w:rFonts w:ascii="Times New Roman"/>
          <w:b w:val="false"/>
          <w:i w:val="false"/>
          <w:color w:val="000000"/>
          <w:sz w:val="28"/>
        </w:rPr>
        <w:t>
      Процентная ставка по шифру 04 рассчитывается как средневзвешенная процентная ставка по фактически выданным суммам кредитов клиентам за отчетный период. 
</w:t>
      </w:r>
      <w:r>
        <w:br/>
      </w:r>
      <w:r>
        <w:rPr>
          <w:rFonts w:ascii="Times New Roman"/>
          <w:b w:val="false"/>
          <w:i w:val="false"/>
          <w:color w:val="000000"/>
          <w:sz w:val="28"/>
        </w:rPr>
        <w:t>
      Процентная ставка по шифру 05 рассчитывается как средневзвешенная процентная ставка по фактически выданным суммам кредитов клиентам (субъектам малого предпринимательства) за отчетный период. 
</w:t>
      </w:r>
      <w:r>
        <w:br/>
      </w:r>
      <w:r>
        <w:rPr>
          <w:rFonts w:ascii="Times New Roman"/>
          <w:b w:val="false"/>
          <w:i w:val="false"/>
          <w:color w:val="000000"/>
          <w:sz w:val="28"/>
        </w:rPr>
        <w:t>
      Процентная ставка по шифру 06 рассчитывается как средневзвешенная процентная ставка по фактически выданным суммам кредитов клиентам (женщинам-предпринимателям) за отчетный период. 
</w:t>
      </w:r>
      <w:r>
        <w:br/>
      </w:r>
      <w:r>
        <w:rPr>
          <w:rFonts w:ascii="Times New Roman"/>
          <w:b w:val="false"/>
          <w:i w:val="false"/>
          <w:color w:val="000000"/>
          <w:sz w:val="28"/>
        </w:rPr>
        <w:t>
      Процентная ставка по шифру 07 рассчитывается как средневзвешенная процентная ставка по фактически погашенным суммам кредитов клиентами за отчетный период. 
</w:t>
      </w:r>
      <w:r>
        <w:br/>
      </w:r>
      <w:r>
        <w:rPr>
          <w:rFonts w:ascii="Times New Roman"/>
          <w:b w:val="false"/>
          <w:i w:val="false"/>
          <w:color w:val="000000"/>
          <w:sz w:val="28"/>
        </w:rPr>
        <w:t>
      Процентная ставка по шифру 08 рассчитывается как средневзвешенная процентная ставка по фактически погашенным суммам кредитов клиентами (субъектами малого предпринимательства) за отчетный период. 
</w:t>
      </w:r>
      <w:r>
        <w:br/>
      </w:r>
      <w:r>
        <w:rPr>
          <w:rFonts w:ascii="Times New Roman"/>
          <w:b w:val="false"/>
          <w:i w:val="false"/>
          <w:color w:val="000000"/>
          <w:sz w:val="28"/>
        </w:rPr>
        <w:t>
      Процентная ставка по шифру 09 рассчитывается как средневзвешенная процентная ставка по фактически погашенным суммам кредитов клиентами (женщинами-предпринимателями) за отчетный период. 
</w:t>
      </w:r>
      <w:r>
        <w:br/>
      </w:r>
      <w:r>
        <w:rPr>
          <w:rFonts w:ascii="Times New Roman"/>
          <w:b w:val="false"/>
          <w:i w:val="false"/>
          <w:color w:val="000000"/>
          <w:sz w:val="28"/>
        </w:rPr>
        <w:t>
      Процентная ставка по шифру 10 рассчитывается, как средневзвешенная процентная ставка по фактически выданным суммам кредитов клиентам, включая просроченную на конец отчетного периода. 
</w:t>
      </w:r>
      <w:r>
        <w:br/>
      </w:r>
      <w:r>
        <w:rPr>
          <w:rFonts w:ascii="Times New Roman"/>
          <w:b w:val="false"/>
          <w:i w:val="false"/>
          <w:color w:val="000000"/>
          <w:sz w:val="28"/>
        </w:rPr>
        <w:t>
      Процентная ставка по шифру 11 рассчитывается как средневзвешенная процентная ставка по фактически выданным суммам кредитов клиентам (субъектам малого предпринимательства), включая просроченную на конец отчетного периода. 
</w:t>
      </w:r>
      <w:r>
        <w:br/>
      </w:r>
      <w:r>
        <w:rPr>
          <w:rFonts w:ascii="Times New Roman"/>
          <w:b w:val="false"/>
          <w:i w:val="false"/>
          <w:color w:val="000000"/>
          <w:sz w:val="28"/>
        </w:rPr>
        <w:t>
      Процентная ставка по шифру 12 рассчитывается как средневзвешенная процентная ставка по фактически выданным суммам кредитов клиентам (женщинам-предпринимателям), включая просроченную на конец отчетного периода. 
</w:t>
      </w:r>
      <w:r>
        <w:br/>
      </w:r>
      <w:r>
        <w:rPr>
          <w:rFonts w:ascii="Times New Roman"/>
          <w:b w:val="false"/>
          <w:i w:val="false"/>
          <w:color w:val="000000"/>
          <w:sz w:val="28"/>
        </w:rPr>
        <w:t>
      Процентная ставка по шифру 16 рассчитывается как средневзвешенная процентная ставка по кредитам клиентов, отнесенным на счета просроченной задолженности, на конец отчетного периода. 
</w:t>
      </w:r>
      <w:r>
        <w:br/>
      </w:r>
      <w:r>
        <w:rPr>
          <w:rFonts w:ascii="Times New Roman"/>
          <w:b w:val="false"/>
          <w:i w:val="false"/>
          <w:color w:val="000000"/>
          <w:sz w:val="28"/>
        </w:rPr>
        <w:t>
      Процентная ставка по шифру 17 рассчитывается как средневзвешенная процентная ставка по кредитам клиентов (субъектов малого предпринимательства), отнесенным на счета просроченной задолженности, на конец отчетного периода. 
</w:t>
      </w:r>
      <w:r>
        <w:br/>
      </w:r>
      <w:r>
        <w:rPr>
          <w:rFonts w:ascii="Times New Roman"/>
          <w:b w:val="false"/>
          <w:i w:val="false"/>
          <w:color w:val="000000"/>
          <w:sz w:val="28"/>
        </w:rPr>
        <w:t>
      Процентная ставка по шифру 18 рассчитывается как средневзвешенная процентная ставка по кредитам клиентов (женщин-предпринимателей), отнесенным на счета просроченной задолженности, на конец отчетного периода. 
</w:t>
      </w:r>
      <w:r>
        <w:br/>
      </w:r>
      <w:r>
        <w:rPr>
          <w:rFonts w:ascii="Times New Roman"/>
          <w:b w:val="false"/>
          <w:i w:val="false"/>
          <w:color w:val="000000"/>
          <w:sz w:val="28"/>
        </w:rPr>
        <w:t>
      Процентная ставка по шифру 19 рассчитывается как средневзвешенная 
</w:t>
      </w:r>
      <w:r>
        <w:br/>
      </w:r>
      <w:r>
        <w:rPr>
          <w:rFonts w:ascii="Times New Roman"/>
          <w:b w:val="false"/>
          <w:i w:val="false"/>
          <w:color w:val="000000"/>
          <w:sz w:val="28"/>
        </w:rPr>
        <w:t>
процентная ставка с 20 по 27 шифр;
</w:t>
      </w:r>
      <w:r>
        <w:br/>
      </w:r>
      <w:r>
        <w:rPr>
          <w:rFonts w:ascii="Times New Roman"/>
          <w:b w:val="false"/>
          <w:i w:val="false"/>
          <w:color w:val="000000"/>
          <w:sz w:val="28"/>
        </w:rPr>
        <w:t>
      Процентная ставка по шифру 28 рассчитывается как средневзвешенная 
</w:t>
      </w:r>
      <w:r>
        <w:br/>
      </w:r>
      <w:r>
        <w:rPr>
          <w:rFonts w:ascii="Times New Roman"/>
          <w:b w:val="false"/>
          <w:i w:val="false"/>
          <w:color w:val="000000"/>
          <w:sz w:val="28"/>
        </w:rPr>
        <w:t>
процентная ставка с 29 по 36 шифр;
</w:t>
      </w:r>
      <w:r>
        <w:br/>
      </w:r>
      <w:r>
        <w:rPr>
          <w:rFonts w:ascii="Times New Roman"/>
          <w:b w:val="false"/>
          <w:i w:val="false"/>
          <w:color w:val="000000"/>
          <w:sz w:val="28"/>
        </w:rPr>
        <w:t>
      Процентная ставка по шифру 37 рассчитывается как средневзвешенная 
</w:t>
      </w:r>
      <w:r>
        <w:br/>
      </w:r>
      <w:r>
        <w:rPr>
          <w:rFonts w:ascii="Times New Roman"/>
          <w:b w:val="false"/>
          <w:i w:val="false"/>
          <w:color w:val="000000"/>
          <w:sz w:val="28"/>
        </w:rPr>
        <w:t>
процентная ставка с 38 по 45 шифр;
</w:t>
      </w:r>
      <w:r>
        <w:br/>
      </w:r>
      <w:r>
        <w:rPr>
          <w:rFonts w:ascii="Times New Roman"/>
          <w:b w:val="false"/>
          <w:i w:val="false"/>
          <w:color w:val="000000"/>
          <w:sz w:val="28"/>
        </w:rPr>
        <w:t>
      Процентная ставка по шифру 46 рассчитывается как средневзвешенная 
</w:t>
      </w:r>
      <w:r>
        <w:br/>
      </w:r>
      <w:r>
        <w:rPr>
          <w:rFonts w:ascii="Times New Roman"/>
          <w:b w:val="false"/>
          <w:i w:val="false"/>
          <w:color w:val="000000"/>
          <w:sz w:val="28"/>
        </w:rPr>
        <w:t>
процентная ставка с 47 по 54 шифр. 
</w:t>
      </w:r>
      <w:r>
        <w:br/>
      </w:r>
      <w:r>
        <w:rPr>
          <w:rFonts w:ascii="Times New Roman"/>
          <w:b w:val="false"/>
          <w:i w:val="false"/>
          <w:color w:val="000000"/>
          <w:sz w:val="28"/>
        </w:rPr>
        <w:t>
      Условный пример расчета средневзвешенной процентной ставки. 
</w:t>
      </w:r>
      <w:r>
        <w:br/>
      </w:r>
      <w:r>
        <w:rPr>
          <w:rFonts w:ascii="Times New Roman"/>
          <w:b w:val="false"/>
          <w:i w:val="false"/>
          <w:color w:val="000000"/>
          <w:sz w:val="28"/>
        </w:rPr>
        <w:t>
      Фактическая задолженность на начало отчетного месяца по кредитам, 
</w:t>
      </w:r>
      <w:r>
        <w:br/>
      </w:r>
      <w:r>
        <w:rPr>
          <w:rFonts w:ascii="Times New Roman"/>
          <w:b w:val="false"/>
          <w:i w:val="false"/>
          <w:color w:val="000000"/>
          <w:sz w:val="28"/>
        </w:rPr>
        <w:t>
выданным банком, составила 1200 тысяч тенге. Из них 200 тысяч тенге под 
</w:t>
      </w:r>
      <w:r>
        <w:br/>
      </w:r>
      <w:r>
        <w:rPr>
          <w:rFonts w:ascii="Times New Roman"/>
          <w:b w:val="false"/>
          <w:i w:val="false"/>
          <w:color w:val="000000"/>
          <w:sz w:val="28"/>
        </w:rPr>
        <w:t>
20%, 400 тысяч под 21%, 600 тысяч под 19%.
</w:t>
      </w:r>
    </w:p>
    <w:p>
      <w:pPr>
        <w:spacing w:after="0"/>
        <w:ind w:left="0"/>
        <w:jc w:val="both"/>
      </w:pPr>
      <w:r>
        <w:rPr>
          <w:rFonts w:ascii="Times New Roman"/>
          <w:b w:val="false"/>
          <w:i w:val="false"/>
          <w:color w:val="000000"/>
          <w:sz w:val="28"/>
        </w:rPr>
        <w:t>
                                         200 х 20+400 х 21+600х19
</w:t>
      </w:r>
      <w:r>
        <w:br/>
      </w:r>
      <w:r>
        <w:rPr>
          <w:rFonts w:ascii="Times New Roman"/>
          <w:b w:val="false"/>
          <w:i w:val="false"/>
          <w:color w:val="000000"/>
          <w:sz w:val="28"/>
        </w:rPr>
        <w:t>
Средневзвешенная процентная ставка равна ------------------------ = 19,83%
</w:t>
      </w:r>
      <w:r>
        <w:br/>
      </w:r>
      <w:r>
        <w:rPr>
          <w:rFonts w:ascii="Times New Roman"/>
          <w:b w:val="false"/>
          <w:i w:val="false"/>
          <w:color w:val="000000"/>
          <w:sz w:val="28"/>
        </w:rPr>
        <w:t>
                                                     1200
</w:t>
      </w:r>
    </w:p>
    <w:p>
      <w:pPr>
        <w:spacing w:after="0"/>
        <w:ind w:left="0"/>
        <w:jc w:val="both"/>
      </w:pPr>
      <w:r>
        <w:rPr>
          <w:rFonts w:ascii="Times New Roman"/>
          <w:b w:val="false"/>
          <w:i w:val="false"/>
          <w:color w:val="000000"/>
          <w:sz w:val="28"/>
        </w:rPr>
        <w:t>
      Условный пример расчета средневзвешенной процентной ставки по шифру 
</w:t>
      </w:r>
      <w:r>
        <w:br/>
      </w:r>
      <w:r>
        <w:rPr>
          <w:rFonts w:ascii="Times New Roman"/>
          <w:b w:val="false"/>
          <w:i w:val="false"/>
          <w:color w:val="000000"/>
          <w:sz w:val="28"/>
        </w:rPr>
        <w:t>
46 Раздела 2.
</w:t>
      </w:r>
      <w:r>
        <w:br/>
      </w:r>
      <w:r>
        <w:rPr>
          <w:rFonts w:ascii="Times New Roman"/>
          <w:b w:val="false"/>
          <w:i w:val="false"/>
          <w:color w:val="000000"/>
          <w:sz w:val="28"/>
        </w:rPr>
        <w:t>
      Сумма кредитов по срокам погашения и годовые процентные ставки за 
</w:t>
      </w:r>
      <w:r>
        <w:br/>
      </w:r>
      <w:r>
        <w:rPr>
          <w:rFonts w:ascii="Times New Roman"/>
          <w:b w:val="false"/>
          <w:i w:val="false"/>
          <w:color w:val="000000"/>
          <w:sz w:val="28"/>
        </w:rPr>
        <w:t>
отчетный месяц составили:
</w:t>
      </w:r>
      <w:r>
        <w:br/>
      </w:r>
      <w:r>
        <w:rPr>
          <w:rFonts w:ascii="Times New Roman"/>
          <w:b w:val="false"/>
          <w:i w:val="false"/>
          <w:color w:val="000000"/>
          <w:sz w:val="28"/>
        </w:rPr>
        <w:t>
      от 1 до 30 дней - 80 тысяч тенге под 25 %,
</w:t>
      </w:r>
      <w:r>
        <w:br/>
      </w:r>
      <w:r>
        <w:rPr>
          <w:rFonts w:ascii="Times New Roman"/>
          <w:b w:val="false"/>
          <w:i w:val="false"/>
          <w:color w:val="000000"/>
          <w:sz w:val="28"/>
        </w:rPr>
        <w:t>
      от 31 до 90 дней - 100 тысяч тенге под 24 %,
</w:t>
      </w:r>
      <w:r>
        <w:br/>
      </w:r>
      <w:r>
        <w:rPr>
          <w:rFonts w:ascii="Times New Roman"/>
          <w:b w:val="false"/>
          <w:i w:val="false"/>
          <w:color w:val="000000"/>
          <w:sz w:val="28"/>
        </w:rPr>
        <w:t>
      от 91 до 180 дней - 200 тысяч тенге под 23 %,
</w:t>
      </w:r>
      <w:r>
        <w:br/>
      </w:r>
      <w:r>
        <w:rPr>
          <w:rFonts w:ascii="Times New Roman"/>
          <w:b w:val="false"/>
          <w:i w:val="false"/>
          <w:color w:val="000000"/>
          <w:sz w:val="28"/>
        </w:rPr>
        <w:t>
      от 181 до 365 дней - 300 тысяч тенге под 26 %,
</w:t>
      </w:r>
      <w:r>
        <w:br/>
      </w:r>
      <w:r>
        <w:rPr>
          <w:rFonts w:ascii="Times New Roman"/>
          <w:b w:val="false"/>
          <w:i w:val="false"/>
          <w:color w:val="000000"/>
          <w:sz w:val="28"/>
        </w:rPr>
        <w:t>
      свыше 1 года до 2 лет - 150 тысяч тенге под 22 %,
</w:t>
      </w:r>
      <w:r>
        <w:br/>
      </w:r>
      <w:r>
        <w:rPr>
          <w:rFonts w:ascii="Times New Roman"/>
          <w:b w:val="false"/>
          <w:i w:val="false"/>
          <w:color w:val="000000"/>
          <w:sz w:val="28"/>
        </w:rPr>
        <w:t>
      свыше 2 до 5 лет - 60 тысяч тенге под 10 %,
</w:t>
      </w:r>
      <w:r>
        <w:br/>
      </w:r>
      <w:r>
        <w:rPr>
          <w:rFonts w:ascii="Times New Roman"/>
          <w:b w:val="false"/>
          <w:i w:val="false"/>
          <w:color w:val="000000"/>
          <w:sz w:val="28"/>
        </w:rPr>
        <w:t>
      свыше 5 до 10 лет - 110 тысяч тенге под 11 %,
</w:t>
      </w:r>
      <w:r>
        <w:br/>
      </w:r>
      <w:r>
        <w:rPr>
          <w:rFonts w:ascii="Times New Roman"/>
          <w:b w:val="false"/>
          <w:i w:val="false"/>
          <w:color w:val="000000"/>
          <w:sz w:val="28"/>
        </w:rPr>
        <w:t>
      свыше 10 лет - 20 тысяч тенге под 2 %.
</w:t>
      </w:r>
    </w:p>
    <w:p>
      <w:pPr>
        <w:spacing w:after="0"/>
        <w:ind w:left="0"/>
        <w:jc w:val="both"/>
      </w:pPr>
      <w:r>
        <w:rPr>
          <w:rFonts w:ascii="Times New Roman"/>
          <w:b w:val="false"/>
          <w:i w:val="false"/>
          <w:color w:val="000000"/>
          <w:sz w:val="28"/>
        </w:rPr>
        <w:t>
      Процентная ставка по шифру 46 будет равна:
</w:t>
      </w:r>
    </w:p>
    <w:p>
      <w:pPr>
        <w:spacing w:after="0"/>
        <w:ind w:left="0"/>
        <w:jc w:val="both"/>
      </w:pPr>
      <w:r>
        <w:rPr>
          <w:rFonts w:ascii="Times New Roman"/>
          <w:b w:val="false"/>
          <w:i w:val="false"/>
          <w:color w:val="000000"/>
          <w:sz w:val="28"/>
        </w:rPr>
        <w:t>
80х25+100 х 24+200 х 23+300 х26 + 150 х22 + 60 х 10 + 110x 11+20 х 2
</w:t>
      </w:r>
      <w:r>
        <w:br/>
      </w:r>
      <w:r>
        <w:rPr>
          <w:rFonts w:ascii="Times New Roman"/>
          <w:b w:val="false"/>
          <w:i w:val="false"/>
          <w:color w:val="000000"/>
          <w:sz w:val="28"/>
        </w:rPr>
        <w:t>
--------------------------------------------------------------------- = 
</w:t>
      </w:r>
      <w:r>
        <w:br/>
      </w:r>
      <w:r>
        <w:rPr>
          <w:rFonts w:ascii="Times New Roman"/>
          <w:b w:val="false"/>
          <w:i w:val="false"/>
          <w:color w:val="000000"/>
          <w:sz w:val="28"/>
        </w:rPr>
        <w:t>
                  80+100+200+300+150+60+110+20
</w:t>
      </w:r>
      <w:r>
        <w:br/>
      </w:r>
      <w:r>
        <w:rPr>
          <w:rFonts w:ascii="Times New Roman"/>
          <w:b w:val="false"/>
          <w:i w:val="false"/>
          <w:color w:val="000000"/>
          <w:sz w:val="28"/>
        </w:rPr>
        <w:t>
2000 + 2400 + 4600 + 7800 + 3300 + 600 + 1210 + 40   21950
</w:t>
      </w:r>
      <w:r>
        <w:br/>
      </w:r>
      <w:r>
        <w:rPr>
          <w:rFonts w:ascii="Times New Roman"/>
          <w:b w:val="false"/>
          <w:i w:val="false"/>
          <w:color w:val="000000"/>
          <w:sz w:val="28"/>
        </w:rPr>
        <w:t>
-------------------------------------------------- = ----- = 21,5 %.
</w:t>
      </w:r>
      <w:r>
        <w:br/>
      </w:r>
      <w:r>
        <w:rPr>
          <w:rFonts w:ascii="Times New Roman"/>
          <w:b w:val="false"/>
          <w:i w:val="false"/>
          <w:color w:val="000000"/>
          <w:sz w:val="28"/>
        </w:rPr>
        <w:t>
                            1020                     1020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2-СБ (ф/м)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статистической отчетности "Отчет о кредитах крестьянским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(фермерским) хозяйствам и ставках вознаграждения по ним"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кредитах крестьянским (фермерским) хозяйствам и ставках вознаграждения по ним" по форме статистической отчетности N 2-СБ (ф/м) составляется ежемесячно всеми банками, осуществляющими кредитные операции, и предоставляется в тысячах тенге. В отчете отражаются остатки ссудной и просроченной ссудной задолженности физических лиц по видам валют, с указанием остатков по микрокредитам и по кредитам, выданным субъектам крестьянских (фермерских) хозяйств. 
</w:t>
      </w:r>
      <w:r>
        <w:br/>
      </w:r>
      <w:r>
        <w:rPr>
          <w:rFonts w:ascii="Times New Roman"/>
          <w:b w:val="false"/>
          <w:i w:val="false"/>
          <w:color w:val="000000"/>
          <w:sz w:val="28"/>
        </w:rPr>
        <w:t>
      Заполнение символов и шифров отчетности осуществляется следующим образом. 
</w:t>
      </w:r>
      <w:r>
        <w:br/>
      </w:r>
      <w:r>
        <w:rPr>
          <w:rFonts w:ascii="Times New Roman"/>
          <w:b w:val="false"/>
          <w:i w:val="false"/>
          <w:color w:val="000000"/>
          <w:sz w:val="28"/>
        </w:rPr>
        <w:t>
      Шифр 01 - отражаются суммы остатков ссудной и просроченной ссудной задолженности клиентов (субъектов крестьянских (фермерских) хозяйств) по краткосрочным, среднесрочным и долгосрочным кредитам по видам валют на начало отчетного периода. 
</w:t>
      </w:r>
      <w:r>
        <w:br/>
      </w:r>
      <w:r>
        <w:rPr>
          <w:rFonts w:ascii="Times New Roman"/>
          <w:b w:val="false"/>
          <w:i w:val="false"/>
          <w:color w:val="000000"/>
          <w:sz w:val="28"/>
        </w:rPr>
        <w:t>
      Шифр 02 - отражаются суммы остатков ссудной и просроченной ссудной задолженности клиентов (субъектов микрокредитования) по краткосрочным, среднесрочным и долгосрочным кредитам по видам валют на начало отчетного периода. 
</w:t>
      </w:r>
      <w:r>
        <w:br/>
      </w:r>
      <w:r>
        <w:rPr>
          <w:rFonts w:ascii="Times New Roman"/>
          <w:b w:val="false"/>
          <w:i w:val="false"/>
          <w:color w:val="000000"/>
          <w:sz w:val="28"/>
        </w:rPr>
        <w:t>
      Шифр 03 - отражаются суммы выданных за отчетный период краткосрочных, среднесрочных и долгосрочных ссуд клиентам (субъектам крестьянских (фермерских) хозяйств) по видам валют. 
</w:t>
      </w:r>
      <w:r>
        <w:br/>
      </w:r>
      <w:r>
        <w:rPr>
          <w:rFonts w:ascii="Times New Roman"/>
          <w:b w:val="false"/>
          <w:i w:val="false"/>
          <w:color w:val="000000"/>
          <w:sz w:val="28"/>
        </w:rPr>
        <w:t>
      Шифр 04 - отражаются суммы выданных за отчетный период краткосрочных, среднесрочных и долгосрочных ссуд клиентам (субъектам микрокредитования) по видам валют. 
</w:t>
      </w:r>
      <w:r>
        <w:br/>
      </w:r>
      <w:r>
        <w:rPr>
          <w:rFonts w:ascii="Times New Roman"/>
          <w:b w:val="false"/>
          <w:i w:val="false"/>
          <w:color w:val="000000"/>
          <w:sz w:val="28"/>
        </w:rPr>
        <w:t>
      Если по тем или иным счетам не было выдачи, то по шифрам 03, 04 показываются нули. 
</w:t>
      </w:r>
      <w:r>
        <w:br/>
      </w:r>
      <w:r>
        <w:rPr>
          <w:rFonts w:ascii="Times New Roman"/>
          <w:b w:val="false"/>
          <w:i w:val="false"/>
          <w:color w:val="000000"/>
          <w:sz w:val="28"/>
        </w:rPr>
        <w:t>
      Шифр 05 - отражаются суммы погашенных ссуд клиентами (субъектами крестьянских (фермерских) хозяйств) за отчетный период, включая суммы погашенной просроченной задолженности. 
</w:t>
      </w:r>
      <w:r>
        <w:br/>
      </w:r>
      <w:r>
        <w:rPr>
          <w:rFonts w:ascii="Times New Roman"/>
          <w:b w:val="false"/>
          <w:i w:val="false"/>
          <w:color w:val="000000"/>
          <w:sz w:val="28"/>
        </w:rPr>
        <w:t>
      Шифр 06 - отражаются суммы погашенных ссуд клиентами (субъектами микрокредитования) за отчетный период, включая суммы погашенной просроченной задолженности. 
</w:t>
      </w:r>
      <w:r>
        <w:br/>
      </w:r>
      <w:r>
        <w:rPr>
          <w:rFonts w:ascii="Times New Roman"/>
          <w:b w:val="false"/>
          <w:i w:val="false"/>
          <w:color w:val="000000"/>
          <w:sz w:val="28"/>
        </w:rPr>
        <w:t>
      Шифр 07 - отражаются суммы остатков ссудной и просроченной ссудной задолженности клиентов (субъектов крестьянских (фермерских) хозяйств) по краткосрочным, среднесрочным и долгосрочным кредитам по видам валют на конец отчетного периода. 
</w:t>
      </w:r>
      <w:r>
        <w:br/>
      </w:r>
      <w:r>
        <w:rPr>
          <w:rFonts w:ascii="Times New Roman"/>
          <w:b w:val="false"/>
          <w:i w:val="false"/>
          <w:color w:val="000000"/>
          <w:sz w:val="28"/>
        </w:rPr>
        <w:t>
      Шифр 07 по символам 1, 3, 5, 7, 9, 11 равен: шифр 01 плюс шифр 03 минус шифр 05 плюс шифр 09 по соответствующим символам. 
</w:t>
      </w:r>
      <w:r>
        <w:br/>
      </w:r>
      <w:r>
        <w:rPr>
          <w:rFonts w:ascii="Times New Roman"/>
          <w:b w:val="false"/>
          <w:i w:val="false"/>
          <w:color w:val="000000"/>
          <w:sz w:val="28"/>
        </w:rPr>
        <w:t>
      Шифр 08 - отражаются суммы остатков ссудной и просроченной ссудной задолженности клиентов (субъектов микрокредитования) по краткосрочным, среднесрочным и долгосрочным кредитам по видам валют на конец отчетного периода. 
</w:t>
      </w:r>
      <w:r>
        <w:br/>
      </w:r>
      <w:r>
        <w:rPr>
          <w:rFonts w:ascii="Times New Roman"/>
          <w:b w:val="false"/>
          <w:i w:val="false"/>
          <w:color w:val="000000"/>
          <w:sz w:val="28"/>
        </w:rPr>
        <w:t>
      Шифр 08 по символам 1, 3, 5, 7, 9, 11 равен: шифр 02 плюс шифр 04 минус шифр 06 плюс шифр 10 по соответствующим символам. 
</w:t>
      </w:r>
      <w:r>
        <w:br/>
      </w:r>
      <w:r>
        <w:rPr>
          <w:rFonts w:ascii="Times New Roman"/>
          <w:b w:val="false"/>
          <w:i w:val="false"/>
          <w:color w:val="000000"/>
          <w:sz w:val="28"/>
        </w:rPr>
        <w:t>
      По шифрам 09, 10 - отражается сумма курсовой разницы, возникшая при изменении обменных курсов валют, установленных Национальным Банком Республики Казахстан, а также переоценка предоставленных тенговых кредитов. По этому шифру заполняются символы 1, 3, 5, 7, 9,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Расчет процентных ставок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В отчете по символам 2, 4, 6, 8, 10, 12 отражаются средние процентные ставки, исходя из процентных ставок за выданные кредиты согласно первоначальным кредитным договорам (включая просроченные и пролонгированные кредиты). 
</w:t>
      </w:r>
      <w:r>
        <w:br/>
      </w:r>
      <w:r>
        <w:rPr>
          <w:rFonts w:ascii="Times New Roman"/>
          <w:b w:val="false"/>
          <w:i w:val="false"/>
          <w:color w:val="000000"/>
          <w:sz w:val="28"/>
        </w:rPr>
        <w:t>
      Процентная ставка по шифру 01 рассчитывается как средневзвешенная величина фактически сложившихся ставок вознаграждения по ссудам и просроченным ссудам клиентов (субъектов крестьянских (фермерских) хозяйств) на начало отчетного периода. 
</w:t>
      </w:r>
      <w:r>
        <w:br/>
      </w:r>
      <w:r>
        <w:rPr>
          <w:rFonts w:ascii="Times New Roman"/>
          <w:b w:val="false"/>
          <w:i w:val="false"/>
          <w:color w:val="000000"/>
          <w:sz w:val="28"/>
        </w:rPr>
        <w:t>
      Процентная ставка по шифру 02 рассчитывается как средневзвешенная величина фактически сложившихся ставок вознаграждения по ссудам и просроченным ссудам клиентов (субъектов микрокредитования) на начало отчетного периода. 
</w:t>
      </w:r>
      <w:r>
        <w:br/>
      </w:r>
      <w:r>
        <w:rPr>
          <w:rFonts w:ascii="Times New Roman"/>
          <w:b w:val="false"/>
          <w:i w:val="false"/>
          <w:color w:val="000000"/>
          <w:sz w:val="28"/>
        </w:rPr>
        <w:t>
      Процентная ставка по шифру 03 рассчитывается как средневзвешенная процентная ставка по фактически выданным суммам кредитов клиентам (субъектам крестьянских (фермерских) хозяйств) за отчетный период. 
</w:t>
      </w:r>
      <w:r>
        <w:br/>
      </w:r>
      <w:r>
        <w:rPr>
          <w:rFonts w:ascii="Times New Roman"/>
          <w:b w:val="false"/>
          <w:i w:val="false"/>
          <w:color w:val="000000"/>
          <w:sz w:val="28"/>
        </w:rPr>
        <w:t>
      Процентная ставка по шифру 04 рассчитывается как средневзвешенная процентная ставка по фактически выданным суммам кредитов клиентам (субъектам микрокредитования) за отчетный период. 
</w:t>
      </w:r>
      <w:r>
        <w:br/>
      </w:r>
      <w:r>
        <w:rPr>
          <w:rFonts w:ascii="Times New Roman"/>
          <w:b w:val="false"/>
          <w:i w:val="false"/>
          <w:color w:val="000000"/>
          <w:sz w:val="28"/>
        </w:rPr>
        <w:t>
      Процентная ставка по шифру 05 рассчитывается как средневзвешенная процентная ставка по фактически погашенным суммам кредитов клиентами (субъектами крестьянских (фермерских) хозяйств) за отчетный период. 
</w:t>
      </w:r>
      <w:r>
        <w:br/>
      </w:r>
      <w:r>
        <w:rPr>
          <w:rFonts w:ascii="Times New Roman"/>
          <w:b w:val="false"/>
          <w:i w:val="false"/>
          <w:color w:val="000000"/>
          <w:sz w:val="28"/>
        </w:rPr>
        <w:t>
      Процентная ставка по шифру 06 рассчитывается как средневзвешенная процентная ставка по фактически погашенным суммам кредитов клиентами (субъектами микрокредитования) за отчетный период. 
</w:t>
      </w:r>
      <w:r>
        <w:br/>
      </w:r>
      <w:r>
        <w:rPr>
          <w:rFonts w:ascii="Times New Roman"/>
          <w:b w:val="false"/>
          <w:i w:val="false"/>
          <w:color w:val="000000"/>
          <w:sz w:val="28"/>
        </w:rPr>
        <w:t>
      Процентная ставка по шифру 07 рассчитывается как средневзвешенная процентная ставка по фактически выданным суммам кредитов клиентам (субъектам крестьянских (фермерских) хозяйств), включая просроченную на конец отчетного периода. 
</w:t>
      </w:r>
      <w:r>
        <w:br/>
      </w:r>
      <w:r>
        <w:rPr>
          <w:rFonts w:ascii="Times New Roman"/>
          <w:b w:val="false"/>
          <w:i w:val="false"/>
          <w:color w:val="000000"/>
          <w:sz w:val="28"/>
        </w:rPr>
        <w:t>
     Процентная ставка по шифру 08 рассчитывается как средневзвешенная
</w:t>
      </w:r>
      <w:r>
        <w:br/>
      </w:r>
      <w:r>
        <w:rPr>
          <w:rFonts w:ascii="Times New Roman"/>
          <w:b w:val="false"/>
          <w:i w:val="false"/>
          <w:color w:val="000000"/>
          <w:sz w:val="28"/>
        </w:rPr>
        <w:t>
процентная ставка по фактически выданным суммам кредитов клиентам 
</w:t>
      </w:r>
      <w:r>
        <w:br/>
      </w:r>
      <w:r>
        <w:rPr>
          <w:rFonts w:ascii="Times New Roman"/>
          <w:b w:val="false"/>
          <w:i w:val="false"/>
          <w:color w:val="000000"/>
          <w:sz w:val="28"/>
        </w:rPr>
        <w:t>
(субъектам микрокредитования), включая просроченную на конец отчетного 
</w:t>
      </w:r>
      <w:r>
        <w:br/>
      </w:r>
      <w:r>
        <w:rPr>
          <w:rFonts w:ascii="Times New Roman"/>
          <w:b w:val="false"/>
          <w:i w:val="false"/>
          <w:color w:val="000000"/>
          <w:sz w:val="28"/>
        </w:rPr>
        <w:t>
периода.
</w:t>
      </w:r>
      <w:r>
        <w:br/>
      </w:r>
      <w:r>
        <w:rPr>
          <w:rFonts w:ascii="Times New Roman"/>
          <w:b w:val="false"/>
          <w:i w:val="false"/>
          <w:color w:val="000000"/>
          <w:sz w:val="28"/>
        </w:rPr>
        <w:t>
     Условный пример расчета средневзвешенной процентной ставки. 
</w:t>
      </w:r>
      <w:r>
        <w:br/>
      </w:r>
      <w:r>
        <w:rPr>
          <w:rFonts w:ascii="Times New Roman"/>
          <w:b w:val="false"/>
          <w:i w:val="false"/>
          <w:color w:val="000000"/>
          <w:sz w:val="28"/>
        </w:rPr>
        <w:t>
     Фактическая задолженность на начало отчетного месяца по кредитам,
</w:t>
      </w:r>
      <w:r>
        <w:br/>
      </w:r>
      <w:r>
        <w:rPr>
          <w:rFonts w:ascii="Times New Roman"/>
          <w:b w:val="false"/>
          <w:i w:val="false"/>
          <w:color w:val="000000"/>
          <w:sz w:val="28"/>
        </w:rPr>
        <w:t>
выданным банком, составила 1200 тысяч тенге. Из них 200 тысяч тенге под
</w:t>
      </w:r>
      <w:r>
        <w:br/>
      </w:r>
      <w:r>
        <w:rPr>
          <w:rFonts w:ascii="Times New Roman"/>
          <w:b w:val="false"/>
          <w:i w:val="false"/>
          <w:color w:val="000000"/>
          <w:sz w:val="28"/>
        </w:rPr>
        <w:t>
20%, 400 тысяч тенге под 21%, 600 тысяч тенге под 19%.
</w:t>
      </w:r>
      <w:r>
        <w:br/>
      </w:r>
      <w:r>
        <w:rPr>
          <w:rFonts w:ascii="Times New Roman"/>
          <w:b w:val="false"/>
          <w:i w:val="false"/>
          <w:color w:val="000000"/>
          <w:sz w:val="28"/>
        </w:rPr>
        <w:t>
</w:t>
      </w:r>
      <w:r>
        <w:br/>
      </w:r>
      <w:r>
        <w:rPr>
          <w:rFonts w:ascii="Times New Roman"/>
          <w:b w:val="false"/>
          <w:i w:val="false"/>
          <w:color w:val="000000"/>
          <w:sz w:val="28"/>
        </w:rPr>
        <w:t>
Средневзвешенная процентная ставка равна 200 х 20+400 х 21 +600х19
</w:t>
      </w:r>
      <w:r>
        <w:br/>
      </w:r>
      <w:r>
        <w:rPr>
          <w:rFonts w:ascii="Times New Roman"/>
          <w:b w:val="false"/>
          <w:i w:val="false"/>
          <w:color w:val="000000"/>
          <w:sz w:val="28"/>
        </w:rPr>
        <w:t>
                                         ------------------------- = 19,83%
</w:t>
      </w:r>
      <w:r>
        <w:br/>
      </w:r>
      <w:r>
        <w:rPr>
          <w:rFonts w:ascii="Times New Roman"/>
          <w:b w:val="false"/>
          <w:i w:val="false"/>
          <w:color w:val="000000"/>
          <w:sz w:val="28"/>
        </w:rPr>
        <w:t>
                                                   1200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3-СБ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об остатках просроченной задолженности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ссудам клиентов"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об остатках просроченной задолженности по ссудам клиентов" по форме статистической отчетности N 3-СБ составляется ежемесячно всеми банками, осуществляющими кредитные операции, и предоставляется в тысячах тенге. 
</w:t>
      </w:r>
      <w:r>
        <w:br/>
      </w:r>
      <w:r>
        <w:rPr>
          <w:rFonts w:ascii="Times New Roman"/>
          <w:b w:val="false"/>
          <w:i w:val="false"/>
          <w:color w:val="000000"/>
          <w:sz w:val="28"/>
        </w:rPr>
        <w:t>
      Отчет составляется следующим образом. 
</w:t>
      </w:r>
      <w:r>
        <w:br/>
      </w:r>
      <w:r>
        <w:rPr>
          <w:rFonts w:ascii="Times New Roman"/>
          <w:b w:val="false"/>
          <w:i w:val="false"/>
          <w:color w:val="000000"/>
          <w:sz w:val="28"/>
        </w:rPr>
        <w:t>
      По графе 1 указывается группа (шифр неплатежа) из Раздела 3 подраздела 2 "Перечень шифров неплатежей по кредитам, выданным банками юридическим и физическим лицам" настоящих Правил. 
</w:t>
      </w:r>
      <w:r>
        <w:br/>
      </w:r>
      <w:r>
        <w:rPr>
          <w:rFonts w:ascii="Times New Roman"/>
          <w:b w:val="false"/>
          <w:i w:val="false"/>
          <w:color w:val="000000"/>
          <w:sz w:val="28"/>
        </w:rPr>
        <w:t>
      По графе 2 показываются номера балансовых счетов, указанных в таблице 3 "Соответствие балансовых счетов и шифров формы 3-СБ" Раздела 6 настоящих Правил. 
</w:t>
      </w:r>
      <w:r>
        <w:br/>
      </w:r>
      <w:r>
        <w:rPr>
          <w:rFonts w:ascii="Times New Roman"/>
          <w:b w:val="false"/>
          <w:i w:val="false"/>
          <w:color w:val="000000"/>
          <w:sz w:val="28"/>
        </w:rPr>
        <w:t>
      По графе 3 указывается вид кредита, который соответствует подразделу 5 "Шифры кредитов по виду залога" Раздела 3 настоящих Правил. 
</w:t>
      </w:r>
      <w:r>
        <w:br/>
      </w:r>
      <w:r>
        <w:rPr>
          <w:rFonts w:ascii="Times New Roman"/>
          <w:b w:val="false"/>
          <w:i w:val="false"/>
          <w:color w:val="000000"/>
          <w:sz w:val="28"/>
        </w:rPr>
        <w:t>
      По графе 4 указывается шифр формы собственности заемщика в соответствии с подразделом 6 "Перечень шифров форм собственности институциональных единиц внутренней экономики" Раздела 3 настоящих Правил. 
</w:t>
      </w:r>
      <w:r>
        <w:br/>
      </w:r>
      <w:r>
        <w:rPr>
          <w:rFonts w:ascii="Times New Roman"/>
          <w:b w:val="false"/>
          <w:i w:val="false"/>
          <w:color w:val="000000"/>
          <w:sz w:val="28"/>
        </w:rPr>
        <w:t>
      По графе 5 указывается шифр сектора (подсектора) экономики, то есть принадлежность заемщика с той или иной организационно-правовой формой хозяйствования к одному из секторов экономики. Принадлежность заемщика к тому или иному сектору экономики определяется на основе его учредительных и регистрационных документов. Шифр сектора (подсектора) экономики должен соответствовать подразделу 7 "Перечень шифров отдельных секторов и подсекторов внутренней экономики" Раздела 3 настоящих Правил. 
</w:t>
      </w:r>
      <w:r>
        <w:br/>
      </w:r>
      <w:r>
        <w:rPr>
          <w:rFonts w:ascii="Times New Roman"/>
          <w:b w:val="false"/>
          <w:i w:val="false"/>
          <w:color w:val="000000"/>
          <w:sz w:val="28"/>
        </w:rPr>
        <w:t>
      По графе 6 указывается шифр отрасли (вида деятельности) заемщиков в соответствии с подразделом 8 "Перечень шифров отраслей (видов деятельности) экономики" Раздела 3 настоящих Правил. Принадлежность заемщика к той или иной отрасли определяется по его основному виду деятельности, которая обычно указывается в уставе, регистрационной карточке или иных учредительных документах. 
</w:t>
      </w:r>
      <w:r>
        <w:br/>
      </w:r>
      <w:r>
        <w:rPr>
          <w:rFonts w:ascii="Times New Roman"/>
          <w:b w:val="false"/>
          <w:i w:val="false"/>
          <w:color w:val="000000"/>
          <w:sz w:val="28"/>
        </w:rPr>
        <w:t>
      По графе 7 указывается организационно-правовая форма хозяйствования в соответствии с подразделом 9 "Организационно-правовые формы хозяйствования" Раздела 3 настоящих Правил. 
</w:t>
      </w:r>
      <w:r>
        <w:br/>
      </w:r>
      <w:r>
        <w:rPr>
          <w:rFonts w:ascii="Times New Roman"/>
          <w:b w:val="false"/>
          <w:i w:val="false"/>
          <w:color w:val="000000"/>
          <w:sz w:val="28"/>
        </w:rPr>
        <w:t>
      По графе 8 отражаются суммы просроченной задолженности и просроченных процентов по ссудам по соответствующим шифрам неплатежей. 
</w:t>
      </w:r>
      <w:r>
        <w:br/>
      </w:r>
      <w:r>
        <w:rPr>
          <w:rFonts w:ascii="Times New Roman"/>
          <w:b w:val="false"/>
          <w:i w:val="false"/>
          <w:color w:val="000000"/>
          <w:sz w:val="28"/>
        </w:rPr>
        <w:t>
      В отчет данные вносятся в последовательном порядке шифров неплатежей. В графе 8 "Сумма" выводятся итоги по каждому балансовому счету шифра неплатежа, по каждому шифру неплатежа и общий итог по отчету.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4-СБ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об остатках ссудной задолженности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кредитам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остатках ссудной задолженности по кредитам банка" по форме статистической отчетности N 4-СБ составляется ежемесячно всеми банками, осуществляющими кредитные операции, и предоставляется в тысячах тенге. В отчет включаются суммы остатков ссудной задолженности клиентов банка (юридических и физических лиц) без учета сумм просроченной задолженности в национальной и иностранной валюте. 
</w:t>
      </w:r>
      <w:r>
        <w:br/>
      </w:r>
      <w:r>
        <w:rPr>
          <w:rFonts w:ascii="Times New Roman"/>
          <w:b w:val="false"/>
          <w:i w:val="false"/>
          <w:color w:val="000000"/>
          <w:sz w:val="28"/>
        </w:rPr>
        <w:t>
      Отчет составляется следующим образом. 
</w:t>
      </w:r>
      <w:r>
        <w:br/>
      </w:r>
      <w:r>
        <w:rPr>
          <w:rFonts w:ascii="Times New Roman"/>
          <w:b w:val="false"/>
          <w:i w:val="false"/>
          <w:color w:val="000000"/>
          <w:sz w:val="28"/>
        </w:rPr>
        <w:t>
      По графе 1 указывается группа (шифр кредита) из Раздела 3 подраздела 3 "Перечень шифров кредитов, выданных банками юридическим и физическим лицам" настоящих Правил. 
</w:t>
      </w:r>
      <w:r>
        <w:br/>
      </w:r>
      <w:r>
        <w:rPr>
          <w:rFonts w:ascii="Times New Roman"/>
          <w:b w:val="false"/>
          <w:i w:val="false"/>
          <w:color w:val="000000"/>
          <w:sz w:val="28"/>
        </w:rPr>
        <w:t>
      По графе 2 показываются номера балансовых счетов, указанных в таблице 4 "Соответствие балансовых счетов и шифров формы 4-СБ" Раздела 6 настоящих Правил. 
</w:t>
      </w:r>
      <w:r>
        <w:br/>
      </w:r>
      <w:r>
        <w:rPr>
          <w:rFonts w:ascii="Times New Roman"/>
          <w:b w:val="false"/>
          <w:i w:val="false"/>
          <w:color w:val="000000"/>
          <w:sz w:val="28"/>
        </w:rPr>
        <w:t>
      По графе 3 отражаются шифры объектов кредитования, которые приведены в подразделе 1 "Перечень шифров объектов кредитования в статистической отчетности учреждений банков Республики Казахстан" Раздела 3 настоящих Правил. Остатки на каждом ссудном балансовом счете распределяются по шифрам кредита, исходя из целей кредитования, которые должны указываться в кредитных договорах. 
</w:t>
      </w:r>
      <w:r>
        <w:br/>
      </w:r>
      <w:r>
        <w:rPr>
          <w:rFonts w:ascii="Times New Roman"/>
          <w:b w:val="false"/>
          <w:i w:val="false"/>
          <w:color w:val="000000"/>
          <w:sz w:val="28"/>
        </w:rPr>
        <w:t>
      Графа 4 заполняется в соответствии с подразделом 4 "Перечень групп кредитов по срокам" Раздела 3 настоящих Правил. 
</w:t>
      </w:r>
      <w:r>
        <w:br/>
      </w:r>
      <w:r>
        <w:rPr>
          <w:rFonts w:ascii="Times New Roman"/>
          <w:b w:val="false"/>
          <w:i w:val="false"/>
          <w:color w:val="000000"/>
          <w:sz w:val="28"/>
        </w:rPr>
        <w:t>
      По графе 5 указывается вид кредита, который соответствует подразделу 5 "Шифры кредитов по виду залога" Раздела 3 настоящих Правил. 
</w:t>
      </w:r>
      <w:r>
        <w:br/>
      </w:r>
      <w:r>
        <w:rPr>
          <w:rFonts w:ascii="Times New Roman"/>
          <w:b w:val="false"/>
          <w:i w:val="false"/>
          <w:color w:val="000000"/>
          <w:sz w:val="28"/>
        </w:rPr>
        <w:t>
      По графе 6 указывается шифр формы собственности заемщика в соответствии с подразделом 6 "Перечень шифров форм собственности институциональных единиц внутренней экономики" Раздела 3 настоящих Правил. 
</w:t>
      </w:r>
      <w:r>
        <w:br/>
      </w:r>
      <w:r>
        <w:rPr>
          <w:rFonts w:ascii="Times New Roman"/>
          <w:b w:val="false"/>
          <w:i w:val="false"/>
          <w:color w:val="000000"/>
          <w:sz w:val="28"/>
        </w:rPr>
        <w:t>
      По графе 7 указывается шифр сектора (подсектора) экономики, то есть принадлежность заемщика с той или иной организационно-правовой формой хозяйствования к одному из секторов экономики. Принадлежность заемщика к тому или иному сектору экономики определяется на основе его учредительных и регистрационных документов. Шифр сектора (подсектора) экономики должен соответствовать подразделу 7 "Перечень шифров отдельных секторов и подсекторов внутренней экономики" Раздела 3 настоящих Правил. 
</w:t>
      </w:r>
      <w:r>
        <w:br/>
      </w:r>
      <w:r>
        <w:rPr>
          <w:rFonts w:ascii="Times New Roman"/>
          <w:b w:val="false"/>
          <w:i w:val="false"/>
          <w:color w:val="000000"/>
          <w:sz w:val="28"/>
        </w:rPr>
        <w:t>
      По графе 8 указывается шифр отрасли (вида деятельности) заемщиков в соответствии с подразделом 8 "Перечень шифров отраслей (видов деятельности) экономики" Раздела 3 настоящих Правил. Принадлежность заемщика к той или иной отрасли определяется по его основному виду деятельности, которая обычно указывается в уставе, регистрационной карточке или иных учредительных документах. 
</w:t>
      </w:r>
      <w:r>
        <w:br/>
      </w:r>
      <w:r>
        <w:rPr>
          <w:rFonts w:ascii="Times New Roman"/>
          <w:b w:val="false"/>
          <w:i w:val="false"/>
          <w:color w:val="000000"/>
          <w:sz w:val="28"/>
        </w:rPr>
        <w:t>
      По графе 9 указывается организационно-правовая форма хозяйствования в соответствии с подразделом 9 "Организационно-правовые формы хозяйствования" Раздела 3 настоящих Правил. 
</w:t>
      </w:r>
      <w:r>
        <w:br/>
      </w:r>
      <w:r>
        <w:rPr>
          <w:rFonts w:ascii="Times New Roman"/>
          <w:b w:val="false"/>
          <w:i w:val="false"/>
          <w:color w:val="000000"/>
          <w:sz w:val="28"/>
        </w:rPr>
        <w:t>
      По графе 10 отражаются суммы ссудной задолженности по соответствующим шифрам кредитов. 
</w:t>
      </w:r>
      <w:r>
        <w:br/>
      </w:r>
      <w:r>
        <w:rPr>
          <w:rFonts w:ascii="Times New Roman"/>
          <w:b w:val="false"/>
          <w:i w:val="false"/>
          <w:color w:val="000000"/>
          <w:sz w:val="28"/>
        </w:rPr>
        <w:t>
      В отчет данные вносятся в последовательном порядке шифров кредитов. Данные отражаются в порядке возрастания номера балансового счета. 
</w:t>
      </w:r>
      <w:r>
        <w:br/>
      </w:r>
      <w:r>
        <w:rPr>
          <w:rFonts w:ascii="Times New Roman"/>
          <w:b w:val="false"/>
          <w:i w:val="false"/>
          <w:color w:val="000000"/>
          <w:sz w:val="28"/>
        </w:rPr>
        <w:t>
      В графе 10 "Сумма" выводятся итоги по каждому балансовому счету шифра кредита, по каждому шифру кредита и общий итог по отчету.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6-СБ статистической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о покупке/продаже наличной иностранной валюты обменными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покупке/продаже наличной иностранной валюты обменными пунктами составляется ежемесячно всеми обменными пунктами, осуществляющими обменные операции с наличной иностранной валютой. Отчет состоит из двух разделов: 
</w:t>
      </w:r>
      <w:r>
        <w:br/>
      </w:r>
      <w:r>
        <w:rPr>
          <w:rFonts w:ascii="Times New Roman"/>
          <w:b w:val="false"/>
          <w:i w:val="false"/>
          <w:color w:val="000000"/>
          <w:sz w:val="28"/>
        </w:rPr>
        <w:t>
      1. Покупка наличной иностранной валюты обменными пунктами; 
</w:t>
      </w:r>
      <w:r>
        <w:br/>
      </w:r>
      <w:r>
        <w:rPr>
          <w:rFonts w:ascii="Times New Roman"/>
          <w:b w:val="false"/>
          <w:i w:val="false"/>
          <w:color w:val="000000"/>
          <w:sz w:val="28"/>
        </w:rPr>
        <w:t>
      2. Продажа наличной иностранной валюты обменными пунктами. 
</w:t>
      </w:r>
      <w:r>
        <w:br/>
      </w:r>
      <w:r>
        <w:rPr>
          <w:rFonts w:ascii="Times New Roman"/>
          <w:b w:val="false"/>
          <w:i w:val="false"/>
          <w:color w:val="000000"/>
          <w:sz w:val="28"/>
        </w:rPr>
        <w:t>
      В первом разделе отражаются обменные операции по покупке наличной 
</w:t>
      </w:r>
      <w:r>
        <w:br/>
      </w:r>
      <w:r>
        <w:rPr>
          <w:rFonts w:ascii="Times New Roman"/>
          <w:b w:val="false"/>
          <w:i w:val="false"/>
          <w:color w:val="000000"/>
          <w:sz w:val="28"/>
        </w:rPr>
        <w:t>
иностранной валюты обменными пунктами банков и обменными пунктами 
</w:t>
      </w:r>
      <w:r>
        <w:br/>
      </w:r>
      <w:r>
        <w:rPr>
          <w:rFonts w:ascii="Times New Roman"/>
          <w:b w:val="false"/>
          <w:i w:val="false"/>
          <w:color w:val="000000"/>
          <w:sz w:val="28"/>
        </w:rPr>
        <w:t>
юридических лиц у физических лиц.
</w:t>
      </w:r>
      <w:r>
        <w:br/>
      </w:r>
      <w:r>
        <w:rPr>
          <w:rFonts w:ascii="Times New Roman"/>
          <w:b w:val="false"/>
          <w:i w:val="false"/>
          <w:color w:val="000000"/>
          <w:sz w:val="28"/>
        </w:rPr>
        <w:t>
      По шифру 01 отражается объем покупки долларов США обменными пунктами 
</w:t>
      </w:r>
      <w:r>
        <w:br/>
      </w:r>
      <w:r>
        <w:rPr>
          <w:rFonts w:ascii="Times New Roman"/>
          <w:b w:val="false"/>
          <w:i w:val="false"/>
          <w:color w:val="000000"/>
          <w:sz w:val="28"/>
        </w:rPr>
        <w:t>
банков и обменными пунктами юридических лиц в целом.
</w:t>
      </w:r>
      <w:r>
        <w:br/>
      </w:r>
      <w:r>
        <w:rPr>
          <w:rFonts w:ascii="Times New Roman"/>
          <w:b w:val="false"/>
          <w:i w:val="false"/>
          <w:color w:val="000000"/>
          <w:sz w:val="28"/>
        </w:rPr>
        <w:t>
      символ 1: указывается наименьший курс покупки долларов США из шифров 
</w:t>
      </w:r>
      <w:r>
        <w:br/>
      </w:r>
      <w:r>
        <w:rPr>
          <w:rFonts w:ascii="Times New Roman"/>
          <w:b w:val="false"/>
          <w:i w:val="false"/>
          <w:color w:val="000000"/>
          <w:sz w:val="28"/>
        </w:rPr>
        <w:t>
02 и 03;
</w:t>
      </w:r>
      <w:r>
        <w:br/>
      </w:r>
      <w:r>
        <w:rPr>
          <w:rFonts w:ascii="Times New Roman"/>
          <w:b w:val="false"/>
          <w:i w:val="false"/>
          <w:color w:val="000000"/>
          <w:sz w:val="28"/>
        </w:rPr>
        <w:t>
      символ 2: указывается наибольший курс покупки долларов США из шифров 
</w:t>
      </w:r>
      <w:r>
        <w:br/>
      </w:r>
      <w:r>
        <w:rPr>
          <w:rFonts w:ascii="Times New Roman"/>
          <w:b w:val="false"/>
          <w:i w:val="false"/>
          <w:color w:val="000000"/>
          <w:sz w:val="28"/>
        </w:rPr>
        <w:t>
02 и 03;
</w:t>
      </w:r>
      <w:r>
        <w:br/>
      </w:r>
      <w:r>
        <w:rPr>
          <w:rFonts w:ascii="Times New Roman"/>
          <w:b w:val="false"/>
          <w:i w:val="false"/>
          <w:color w:val="000000"/>
          <w:sz w:val="28"/>
        </w:rPr>
        <w:t>
      символ 3: указывается средневзвешенный курс покупки долларов США;
</w:t>
      </w:r>
      <w:r>
        <w:br/>
      </w:r>
      <w:r>
        <w:rPr>
          <w:rFonts w:ascii="Times New Roman"/>
          <w:b w:val="false"/>
          <w:i w:val="false"/>
          <w:color w:val="000000"/>
          <w:sz w:val="28"/>
        </w:rPr>
        <w:t>
      символ 4: соответствует сумме шифров 02 и 03 по этому символу. 
</w:t>
      </w:r>
      <w:r>
        <w:br/>
      </w:r>
      <w:r>
        <w:rPr>
          <w:rFonts w:ascii="Times New Roman"/>
          <w:b w:val="false"/>
          <w:i w:val="false"/>
          <w:color w:val="000000"/>
          <w:sz w:val="28"/>
        </w:rPr>
        <w:t>
      По шифру 02 отражается объем покупки долларов США обменными пунктами 
</w:t>
      </w:r>
      <w:r>
        <w:br/>
      </w:r>
      <w:r>
        <w:rPr>
          <w:rFonts w:ascii="Times New Roman"/>
          <w:b w:val="false"/>
          <w:i w:val="false"/>
          <w:color w:val="000000"/>
          <w:sz w:val="28"/>
        </w:rPr>
        <w:t>
банков у физических лиц за отчетный месяц.
</w:t>
      </w:r>
      <w:r>
        <w:br/>
      </w:r>
      <w:r>
        <w:rPr>
          <w:rFonts w:ascii="Times New Roman"/>
          <w:b w:val="false"/>
          <w:i w:val="false"/>
          <w:color w:val="000000"/>
          <w:sz w:val="28"/>
        </w:rPr>
        <w:t>
      символ 1: указывается наименьший курс покупки долларов США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2: указывается наибольший курс покупки долларов США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3: указывается средневзвешенный курс покупки долларов США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4: указывается сумма купленных долларов США за отчетный месяц.
</w:t>
      </w:r>
      <w:r>
        <w:br/>
      </w:r>
      <w:r>
        <w:rPr>
          <w:rFonts w:ascii="Times New Roman"/>
          <w:b w:val="false"/>
          <w:i w:val="false"/>
          <w:color w:val="000000"/>
          <w:sz w:val="28"/>
        </w:rPr>
        <w:t>
      По шифру 03 отражается объем покупки долларов США обменными пунктами юридических лиц у физических лиц за отчетный месяц. 
</w:t>
      </w:r>
      <w:r>
        <w:br/>
      </w:r>
      <w:r>
        <w:rPr>
          <w:rFonts w:ascii="Times New Roman"/>
          <w:b w:val="false"/>
          <w:i w:val="false"/>
          <w:color w:val="000000"/>
          <w:sz w:val="28"/>
        </w:rPr>
        <w:t>
      символ 1: указывается наименьший курс покупки долларов США за отчетный месяц; 
</w:t>
      </w:r>
      <w:r>
        <w:br/>
      </w:r>
      <w:r>
        <w:rPr>
          <w:rFonts w:ascii="Times New Roman"/>
          <w:b w:val="false"/>
          <w:i w:val="false"/>
          <w:color w:val="000000"/>
          <w:sz w:val="28"/>
        </w:rPr>
        <w:t>
      символ 2: указывается наибольший курс покупки долларов США за отчетный месяц; 
</w:t>
      </w:r>
      <w:r>
        <w:br/>
      </w:r>
      <w:r>
        <w:rPr>
          <w:rFonts w:ascii="Times New Roman"/>
          <w:b w:val="false"/>
          <w:i w:val="false"/>
          <w:color w:val="000000"/>
          <w:sz w:val="28"/>
        </w:rPr>
        <w:t>
      символ 3: указывается средневзвешенный курс покупки долларов США за отчетный месяц; 
</w:t>
      </w:r>
      <w:r>
        <w:br/>
      </w:r>
      <w:r>
        <w:rPr>
          <w:rFonts w:ascii="Times New Roman"/>
          <w:b w:val="false"/>
          <w:i w:val="false"/>
          <w:color w:val="000000"/>
          <w:sz w:val="28"/>
        </w:rPr>
        <w:t>
      символ 4: указывается сумма купленных долларов США за отчетный месяц. 
</w:t>
      </w:r>
      <w:r>
        <w:br/>
      </w:r>
      <w:r>
        <w:rPr>
          <w:rFonts w:ascii="Times New Roman"/>
          <w:b w:val="false"/>
          <w:i w:val="false"/>
          <w:color w:val="000000"/>
          <w:sz w:val="28"/>
        </w:rPr>
        <w:t>
      По шифру 04 отражается объем покупки российских рублей обменными пунктами банков и обменными пунктами юридических лиц в целом. 
</w:t>
      </w:r>
      <w:r>
        <w:br/>
      </w:r>
      <w:r>
        <w:rPr>
          <w:rFonts w:ascii="Times New Roman"/>
          <w:b w:val="false"/>
          <w:i w:val="false"/>
          <w:color w:val="000000"/>
          <w:sz w:val="28"/>
        </w:rPr>
        <w:t>
      символ 1: указывается наименьший курс покупки российских рублей из шифров 05 и 06; 
</w:t>
      </w:r>
      <w:r>
        <w:br/>
      </w:r>
      <w:r>
        <w:rPr>
          <w:rFonts w:ascii="Times New Roman"/>
          <w:b w:val="false"/>
          <w:i w:val="false"/>
          <w:color w:val="000000"/>
          <w:sz w:val="28"/>
        </w:rPr>
        <w:t>
      символ 2: указывается наибольший курс покупки российских рублей из шифров 05 и 06; 
</w:t>
      </w:r>
      <w:r>
        <w:br/>
      </w:r>
      <w:r>
        <w:rPr>
          <w:rFonts w:ascii="Times New Roman"/>
          <w:b w:val="false"/>
          <w:i w:val="false"/>
          <w:color w:val="000000"/>
          <w:sz w:val="28"/>
        </w:rPr>
        <w:t>
      символ 3: указывается средневзвешенный курс покупки российских рублей; 
</w:t>
      </w:r>
      <w:r>
        <w:br/>
      </w:r>
      <w:r>
        <w:rPr>
          <w:rFonts w:ascii="Times New Roman"/>
          <w:b w:val="false"/>
          <w:i w:val="false"/>
          <w:color w:val="000000"/>
          <w:sz w:val="28"/>
        </w:rPr>
        <w:t>
      символ 4: соответствует сумме шифров 05 и 06 по этому символу. 
</w:t>
      </w:r>
      <w:r>
        <w:br/>
      </w:r>
      <w:r>
        <w:rPr>
          <w:rFonts w:ascii="Times New Roman"/>
          <w:b w:val="false"/>
          <w:i w:val="false"/>
          <w:color w:val="000000"/>
          <w:sz w:val="28"/>
        </w:rPr>
        <w:t>
      По шифру 05 отражается объем покупки российских рублей обменными пунктами банков у физических лиц за отчетный месяц. 
</w:t>
      </w:r>
      <w:r>
        <w:br/>
      </w:r>
      <w:r>
        <w:rPr>
          <w:rFonts w:ascii="Times New Roman"/>
          <w:b w:val="false"/>
          <w:i w:val="false"/>
          <w:color w:val="000000"/>
          <w:sz w:val="28"/>
        </w:rPr>
        <w:t>
      символ 1: указывается наименьший курс покупки российских рублей за отчетный месяц; 
</w:t>
      </w:r>
      <w:r>
        <w:br/>
      </w:r>
      <w:r>
        <w:rPr>
          <w:rFonts w:ascii="Times New Roman"/>
          <w:b w:val="false"/>
          <w:i w:val="false"/>
          <w:color w:val="000000"/>
          <w:sz w:val="28"/>
        </w:rPr>
        <w:t>
      символ 2: указывается наибольший курс покупки российских рублей за отчетный месяц; 
</w:t>
      </w:r>
      <w:r>
        <w:br/>
      </w:r>
      <w:r>
        <w:rPr>
          <w:rFonts w:ascii="Times New Roman"/>
          <w:b w:val="false"/>
          <w:i w:val="false"/>
          <w:color w:val="000000"/>
          <w:sz w:val="28"/>
        </w:rPr>
        <w:t>
      символ 3: указывается средневзвешенный курс покупки российских рублей за отчетный месяц; 
</w:t>
      </w:r>
      <w:r>
        <w:br/>
      </w:r>
      <w:r>
        <w:rPr>
          <w:rFonts w:ascii="Times New Roman"/>
          <w:b w:val="false"/>
          <w:i w:val="false"/>
          <w:color w:val="000000"/>
          <w:sz w:val="28"/>
        </w:rPr>
        <w:t>
      символ 4: указывается сумма купленных российских рублей за отчетный месяц. 
</w:t>
      </w:r>
      <w:r>
        <w:br/>
      </w:r>
      <w:r>
        <w:rPr>
          <w:rFonts w:ascii="Times New Roman"/>
          <w:b w:val="false"/>
          <w:i w:val="false"/>
          <w:color w:val="000000"/>
          <w:sz w:val="28"/>
        </w:rPr>
        <w:t>
      По шифру 06 отражается объем покупки российских рублей обменными пунктами юридических лиц у физических лиц за отчетный месяц. 
</w:t>
      </w:r>
      <w:r>
        <w:br/>
      </w:r>
      <w:r>
        <w:rPr>
          <w:rFonts w:ascii="Times New Roman"/>
          <w:b w:val="false"/>
          <w:i w:val="false"/>
          <w:color w:val="000000"/>
          <w:sz w:val="28"/>
        </w:rPr>
        <w:t>
      символ 1: указывается наименьший курс покупки российских рублей за отчетный месяц; 
</w:t>
      </w:r>
      <w:r>
        <w:br/>
      </w:r>
      <w:r>
        <w:rPr>
          <w:rFonts w:ascii="Times New Roman"/>
          <w:b w:val="false"/>
          <w:i w:val="false"/>
          <w:color w:val="000000"/>
          <w:sz w:val="28"/>
        </w:rPr>
        <w:t>
      символ 2: указывается наибольший курс покупки российских рублей за отчетный месяц; 
</w:t>
      </w:r>
      <w:r>
        <w:br/>
      </w:r>
      <w:r>
        <w:rPr>
          <w:rFonts w:ascii="Times New Roman"/>
          <w:b w:val="false"/>
          <w:i w:val="false"/>
          <w:color w:val="000000"/>
          <w:sz w:val="28"/>
        </w:rPr>
        <w:t>
      символ 3: указывается средневзвешенный курс покупки российских рублей за отчетный месяц; 
</w:t>
      </w:r>
      <w:r>
        <w:br/>
      </w:r>
      <w:r>
        <w:rPr>
          <w:rFonts w:ascii="Times New Roman"/>
          <w:b w:val="false"/>
          <w:i w:val="false"/>
          <w:color w:val="000000"/>
          <w:sz w:val="28"/>
        </w:rPr>
        <w:t>
      символ 4: указывается сумма купленных российских рублей за отчетный месяц. 
</w:t>
      </w:r>
      <w:r>
        <w:br/>
      </w:r>
      <w:r>
        <w:rPr>
          <w:rFonts w:ascii="Times New Roman"/>
          <w:b w:val="false"/>
          <w:i w:val="false"/>
          <w:color w:val="000000"/>
          <w:sz w:val="28"/>
        </w:rPr>
        <w:t>
      По шифру 07 отражается объем покупки немецких марок обменными пунктами банков и обменными пунктами юридических лиц в целом. 
</w:t>
      </w:r>
      <w:r>
        <w:br/>
      </w:r>
      <w:r>
        <w:rPr>
          <w:rFonts w:ascii="Times New Roman"/>
          <w:b w:val="false"/>
          <w:i w:val="false"/>
          <w:color w:val="000000"/>
          <w:sz w:val="28"/>
        </w:rPr>
        <w:t>
      символ 1: указывается наименьший курс покупки немецких марок; 
</w:t>
      </w:r>
      <w:r>
        <w:br/>
      </w:r>
      <w:r>
        <w:rPr>
          <w:rFonts w:ascii="Times New Roman"/>
          <w:b w:val="false"/>
          <w:i w:val="false"/>
          <w:color w:val="000000"/>
          <w:sz w:val="28"/>
        </w:rPr>
        <w:t>
      символ 2: указывается наибольший курс покупки немецких марок из шифров 08 и 09; 
</w:t>
      </w:r>
      <w:r>
        <w:br/>
      </w:r>
      <w:r>
        <w:rPr>
          <w:rFonts w:ascii="Times New Roman"/>
          <w:b w:val="false"/>
          <w:i w:val="false"/>
          <w:color w:val="000000"/>
          <w:sz w:val="28"/>
        </w:rPr>
        <w:t>
      символ 3: указывается средневзвешенный курс покупки немецких марок из шифров 08 и 09; 
</w:t>
      </w:r>
      <w:r>
        <w:br/>
      </w:r>
      <w:r>
        <w:rPr>
          <w:rFonts w:ascii="Times New Roman"/>
          <w:b w:val="false"/>
          <w:i w:val="false"/>
          <w:color w:val="000000"/>
          <w:sz w:val="28"/>
        </w:rPr>
        <w:t>
      символ 4: соответствует сумме шифров 08 и 09 по этому символу. 
</w:t>
      </w:r>
      <w:r>
        <w:br/>
      </w:r>
      <w:r>
        <w:rPr>
          <w:rFonts w:ascii="Times New Roman"/>
          <w:b w:val="false"/>
          <w:i w:val="false"/>
          <w:color w:val="000000"/>
          <w:sz w:val="28"/>
        </w:rPr>
        <w:t>
      По шифру 08 отражается объем покупки немецких марок обменными пунктами банков у физических лиц за отчетный месяц. 
</w:t>
      </w:r>
      <w:r>
        <w:br/>
      </w:r>
      <w:r>
        <w:rPr>
          <w:rFonts w:ascii="Times New Roman"/>
          <w:b w:val="false"/>
          <w:i w:val="false"/>
          <w:color w:val="000000"/>
          <w:sz w:val="28"/>
        </w:rPr>
        <w:t>
      символ 1: указывается наименьший курс покупки немецких марок за отчетный месяц; 
</w:t>
      </w:r>
      <w:r>
        <w:br/>
      </w:r>
      <w:r>
        <w:rPr>
          <w:rFonts w:ascii="Times New Roman"/>
          <w:b w:val="false"/>
          <w:i w:val="false"/>
          <w:color w:val="000000"/>
          <w:sz w:val="28"/>
        </w:rPr>
        <w:t>
      символ 2: указывается наибольший курс покупки немецких марок за отчетный месяц; 
</w:t>
      </w:r>
      <w:r>
        <w:br/>
      </w:r>
      <w:r>
        <w:rPr>
          <w:rFonts w:ascii="Times New Roman"/>
          <w:b w:val="false"/>
          <w:i w:val="false"/>
          <w:color w:val="000000"/>
          <w:sz w:val="28"/>
        </w:rPr>
        <w:t>
      символ 3: указывается средневзвешенный курс покупки немецких марок за отчетный месяц; 
</w:t>
      </w:r>
      <w:r>
        <w:br/>
      </w:r>
      <w:r>
        <w:rPr>
          <w:rFonts w:ascii="Times New Roman"/>
          <w:b w:val="false"/>
          <w:i w:val="false"/>
          <w:color w:val="000000"/>
          <w:sz w:val="28"/>
        </w:rPr>
        <w:t>
      символ 4: указывается сумма купленных немецких марок за отчетный месяц. 
</w:t>
      </w:r>
      <w:r>
        <w:br/>
      </w:r>
      <w:r>
        <w:rPr>
          <w:rFonts w:ascii="Times New Roman"/>
          <w:b w:val="false"/>
          <w:i w:val="false"/>
          <w:color w:val="000000"/>
          <w:sz w:val="28"/>
        </w:rPr>
        <w:t>
      По шифру 09 отражается объем покупки немецких марок обменными пунктами юридических лиц у физических лиц за отчетный месяц. 
</w:t>
      </w:r>
      <w:r>
        <w:br/>
      </w:r>
      <w:r>
        <w:rPr>
          <w:rFonts w:ascii="Times New Roman"/>
          <w:b w:val="false"/>
          <w:i w:val="false"/>
          <w:color w:val="000000"/>
          <w:sz w:val="28"/>
        </w:rPr>
        <w:t>
      символ 1: указывается наименьший курс покупки немецких марок за отчетный месяц; 
</w:t>
      </w:r>
      <w:r>
        <w:br/>
      </w:r>
      <w:r>
        <w:rPr>
          <w:rFonts w:ascii="Times New Roman"/>
          <w:b w:val="false"/>
          <w:i w:val="false"/>
          <w:color w:val="000000"/>
          <w:sz w:val="28"/>
        </w:rPr>
        <w:t>
      символ 2: указывается наибольший курс покупки немецких марок за отчетный месяц; 
</w:t>
      </w:r>
      <w:r>
        <w:br/>
      </w:r>
      <w:r>
        <w:rPr>
          <w:rFonts w:ascii="Times New Roman"/>
          <w:b w:val="false"/>
          <w:i w:val="false"/>
          <w:color w:val="000000"/>
          <w:sz w:val="28"/>
        </w:rPr>
        <w:t>
      символ 3: указывается средневзвешенный курс покупки немецких марок за отчетный месяц; 
</w:t>
      </w:r>
      <w:r>
        <w:br/>
      </w:r>
      <w:r>
        <w:rPr>
          <w:rFonts w:ascii="Times New Roman"/>
          <w:b w:val="false"/>
          <w:i w:val="false"/>
          <w:color w:val="000000"/>
          <w:sz w:val="28"/>
        </w:rPr>
        <w:t>
      символ 4: указывается сумма купленных немецких марок за отчетный месяц. 
</w:t>
      </w:r>
      <w:r>
        <w:br/>
      </w:r>
      <w:r>
        <w:rPr>
          <w:rFonts w:ascii="Times New Roman"/>
          <w:b w:val="false"/>
          <w:i w:val="false"/>
          <w:color w:val="000000"/>
          <w:sz w:val="28"/>
        </w:rPr>
        <w:t>
      Во втором разделе отражаются обменные операции по продаже наличной 
</w:t>
      </w:r>
      <w:r>
        <w:br/>
      </w:r>
      <w:r>
        <w:rPr>
          <w:rFonts w:ascii="Times New Roman"/>
          <w:b w:val="false"/>
          <w:i w:val="false"/>
          <w:color w:val="000000"/>
          <w:sz w:val="28"/>
        </w:rPr>
        <w:t>
иностранной валюты обменными пунктами банков и обменными пунктами 
</w:t>
      </w:r>
      <w:r>
        <w:br/>
      </w:r>
      <w:r>
        <w:rPr>
          <w:rFonts w:ascii="Times New Roman"/>
          <w:b w:val="false"/>
          <w:i w:val="false"/>
          <w:color w:val="000000"/>
          <w:sz w:val="28"/>
        </w:rPr>
        <w:t>
юридических лиц физическим лицам.
</w:t>
      </w:r>
      <w:r>
        <w:br/>
      </w:r>
      <w:r>
        <w:rPr>
          <w:rFonts w:ascii="Times New Roman"/>
          <w:b w:val="false"/>
          <w:i w:val="false"/>
          <w:color w:val="000000"/>
          <w:sz w:val="28"/>
        </w:rPr>
        <w:t>
      По шифру 11 отражается объем продажи долларов США обменными пунктами
</w:t>
      </w:r>
      <w:r>
        <w:br/>
      </w:r>
      <w:r>
        <w:rPr>
          <w:rFonts w:ascii="Times New Roman"/>
          <w:b w:val="false"/>
          <w:i w:val="false"/>
          <w:color w:val="000000"/>
          <w:sz w:val="28"/>
        </w:rPr>
        <w:t>
банков и обменными пунктами юридических лиц в целом.
</w:t>
      </w:r>
      <w:r>
        <w:br/>
      </w:r>
      <w:r>
        <w:rPr>
          <w:rFonts w:ascii="Times New Roman"/>
          <w:b w:val="false"/>
          <w:i w:val="false"/>
          <w:color w:val="000000"/>
          <w:sz w:val="28"/>
        </w:rPr>
        <w:t>
      символ 1: указывается наименьший курс продажи долларов США из шифров
</w:t>
      </w:r>
      <w:r>
        <w:br/>
      </w:r>
      <w:r>
        <w:rPr>
          <w:rFonts w:ascii="Times New Roman"/>
          <w:b w:val="false"/>
          <w:i w:val="false"/>
          <w:color w:val="000000"/>
          <w:sz w:val="28"/>
        </w:rPr>
        <w:t>
12 и 13;
</w:t>
      </w:r>
      <w:r>
        <w:br/>
      </w:r>
      <w:r>
        <w:rPr>
          <w:rFonts w:ascii="Times New Roman"/>
          <w:b w:val="false"/>
          <w:i w:val="false"/>
          <w:color w:val="000000"/>
          <w:sz w:val="28"/>
        </w:rPr>
        <w:t>
      символ 2: указывается наибольший курс продажи долларов США из шифров 
</w:t>
      </w:r>
      <w:r>
        <w:br/>
      </w:r>
      <w:r>
        <w:rPr>
          <w:rFonts w:ascii="Times New Roman"/>
          <w:b w:val="false"/>
          <w:i w:val="false"/>
          <w:color w:val="000000"/>
          <w:sz w:val="28"/>
        </w:rPr>
        <w:t>
12 и 13;
</w:t>
      </w:r>
      <w:r>
        <w:br/>
      </w:r>
      <w:r>
        <w:rPr>
          <w:rFonts w:ascii="Times New Roman"/>
          <w:b w:val="false"/>
          <w:i w:val="false"/>
          <w:color w:val="000000"/>
          <w:sz w:val="28"/>
        </w:rPr>
        <w:t>
      символ 3: указывается средневзвешенный курс продажи долларов США;
</w:t>
      </w:r>
      <w:r>
        <w:br/>
      </w:r>
      <w:r>
        <w:rPr>
          <w:rFonts w:ascii="Times New Roman"/>
          <w:b w:val="false"/>
          <w:i w:val="false"/>
          <w:color w:val="000000"/>
          <w:sz w:val="28"/>
        </w:rPr>
        <w:t>
      символ 4: соответствует сумме шифров 12 и 13 по этому символу.
</w:t>
      </w:r>
      <w:r>
        <w:br/>
      </w:r>
      <w:r>
        <w:rPr>
          <w:rFonts w:ascii="Times New Roman"/>
          <w:b w:val="false"/>
          <w:i w:val="false"/>
          <w:color w:val="000000"/>
          <w:sz w:val="28"/>
        </w:rPr>
        <w:t>
      По шифру 12 отражается объем продажи долларов США обменными пунктами 
</w:t>
      </w:r>
      <w:r>
        <w:br/>
      </w:r>
      <w:r>
        <w:rPr>
          <w:rFonts w:ascii="Times New Roman"/>
          <w:b w:val="false"/>
          <w:i w:val="false"/>
          <w:color w:val="000000"/>
          <w:sz w:val="28"/>
        </w:rPr>
        <w:t>
банков физическим лицам за отчетный месяц.
</w:t>
      </w:r>
      <w:r>
        <w:br/>
      </w:r>
      <w:r>
        <w:rPr>
          <w:rFonts w:ascii="Times New Roman"/>
          <w:b w:val="false"/>
          <w:i w:val="false"/>
          <w:color w:val="000000"/>
          <w:sz w:val="28"/>
        </w:rPr>
        <w:t>
      символ 1: указывается наименьший курс продажи долларов США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2: указывается наибольший курс продажи долларов США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3: указывается средневзвешенный курс продажи долларов США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4: указывается сумма проданных долларов США за отчетный месяц.
</w:t>
      </w:r>
      <w:r>
        <w:br/>
      </w:r>
      <w:r>
        <w:rPr>
          <w:rFonts w:ascii="Times New Roman"/>
          <w:b w:val="false"/>
          <w:i w:val="false"/>
          <w:color w:val="000000"/>
          <w:sz w:val="28"/>
        </w:rPr>
        <w:t>
      По шифру 13 отражается объем продажи долларов США обменными пунктами юридических лиц физическим лицам за отчетный месяц. 
</w:t>
      </w:r>
      <w:r>
        <w:br/>
      </w:r>
      <w:r>
        <w:rPr>
          <w:rFonts w:ascii="Times New Roman"/>
          <w:b w:val="false"/>
          <w:i w:val="false"/>
          <w:color w:val="000000"/>
          <w:sz w:val="28"/>
        </w:rPr>
        <w:t>
      символ 1: указывается наименьший курс продажи долларов США за отчетный месяц; 
</w:t>
      </w:r>
      <w:r>
        <w:br/>
      </w:r>
      <w:r>
        <w:rPr>
          <w:rFonts w:ascii="Times New Roman"/>
          <w:b w:val="false"/>
          <w:i w:val="false"/>
          <w:color w:val="000000"/>
          <w:sz w:val="28"/>
        </w:rPr>
        <w:t>
      символ 2: указывается наибольший курс продажи долларов США за отчетный месяц; 
</w:t>
      </w:r>
      <w:r>
        <w:br/>
      </w:r>
      <w:r>
        <w:rPr>
          <w:rFonts w:ascii="Times New Roman"/>
          <w:b w:val="false"/>
          <w:i w:val="false"/>
          <w:color w:val="000000"/>
          <w:sz w:val="28"/>
        </w:rPr>
        <w:t>
      символ 3: указывается средневзвешенный курс продажи долларов США за отчетный месяц; 
</w:t>
      </w:r>
      <w:r>
        <w:br/>
      </w:r>
      <w:r>
        <w:rPr>
          <w:rFonts w:ascii="Times New Roman"/>
          <w:b w:val="false"/>
          <w:i w:val="false"/>
          <w:color w:val="000000"/>
          <w:sz w:val="28"/>
        </w:rPr>
        <w:t>
      символ 4: указывается сумма проданных долларов США за отчетный месяц. 
</w:t>
      </w:r>
      <w:r>
        <w:br/>
      </w:r>
      <w:r>
        <w:rPr>
          <w:rFonts w:ascii="Times New Roman"/>
          <w:b w:val="false"/>
          <w:i w:val="false"/>
          <w:color w:val="000000"/>
          <w:sz w:val="28"/>
        </w:rPr>
        <w:t>
      По шифру 14 отражается объем продажи российских рублей обменными пунктами банков и обменными пунктами юридических лиц в целом. 
</w:t>
      </w:r>
      <w:r>
        <w:br/>
      </w:r>
      <w:r>
        <w:rPr>
          <w:rFonts w:ascii="Times New Roman"/>
          <w:b w:val="false"/>
          <w:i w:val="false"/>
          <w:color w:val="000000"/>
          <w:sz w:val="28"/>
        </w:rPr>
        <w:t>
      символ 1: указывается наименьший курс продажи российских рублей из шифров 15 и 16; 
</w:t>
      </w:r>
      <w:r>
        <w:br/>
      </w:r>
      <w:r>
        <w:rPr>
          <w:rFonts w:ascii="Times New Roman"/>
          <w:b w:val="false"/>
          <w:i w:val="false"/>
          <w:color w:val="000000"/>
          <w:sz w:val="28"/>
        </w:rPr>
        <w:t>
      символ 2: указывается наибольший курс продажи российских рублей из шифров 15 и 16; 
</w:t>
      </w:r>
      <w:r>
        <w:br/>
      </w:r>
      <w:r>
        <w:rPr>
          <w:rFonts w:ascii="Times New Roman"/>
          <w:b w:val="false"/>
          <w:i w:val="false"/>
          <w:color w:val="000000"/>
          <w:sz w:val="28"/>
        </w:rPr>
        <w:t>
      символ 3: указывается средневзвешенный курс продажи российских рублей; 
</w:t>
      </w:r>
      <w:r>
        <w:br/>
      </w:r>
      <w:r>
        <w:rPr>
          <w:rFonts w:ascii="Times New Roman"/>
          <w:b w:val="false"/>
          <w:i w:val="false"/>
          <w:color w:val="000000"/>
          <w:sz w:val="28"/>
        </w:rPr>
        <w:t>
      символ 4: соответствует сумме шифров 15 и 16 по этому символу. 
</w:t>
      </w:r>
      <w:r>
        <w:br/>
      </w:r>
      <w:r>
        <w:rPr>
          <w:rFonts w:ascii="Times New Roman"/>
          <w:b w:val="false"/>
          <w:i w:val="false"/>
          <w:color w:val="000000"/>
          <w:sz w:val="28"/>
        </w:rPr>
        <w:t>
      По шифру 15 отражается объем продажи российских рублей обменными пунктами банков физическим лицам за отчетный месяц. 
</w:t>
      </w:r>
      <w:r>
        <w:br/>
      </w:r>
      <w:r>
        <w:rPr>
          <w:rFonts w:ascii="Times New Roman"/>
          <w:b w:val="false"/>
          <w:i w:val="false"/>
          <w:color w:val="000000"/>
          <w:sz w:val="28"/>
        </w:rPr>
        <w:t>
      символ 1: указывается наименьший курс продажи российских рублей за отчетный месяц; 
</w:t>
      </w:r>
      <w:r>
        <w:br/>
      </w:r>
      <w:r>
        <w:rPr>
          <w:rFonts w:ascii="Times New Roman"/>
          <w:b w:val="false"/>
          <w:i w:val="false"/>
          <w:color w:val="000000"/>
          <w:sz w:val="28"/>
        </w:rPr>
        <w:t>
      символ 2: указывается наибольший курс продажи российских рублей за отчетный месяц; 
</w:t>
      </w:r>
      <w:r>
        <w:br/>
      </w:r>
      <w:r>
        <w:rPr>
          <w:rFonts w:ascii="Times New Roman"/>
          <w:b w:val="false"/>
          <w:i w:val="false"/>
          <w:color w:val="000000"/>
          <w:sz w:val="28"/>
        </w:rPr>
        <w:t>
      символ 3: указывается средневзвешенный курс продажи российских рублей за отчетный месяц; 
</w:t>
      </w:r>
      <w:r>
        <w:br/>
      </w:r>
      <w:r>
        <w:rPr>
          <w:rFonts w:ascii="Times New Roman"/>
          <w:b w:val="false"/>
          <w:i w:val="false"/>
          <w:color w:val="000000"/>
          <w:sz w:val="28"/>
        </w:rPr>
        <w:t>
      символ 4: указывается сумма проданных российских рублей за отчетный месяц. 
</w:t>
      </w:r>
      <w:r>
        <w:br/>
      </w:r>
      <w:r>
        <w:rPr>
          <w:rFonts w:ascii="Times New Roman"/>
          <w:b w:val="false"/>
          <w:i w:val="false"/>
          <w:color w:val="000000"/>
          <w:sz w:val="28"/>
        </w:rPr>
        <w:t>
      По шифру 16 отражается объем продажи российских рублей обменными пунктами юридических лиц физическим лицам за отчетный месяц. 
</w:t>
      </w:r>
      <w:r>
        <w:br/>
      </w:r>
      <w:r>
        <w:rPr>
          <w:rFonts w:ascii="Times New Roman"/>
          <w:b w:val="false"/>
          <w:i w:val="false"/>
          <w:color w:val="000000"/>
          <w:sz w:val="28"/>
        </w:rPr>
        <w:t>
      символ 1: указывается наименьший курс продажи российских рублей за отчетный месяц; 
</w:t>
      </w:r>
      <w:r>
        <w:br/>
      </w:r>
      <w:r>
        <w:rPr>
          <w:rFonts w:ascii="Times New Roman"/>
          <w:b w:val="false"/>
          <w:i w:val="false"/>
          <w:color w:val="000000"/>
          <w:sz w:val="28"/>
        </w:rPr>
        <w:t>
      символ 2: указывается наибольший курс продажи российских рублей за отчетный месяц; 
</w:t>
      </w:r>
      <w:r>
        <w:br/>
      </w:r>
      <w:r>
        <w:rPr>
          <w:rFonts w:ascii="Times New Roman"/>
          <w:b w:val="false"/>
          <w:i w:val="false"/>
          <w:color w:val="000000"/>
          <w:sz w:val="28"/>
        </w:rPr>
        <w:t>
      символ 3: указывается средневзвешенный курс продажи российских рублей за отчетный месяц; 
</w:t>
      </w:r>
      <w:r>
        <w:br/>
      </w:r>
      <w:r>
        <w:rPr>
          <w:rFonts w:ascii="Times New Roman"/>
          <w:b w:val="false"/>
          <w:i w:val="false"/>
          <w:color w:val="000000"/>
          <w:sz w:val="28"/>
        </w:rPr>
        <w:t>
      символ 4: указывается сумма проданных российских рублей за отчетный месяц. 
</w:t>
      </w:r>
      <w:r>
        <w:br/>
      </w:r>
      <w:r>
        <w:rPr>
          <w:rFonts w:ascii="Times New Roman"/>
          <w:b w:val="false"/>
          <w:i w:val="false"/>
          <w:color w:val="000000"/>
          <w:sz w:val="28"/>
        </w:rPr>
        <w:t>
      По шифру 17 отражается объем продажи немецких марок обменными пунктами банков и обменными пунктами юридических лиц в целом. 
</w:t>
      </w:r>
      <w:r>
        <w:br/>
      </w:r>
      <w:r>
        <w:rPr>
          <w:rFonts w:ascii="Times New Roman"/>
          <w:b w:val="false"/>
          <w:i w:val="false"/>
          <w:color w:val="000000"/>
          <w:sz w:val="28"/>
        </w:rPr>
        <w:t>
      символ 1: указывается наименьший курс продажи немецких марок из шифров 18 и 19; 
</w:t>
      </w:r>
      <w:r>
        <w:br/>
      </w:r>
      <w:r>
        <w:rPr>
          <w:rFonts w:ascii="Times New Roman"/>
          <w:b w:val="false"/>
          <w:i w:val="false"/>
          <w:color w:val="000000"/>
          <w:sz w:val="28"/>
        </w:rPr>
        <w:t>
      символ 2: указывается наибольший курс продажи немецких марок из шифров 18 и 19; 
</w:t>
      </w:r>
      <w:r>
        <w:br/>
      </w:r>
      <w:r>
        <w:rPr>
          <w:rFonts w:ascii="Times New Roman"/>
          <w:b w:val="false"/>
          <w:i w:val="false"/>
          <w:color w:val="000000"/>
          <w:sz w:val="28"/>
        </w:rPr>
        <w:t>
      символ 3: указывается средневзвешенный курс продажи немецких марок; 
</w:t>
      </w:r>
      <w:r>
        <w:br/>
      </w:r>
      <w:r>
        <w:rPr>
          <w:rFonts w:ascii="Times New Roman"/>
          <w:b w:val="false"/>
          <w:i w:val="false"/>
          <w:color w:val="000000"/>
          <w:sz w:val="28"/>
        </w:rPr>
        <w:t>
      символ 4: соответствует сумме шифров 18 и 19 по этому символу. 
</w:t>
      </w:r>
      <w:r>
        <w:br/>
      </w:r>
      <w:r>
        <w:rPr>
          <w:rFonts w:ascii="Times New Roman"/>
          <w:b w:val="false"/>
          <w:i w:val="false"/>
          <w:color w:val="000000"/>
          <w:sz w:val="28"/>
        </w:rPr>
        <w:t>
      По шифру 18 отражается объем продажи немецких марок обменными 
</w:t>
      </w:r>
      <w:r>
        <w:br/>
      </w:r>
      <w:r>
        <w:rPr>
          <w:rFonts w:ascii="Times New Roman"/>
          <w:b w:val="false"/>
          <w:i w:val="false"/>
          <w:color w:val="000000"/>
          <w:sz w:val="28"/>
        </w:rPr>
        <w:t>
пунктами банков физическим лицам за отчетный месяц.
</w:t>
      </w:r>
      <w:r>
        <w:br/>
      </w:r>
      <w:r>
        <w:rPr>
          <w:rFonts w:ascii="Times New Roman"/>
          <w:b w:val="false"/>
          <w:i w:val="false"/>
          <w:color w:val="000000"/>
          <w:sz w:val="28"/>
        </w:rPr>
        <w:t>
      символ 1: указывается наименьший курс продажи немецких марок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2: указывается наибольший курс продажи немецких марок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3: указывается средневзвешенный курс продажи немецких марок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4: указывается сумма проданных немецких марок за отчетный 
</w:t>
      </w:r>
      <w:r>
        <w:br/>
      </w:r>
      <w:r>
        <w:rPr>
          <w:rFonts w:ascii="Times New Roman"/>
          <w:b w:val="false"/>
          <w:i w:val="false"/>
          <w:color w:val="000000"/>
          <w:sz w:val="28"/>
        </w:rPr>
        <w:t>
месяц. 
</w:t>
      </w:r>
      <w:r>
        <w:br/>
      </w:r>
      <w:r>
        <w:rPr>
          <w:rFonts w:ascii="Times New Roman"/>
          <w:b w:val="false"/>
          <w:i w:val="false"/>
          <w:color w:val="000000"/>
          <w:sz w:val="28"/>
        </w:rPr>
        <w:t>
      По шифру 19 отражается объем продажи немецких марок обменными 
</w:t>
      </w:r>
      <w:r>
        <w:br/>
      </w:r>
      <w:r>
        <w:rPr>
          <w:rFonts w:ascii="Times New Roman"/>
          <w:b w:val="false"/>
          <w:i w:val="false"/>
          <w:color w:val="000000"/>
          <w:sz w:val="28"/>
        </w:rPr>
        <w:t>
пунктами юридических лиц физическим лицам за отчетный месяц.
</w:t>
      </w:r>
      <w:r>
        <w:br/>
      </w:r>
      <w:r>
        <w:rPr>
          <w:rFonts w:ascii="Times New Roman"/>
          <w:b w:val="false"/>
          <w:i w:val="false"/>
          <w:color w:val="000000"/>
          <w:sz w:val="28"/>
        </w:rPr>
        <w:t>
      символ 1: указывается наименьший курс продажи немецких марок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2: указывается наибольший курс продажи немецких марок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3: указывается средневзвешенный курс продажи немецких марок за 
</w:t>
      </w:r>
      <w:r>
        <w:br/>
      </w:r>
      <w:r>
        <w:rPr>
          <w:rFonts w:ascii="Times New Roman"/>
          <w:b w:val="false"/>
          <w:i w:val="false"/>
          <w:color w:val="000000"/>
          <w:sz w:val="28"/>
        </w:rPr>
        <w:t>
отчетный месяц;
</w:t>
      </w:r>
      <w:r>
        <w:br/>
      </w:r>
      <w:r>
        <w:rPr>
          <w:rFonts w:ascii="Times New Roman"/>
          <w:b w:val="false"/>
          <w:i w:val="false"/>
          <w:color w:val="000000"/>
          <w:sz w:val="28"/>
        </w:rPr>
        <w:t>
      символ 4: указывается сумма проданных немецких марок за отчетный 
</w:t>
      </w:r>
      <w:r>
        <w:br/>
      </w:r>
      <w:r>
        <w:rPr>
          <w:rFonts w:ascii="Times New Roman"/>
          <w:b w:val="false"/>
          <w:i w:val="false"/>
          <w:color w:val="000000"/>
          <w:sz w:val="28"/>
        </w:rPr>
        <w:t>
месяц.
</w:t>
      </w:r>
      <w:r>
        <w:br/>
      </w:r>
      <w:r>
        <w:rPr>
          <w:rFonts w:ascii="Times New Roman"/>
          <w:b w:val="false"/>
          <w:i w:val="false"/>
          <w:color w:val="000000"/>
          <w:sz w:val="28"/>
        </w:rPr>
        <w:t>
      Средневзвешенный курс определяется следующим образом:
</w:t>
      </w:r>
      <w:r>
        <w:br/>
      </w:r>
      <w:r>
        <w:rPr>
          <w:rFonts w:ascii="Times New Roman"/>
          <w:b w:val="false"/>
          <w:i w:val="false"/>
          <w:color w:val="000000"/>
          <w:sz w:val="28"/>
        </w:rPr>
        <w:t>
        К1 х Q1 + К2 х Q2 + ... + Kn x Qn
</w:t>
      </w:r>
      <w:r>
        <w:br/>
      </w:r>
      <w:r>
        <w:rPr>
          <w:rFonts w:ascii="Times New Roman"/>
          <w:b w:val="false"/>
          <w:i w:val="false"/>
          <w:color w:val="000000"/>
          <w:sz w:val="28"/>
        </w:rPr>
        <w:t>
К ср. =-----------------------------------
</w:t>
      </w:r>
      <w:r>
        <w:br/>
      </w:r>
      <w:r>
        <w:rPr>
          <w:rFonts w:ascii="Times New Roman"/>
          <w:b w:val="false"/>
          <w:i w:val="false"/>
          <w:color w:val="000000"/>
          <w:sz w:val="28"/>
        </w:rPr>
        <w:t>
               Q1 +Q2+...+Qn
</w:t>
      </w:r>
    </w:p>
    <w:p>
      <w:pPr>
        <w:spacing w:after="0"/>
        <w:ind w:left="0"/>
        <w:jc w:val="both"/>
      </w:pPr>
      <w:r>
        <w:rPr>
          <w:rFonts w:ascii="Times New Roman"/>
          <w:b w:val="false"/>
          <w:i w:val="false"/>
          <w:color w:val="000000"/>
          <w:sz w:val="28"/>
        </w:rPr>
        <w:t>
где Kn - курс по n- ной сделке, 
</w:t>
      </w:r>
      <w:r>
        <w:br/>
      </w:r>
      <w:r>
        <w:rPr>
          <w:rFonts w:ascii="Times New Roman"/>
          <w:b w:val="false"/>
          <w:i w:val="false"/>
          <w:color w:val="000000"/>
          <w:sz w:val="28"/>
        </w:rPr>
        <w:t>
    Qn - объем по n- ной сделке
</w:t>
      </w:r>
    </w:p>
    <w:p>
      <w:pPr>
        <w:spacing w:after="0"/>
        <w:ind w:left="0"/>
        <w:jc w:val="both"/>
      </w:pPr>
      <w:r>
        <w:rPr>
          <w:rFonts w:ascii="Times New Roman"/>
          <w:b w:val="false"/>
          <w:i w:val="false"/>
          <w:color w:val="000000"/>
          <w:sz w:val="28"/>
        </w:rPr>
        <w:t>
      Пример расчета средневзвешенного курса продажи наличных долларов США 
</w:t>
      </w:r>
      <w:r>
        <w:br/>
      </w:r>
      <w:r>
        <w:rPr>
          <w:rFonts w:ascii="Times New Roman"/>
          <w:b w:val="false"/>
          <w:i w:val="false"/>
          <w:color w:val="000000"/>
          <w:sz w:val="28"/>
        </w:rPr>
        <w:t>
обменным пунктом.
</w:t>
      </w:r>
      <w:r>
        <w:br/>
      </w:r>
      <w:r>
        <w:rPr>
          <w:rFonts w:ascii="Times New Roman"/>
          <w:b w:val="false"/>
          <w:i w:val="false"/>
          <w:color w:val="000000"/>
          <w:sz w:val="28"/>
        </w:rPr>
        <w:t>
      Обменным пунктом за месяц было продано населению 2 000 долларов США:
</w:t>
      </w:r>
      <w:r>
        <w:br/>
      </w:r>
      <w:r>
        <w:rPr>
          <w:rFonts w:ascii="Times New Roman"/>
          <w:b w:val="false"/>
          <w:i w:val="false"/>
          <w:color w:val="000000"/>
          <w:sz w:val="28"/>
        </w:rPr>
        <w:t>
      200 долларов США по курсу 87 тенге за 1 доллар США;
</w:t>
      </w:r>
      <w:r>
        <w:br/>
      </w:r>
      <w:r>
        <w:rPr>
          <w:rFonts w:ascii="Times New Roman"/>
          <w:b w:val="false"/>
          <w:i w:val="false"/>
          <w:color w:val="000000"/>
          <w:sz w:val="28"/>
        </w:rPr>
        <w:t>
      500 долларов США по курсу 88 тенге за 1 доллар США;
</w:t>
      </w:r>
      <w:r>
        <w:br/>
      </w:r>
      <w:r>
        <w:rPr>
          <w:rFonts w:ascii="Times New Roman"/>
          <w:b w:val="false"/>
          <w:i w:val="false"/>
          <w:color w:val="000000"/>
          <w:sz w:val="28"/>
        </w:rPr>
        <w:t>
      700 долларов США по курсу 89 тенге за 1 доллар США;
</w:t>
      </w:r>
      <w:r>
        <w:br/>
      </w:r>
      <w:r>
        <w:rPr>
          <w:rFonts w:ascii="Times New Roman"/>
          <w:b w:val="false"/>
          <w:i w:val="false"/>
          <w:color w:val="000000"/>
          <w:sz w:val="28"/>
        </w:rPr>
        <w:t>
      600 долларов США по курсу 90 тенге за 1 доллар США.
</w:t>
      </w:r>
      <w:r>
        <w:br/>
      </w:r>
      <w:r>
        <w:rPr>
          <w:rFonts w:ascii="Times New Roman"/>
          <w:b w:val="false"/>
          <w:i w:val="false"/>
          <w:color w:val="000000"/>
          <w:sz w:val="28"/>
        </w:rPr>
        <w:t>
      Средневзвешенный курс продажи наличных долларов США обменным пунктом 
</w:t>
      </w:r>
      <w:r>
        <w:br/>
      </w:r>
      <w:r>
        <w:rPr>
          <w:rFonts w:ascii="Times New Roman"/>
          <w:b w:val="false"/>
          <w:i w:val="false"/>
          <w:color w:val="000000"/>
          <w:sz w:val="28"/>
        </w:rPr>
        <w:t>
равен:
</w:t>
      </w:r>
    </w:p>
    <w:p>
      <w:pPr>
        <w:spacing w:after="0"/>
        <w:ind w:left="0"/>
        <w:jc w:val="both"/>
      </w:pPr>
      <w:r>
        <w:rPr>
          <w:rFonts w:ascii="Times New Roman"/>
          <w:b w:val="false"/>
          <w:i w:val="false"/>
          <w:color w:val="000000"/>
          <w:sz w:val="28"/>
        </w:rPr>
        <w:t>
       200 х 87 + 500 х 88 + 700 х 89 + 600 x 90
</w:t>
      </w:r>
      <w:r>
        <w:br/>
      </w:r>
      <w:r>
        <w:rPr>
          <w:rFonts w:ascii="Times New Roman"/>
          <w:b w:val="false"/>
          <w:i w:val="false"/>
          <w:color w:val="000000"/>
          <w:sz w:val="28"/>
        </w:rPr>
        <w:t>
К ср.= ----------------------------------------- = 88,85
</w:t>
      </w:r>
      <w:r>
        <w:br/>
      </w:r>
      <w:r>
        <w:rPr>
          <w:rFonts w:ascii="Times New Roman"/>
          <w:b w:val="false"/>
          <w:i w:val="false"/>
          <w:color w:val="000000"/>
          <w:sz w:val="28"/>
        </w:rPr>
        <w:t>
                 200 + 500 + 700 + 600
</w:t>
      </w:r>
    </w:p>
    <w:p>
      <w:pPr>
        <w:spacing w:after="0"/>
        <w:ind w:left="0"/>
        <w:jc w:val="both"/>
      </w:pPr>
      <w:r>
        <w:rPr>
          <w:rFonts w:ascii="Times New Roman"/>
          <w:b w:val="false"/>
          <w:i w:val="false"/>
          <w:color w:val="000000"/>
          <w:sz w:val="28"/>
        </w:rPr>
        <w:t>
      Пример расчета средневзвешенного курса продажи наличных долларов США 
</w:t>
      </w:r>
      <w:r>
        <w:br/>
      </w:r>
      <w:r>
        <w:rPr>
          <w:rFonts w:ascii="Times New Roman"/>
          <w:b w:val="false"/>
          <w:i w:val="false"/>
          <w:color w:val="000000"/>
          <w:sz w:val="28"/>
        </w:rPr>
        <w:t>
населению по области.
</w:t>
      </w:r>
      <w:r>
        <w:br/>
      </w:r>
      <w:r>
        <w:rPr>
          <w:rFonts w:ascii="Times New Roman"/>
          <w:b w:val="false"/>
          <w:i w:val="false"/>
          <w:color w:val="000000"/>
          <w:sz w:val="28"/>
        </w:rPr>
        <w:t>
      Обменными пунктами банков за месяц было продано населению 8 000 000 
</w:t>
      </w:r>
      <w:r>
        <w:br/>
      </w:r>
      <w:r>
        <w:rPr>
          <w:rFonts w:ascii="Times New Roman"/>
          <w:b w:val="false"/>
          <w:i w:val="false"/>
          <w:color w:val="000000"/>
          <w:sz w:val="28"/>
        </w:rPr>
        <w:t>
долларов США (символ 4 по шифру 12) по средневзвешенному курсу 88 тенге за 
</w:t>
      </w:r>
      <w:r>
        <w:br/>
      </w:r>
      <w:r>
        <w:rPr>
          <w:rFonts w:ascii="Times New Roman"/>
          <w:b w:val="false"/>
          <w:i w:val="false"/>
          <w:color w:val="000000"/>
          <w:sz w:val="28"/>
        </w:rPr>
        <w:t>
единицу валюты (символ 3 по шифру 12).
</w:t>
      </w:r>
      <w:r>
        <w:br/>
      </w:r>
      <w:r>
        <w:rPr>
          <w:rFonts w:ascii="Times New Roman"/>
          <w:b w:val="false"/>
          <w:i w:val="false"/>
          <w:color w:val="000000"/>
          <w:sz w:val="28"/>
        </w:rPr>
        <w:t>
      Обменными пунктами юридических лиц за месяц было продано населению 400 000 долларов США (символ 4 по шифру 13) по средневзвешенному курсу 89 тенге за единицу валюты (символ 3 по шифру 13). 
</w:t>
      </w:r>
      <w:r>
        <w:br/>
      </w:r>
      <w:r>
        <w:rPr>
          <w:rFonts w:ascii="Times New Roman"/>
          <w:b w:val="false"/>
          <w:i w:val="false"/>
          <w:color w:val="000000"/>
          <w:sz w:val="28"/>
        </w:rPr>
        <w:t>
      Средневзвешенный курс продажи долларов США по области равен: 
</w:t>
      </w:r>
      <w:r>
        <w:br/>
      </w:r>
      <w:r>
        <w:rPr>
          <w:rFonts w:ascii="Times New Roman"/>
          <w:b w:val="false"/>
          <w:i w:val="false"/>
          <w:color w:val="000000"/>
          <w:sz w:val="28"/>
        </w:rPr>
        <w:t>
         8 000 000 х 88 + 400 000 x 89 К ср.
</w:t>
      </w:r>
      <w:r>
        <w:br/>
      </w:r>
      <w:r>
        <w:rPr>
          <w:rFonts w:ascii="Times New Roman"/>
          <w:b w:val="false"/>
          <w:i w:val="false"/>
          <w:color w:val="000000"/>
          <w:sz w:val="28"/>
        </w:rPr>
        <w:t>
         ---------------------------------- = 88,05 (символ 3 по шифру 11)
</w:t>
      </w:r>
      <w:r>
        <w:br/>
      </w:r>
      <w:r>
        <w:rPr>
          <w:rFonts w:ascii="Times New Roman"/>
          <w:b w:val="false"/>
          <w:i w:val="false"/>
          <w:color w:val="000000"/>
          <w:sz w:val="28"/>
        </w:rPr>
        <w:t>
               8 000 000 + 4 00 000 
</w:t>
      </w:r>
    </w:p>
    <w:p>
      <w:pPr>
        <w:spacing w:after="0"/>
        <w:ind w:left="0"/>
        <w:jc w:val="both"/>
      </w:pPr>
      <w:r>
        <w:rPr>
          <w:rFonts w:ascii="Times New Roman"/>
          <w:b w:val="false"/>
          <w:i w:val="false"/>
          <w:color w:val="000000"/>
          <w:sz w:val="28"/>
        </w:rPr>
        <w:t>
      В отчете следует указывать только сводные данные по области без выделения названий обменных пунктов филиалов банков, обменных пунктов самостоятельных банков, обменных пунктов юридических лиц. 
</w:t>
      </w:r>
      <w:r>
        <w:br/>
      </w:r>
      <w:r>
        <w:rPr>
          <w:rFonts w:ascii="Times New Roman"/>
          <w:b w:val="false"/>
          <w:i w:val="false"/>
          <w:color w:val="000000"/>
          <w:sz w:val="28"/>
        </w:rPr>
        <w:t>
      В случае отсутствия операций, но установления обменных курсов по покупке/продаже иностранной валюты, в отчете следует отражать наименьшие и наибольшие курсы по символам 1 и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8-СБ статистической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"Отчета по межбанковским кредитам и депозитам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по межбанковским кредитам и депозитам банка предоставляется еженедельно всеми банками второго уровня. Головные банки второго уровня предоставляют сведения с учетом данных по филиалам. 
</w:t>
      </w:r>
      <w:r>
        <w:br/>
      </w:r>
      <w:r>
        <w:rPr>
          <w:rFonts w:ascii="Times New Roman"/>
          <w:b w:val="false"/>
          <w:i w:val="false"/>
          <w:color w:val="000000"/>
          <w:sz w:val="28"/>
        </w:rPr>
        <w:t>
      Отчет состоит из двух разделов: 
</w:t>
      </w:r>
      <w:r>
        <w:br/>
      </w:r>
      <w:r>
        <w:rPr>
          <w:rFonts w:ascii="Times New Roman"/>
          <w:b w:val="false"/>
          <w:i w:val="false"/>
          <w:color w:val="000000"/>
          <w:sz w:val="28"/>
        </w:rPr>
        <w:t>
      1. Выданные кредиты и размещенные депозиты; 
</w:t>
      </w:r>
      <w:r>
        <w:br/>
      </w:r>
      <w:r>
        <w:rPr>
          <w:rFonts w:ascii="Times New Roman"/>
          <w:b w:val="false"/>
          <w:i w:val="false"/>
          <w:color w:val="000000"/>
          <w:sz w:val="28"/>
        </w:rPr>
        <w:t>
      2. Полученные кредиты и привлеченные депозиты. 
</w:t>
      </w:r>
      <w:r>
        <w:br/>
      </w:r>
      <w:r>
        <w:rPr>
          <w:rFonts w:ascii="Times New Roman"/>
          <w:b w:val="false"/>
          <w:i w:val="false"/>
          <w:color w:val="000000"/>
          <w:sz w:val="28"/>
        </w:rPr>
        <w:t>
      В первом разделе отражаются операции по кредитам и депозитам с банками с момента принятия решения о предоставлении кредита или размещении депозита. 
</w:t>
      </w:r>
      <w:r>
        <w:br/>
      </w:r>
      <w:r>
        <w:rPr>
          <w:rFonts w:ascii="Times New Roman"/>
          <w:b w:val="false"/>
          <w:i w:val="false"/>
          <w:color w:val="000000"/>
          <w:sz w:val="28"/>
        </w:rPr>
        <w:t>
      Шифр 01 по символам 1, 3, 5, 7, 9, 11, 13, 15 равен: шифр 02 плюс шифр 03 по тем же символам. 
</w:t>
      </w:r>
      <w:r>
        <w:br/>
      </w:r>
      <w:r>
        <w:rPr>
          <w:rFonts w:ascii="Times New Roman"/>
          <w:b w:val="false"/>
          <w:i w:val="false"/>
          <w:color w:val="000000"/>
          <w:sz w:val="28"/>
        </w:rPr>
        <w:t>
      Шифр 04 по символам 1, 3, 5, 7, 9, 11, 13, 15 равен: шифр 05 плюс шифр 06 по тем же символам. 
</w:t>
      </w:r>
      <w:r>
        <w:br/>
      </w:r>
      <w:r>
        <w:rPr>
          <w:rFonts w:ascii="Times New Roman"/>
          <w:b w:val="false"/>
          <w:i w:val="false"/>
          <w:color w:val="000000"/>
          <w:sz w:val="28"/>
        </w:rPr>
        <w:t>
      Шифр 07 по символам 1, 3, 5, 7, 9, 11, 13, 15 равен: шифр 08 плюс шифр 09 по тем же символам. 
</w:t>
      </w:r>
      <w:r>
        <w:br/>
      </w:r>
      <w:r>
        <w:rPr>
          <w:rFonts w:ascii="Times New Roman"/>
          <w:b w:val="false"/>
          <w:i w:val="false"/>
          <w:color w:val="000000"/>
          <w:sz w:val="28"/>
        </w:rPr>
        <w:t>
      Во втором разделе отражаются операции по кредитам и депозитам с 
</w:t>
      </w:r>
      <w:r>
        <w:br/>
      </w:r>
      <w:r>
        <w:rPr>
          <w:rFonts w:ascii="Times New Roman"/>
          <w:b w:val="false"/>
          <w:i w:val="false"/>
          <w:color w:val="000000"/>
          <w:sz w:val="28"/>
        </w:rPr>
        <w:t>
банками с момента принятия решения о получении кредита или привлечении 
</w:t>
      </w:r>
      <w:r>
        <w:br/>
      </w:r>
      <w:r>
        <w:rPr>
          <w:rFonts w:ascii="Times New Roman"/>
          <w:b w:val="false"/>
          <w:i w:val="false"/>
          <w:color w:val="000000"/>
          <w:sz w:val="28"/>
        </w:rPr>
        <w:t>
депозита.
</w:t>
      </w:r>
      <w:r>
        <w:br/>
      </w:r>
      <w:r>
        <w:rPr>
          <w:rFonts w:ascii="Times New Roman"/>
          <w:b w:val="false"/>
          <w:i w:val="false"/>
          <w:color w:val="000000"/>
          <w:sz w:val="28"/>
        </w:rPr>
        <w:t>
      Шифр 10 по символам 1, 3, 5, 7, 9, 11, 13, 15 равен: шифр 11 плюс 
</w:t>
      </w:r>
      <w:r>
        <w:br/>
      </w:r>
      <w:r>
        <w:rPr>
          <w:rFonts w:ascii="Times New Roman"/>
          <w:b w:val="false"/>
          <w:i w:val="false"/>
          <w:color w:val="000000"/>
          <w:sz w:val="28"/>
        </w:rPr>
        <w:t>
шифр 12 по тем же символам.
</w:t>
      </w:r>
      <w:r>
        <w:br/>
      </w:r>
      <w:r>
        <w:rPr>
          <w:rFonts w:ascii="Times New Roman"/>
          <w:b w:val="false"/>
          <w:i w:val="false"/>
          <w:color w:val="000000"/>
          <w:sz w:val="28"/>
        </w:rPr>
        <w:t>
      Шифр 13 по символам 1, 3, 5, 7, 9, 11, 13, 15 равен: шифр 14 плюс 
</w:t>
      </w:r>
      <w:r>
        <w:br/>
      </w:r>
      <w:r>
        <w:rPr>
          <w:rFonts w:ascii="Times New Roman"/>
          <w:b w:val="false"/>
          <w:i w:val="false"/>
          <w:color w:val="000000"/>
          <w:sz w:val="28"/>
        </w:rPr>
        <w:t>
шифр 15 по тем же символам.
</w:t>
      </w:r>
      <w:r>
        <w:br/>
      </w:r>
      <w:r>
        <w:rPr>
          <w:rFonts w:ascii="Times New Roman"/>
          <w:b w:val="false"/>
          <w:i w:val="false"/>
          <w:color w:val="000000"/>
          <w:sz w:val="28"/>
        </w:rPr>
        <w:t>
      Шифр 16 по символам 1, 3, 5, 7, 9, 11, 13, 15 равен: шифр 17 плюс 
</w:t>
      </w:r>
      <w:r>
        <w:br/>
      </w:r>
      <w:r>
        <w:rPr>
          <w:rFonts w:ascii="Times New Roman"/>
          <w:b w:val="false"/>
          <w:i w:val="false"/>
          <w:color w:val="000000"/>
          <w:sz w:val="28"/>
        </w:rPr>
        <w:t>
шифр 18 по тем же символам.
</w:t>
      </w:r>
      <w:r>
        <w:br/>
      </w:r>
      <w:r>
        <w:rPr>
          <w:rFonts w:ascii="Times New Roman"/>
          <w:b w:val="false"/>
          <w:i w:val="false"/>
          <w:color w:val="000000"/>
          <w:sz w:val="28"/>
        </w:rPr>
        <w:t>
      Средневзвешенная ставка вознаграждения определяется следующим образом:
</w:t>
      </w:r>
    </w:p>
    <w:p>
      <w:pPr>
        <w:spacing w:after="0"/>
        <w:ind w:left="0"/>
        <w:jc w:val="both"/>
      </w:pPr>
      <w:r>
        <w:rPr>
          <w:rFonts w:ascii="Times New Roman"/>
          <w:b w:val="false"/>
          <w:i w:val="false"/>
          <w:color w:val="000000"/>
          <w:sz w:val="28"/>
        </w:rPr>
        <w:t>
       S1 x Q1 + S2 х Q2 + ... + Sn x Qn 
</w:t>
      </w:r>
      <w:r>
        <w:br/>
      </w:r>
      <w:r>
        <w:rPr>
          <w:rFonts w:ascii="Times New Roman"/>
          <w:b w:val="false"/>
          <w:i w:val="false"/>
          <w:color w:val="000000"/>
          <w:sz w:val="28"/>
        </w:rPr>
        <w:t>
Sср.=-------------------------------------
</w:t>
      </w:r>
      <w:r>
        <w:br/>
      </w:r>
      <w:r>
        <w:rPr>
          <w:rFonts w:ascii="Times New Roman"/>
          <w:b w:val="false"/>
          <w:i w:val="false"/>
          <w:color w:val="000000"/>
          <w:sz w:val="28"/>
        </w:rPr>
        <w:t>
                Q1 + Q2 + ... + Qn
</w:t>
      </w:r>
    </w:p>
    <w:p>
      <w:pPr>
        <w:spacing w:after="0"/>
        <w:ind w:left="0"/>
        <w:jc w:val="both"/>
      </w:pPr>
      <w:r>
        <w:rPr>
          <w:rFonts w:ascii="Times New Roman"/>
          <w:b w:val="false"/>
          <w:i w:val="false"/>
          <w:color w:val="000000"/>
          <w:sz w:val="28"/>
        </w:rPr>
        <w:t>
      где Sn - ставка вознаграждения по n -ной сделке,
</w:t>
      </w:r>
      <w:r>
        <w:br/>
      </w:r>
      <w:r>
        <w:rPr>
          <w:rFonts w:ascii="Times New Roman"/>
          <w:b w:val="false"/>
          <w:i w:val="false"/>
          <w:color w:val="000000"/>
          <w:sz w:val="28"/>
        </w:rPr>
        <w:t>
      Qn - объем по n -ной сделке
</w:t>
      </w:r>
      <w:r>
        <w:br/>
      </w:r>
      <w:r>
        <w:rPr>
          <w:rFonts w:ascii="Times New Roman"/>
          <w:b w:val="false"/>
          <w:i w:val="false"/>
          <w:color w:val="000000"/>
          <w:sz w:val="28"/>
        </w:rPr>
        <w:t>
      Не следует ожидать подписания кредитного или депозитного договора и 
</w:t>
      </w:r>
      <w:r>
        <w:br/>
      </w:r>
      <w:r>
        <w:rPr>
          <w:rFonts w:ascii="Times New Roman"/>
          <w:b w:val="false"/>
          <w:i w:val="false"/>
          <w:color w:val="000000"/>
          <w:sz w:val="28"/>
        </w:rPr>
        <w:t>
момента отражения в учете.
</w:t>
      </w:r>
      <w:r>
        <w:br/>
      </w:r>
      <w:r>
        <w:rPr>
          <w:rFonts w:ascii="Times New Roman"/>
          <w:b w:val="false"/>
          <w:i w:val="false"/>
          <w:color w:val="000000"/>
          <w:sz w:val="28"/>
        </w:rPr>
        <w:t>
      В отчет включаются все суммы предоставленных (полученных) кредитов или размещенных (привлеченных) депозитов сроком до 1 года как в национальной, так и иностранной валюте (без пересчета в тенге). В случае заключения договоров на пролонгацию по выданным (полученным) кредитам или размещенным (привлеченным) депозитам, раннее отраженным в отчете, банк не включает пролонгированные суммы в последующий отчет. 
</w:t>
      </w:r>
      <w:r>
        <w:br/>
      </w:r>
      <w:r>
        <w:rPr>
          <w:rFonts w:ascii="Times New Roman"/>
          <w:b w:val="false"/>
          <w:i w:val="false"/>
          <w:color w:val="000000"/>
          <w:sz w:val="28"/>
        </w:rPr>
        <w:t>
      В случае, если сделка не состоялась, а отчет по ней уже представлен, то банк уведомляет Национальный Банк Республики Казахстан и представляет исправленный отчет на ту же дату. 
</w:t>
      </w:r>
      <w:r>
        <w:br/>
      </w:r>
      <w:r>
        <w:rPr>
          <w:rFonts w:ascii="Times New Roman"/>
          <w:b w:val="false"/>
          <w:i w:val="false"/>
          <w:color w:val="000000"/>
          <w:sz w:val="28"/>
        </w:rPr>
        <w:t>
      Срок представления - каждый вторник, следующий после отчетной недели до 16-00 часов. 
</w:t>
      </w:r>
      <w:r>
        <w:br/>
      </w:r>
      <w:r>
        <w:rPr>
          <w:rFonts w:ascii="Times New Roman"/>
          <w:b w:val="false"/>
          <w:i w:val="false"/>
          <w:color w:val="000000"/>
          <w:sz w:val="28"/>
        </w:rPr>
        <w:t>
      Если банк не совершал сделок за неделю, он должен обязательно информировать Национальный Банк Республики Казахстан по телефону (504-929, 504-985, 504-649).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 N 9-СБ, N 10-СБ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"Сведения по внебиржевым операциям уполномоченных банков"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по внебиржевым сделкам по покупке/продаже иностранной валюты предоставляются всеми уполномоченными банками. Головные банки второго уровня предоставляют сведения с учетом данных по филиалам. 
</w:t>
      </w:r>
      <w:r>
        <w:br/>
      </w:r>
      <w:r>
        <w:rPr>
          <w:rFonts w:ascii="Times New Roman"/>
          <w:b w:val="false"/>
          <w:i w:val="false"/>
          <w:color w:val="000000"/>
          <w:sz w:val="28"/>
        </w:rPr>
        <w:t>
      В отчеты включаются операции, проведенные только за национальную валюту, то есть тенге/доллар США, тенге/немецкая марка, тенге/ЕВРО, тенге/российский рубль или доллар США/тенге, немецкая марка/тенге, ЕВРО/тенге, российский рубль/тенге. 
</w:t>
      </w:r>
      <w:r>
        <w:br/>
      </w:r>
      <w:r>
        <w:rPr>
          <w:rFonts w:ascii="Times New Roman"/>
          <w:b w:val="false"/>
          <w:i w:val="false"/>
          <w:color w:val="000000"/>
          <w:sz w:val="28"/>
        </w:rPr>
        <w:t>
      В сведениях отражаются сделки в целом как в наличной так и в безналичной валюте. 
</w:t>
      </w:r>
      <w:r>
        <w:br/>
      </w:r>
      <w:r>
        <w:rPr>
          <w:rFonts w:ascii="Times New Roman"/>
          <w:b w:val="false"/>
          <w:i w:val="false"/>
          <w:color w:val="000000"/>
          <w:sz w:val="28"/>
        </w:rPr>
        <w:t>
      В сведениях не отражаются операции "СВОП" и форексные сделки. 
</w:t>
      </w:r>
      <w:r>
        <w:br/>
      </w:r>
      <w:r>
        <w:rPr>
          <w:rFonts w:ascii="Times New Roman"/>
          <w:b w:val="false"/>
          <w:i w:val="false"/>
          <w:color w:val="000000"/>
          <w:sz w:val="28"/>
        </w:rPr>
        <w:t>
      Объемы сделок отражаются в тысячах единиц валют. 
</w:t>
      </w:r>
      <w:r>
        <w:br/>
      </w:r>
      <w:r>
        <w:rPr>
          <w:rFonts w:ascii="Times New Roman"/>
          <w:b w:val="false"/>
          <w:i w:val="false"/>
          <w:color w:val="000000"/>
          <w:sz w:val="28"/>
        </w:rPr>
        <w:t>
      В случае совершения сделок с другими видами валют, не перечисленными в сведениях, в объеме, эквивалентном свыше 50 тысяч долларов США, объемы этих сделок также отражаются в сведениях. 
</w:t>
      </w:r>
      <w:r>
        <w:br/>
      </w:r>
      <w:r>
        <w:rPr>
          <w:rFonts w:ascii="Times New Roman"/>
          <w:b w:val="false"/>
          <w:i w:val="false"/>
          <w:color w:val="000000"/>
          <w:sz w:val="28"/>
        </w:rPr>
        <w:t>
      Сведения предоставляются по каждому наименованию валюты следующим образом. 
</w:t>
      </w:r>
      <w:r>
        <w:br/>
      </w:r>
      <w:r>
        <w:rPr>
          <w:rFonts w:ascii="Times New Roman"/>
          <w:b w:val="false"/>
          <w:i w:val="false"/>
          <w:color w:val="000000"/>
          <w:sz w:val="28"/>
        </w:rPr>
        <w:t>
      Ежедневно: по межбанковской покупке/продаже иностранной валюты. Объемы сделок по каждому виду валюты необходимо предоставлять с разделением на операции с резидентами (банками второго уровня Республики Казахстан) и нерезидентами (зарубежными банками) с указанием средневзвешенного, минимального и максимального курсов сделок. 
</w:t>
      </w:r>
      <w:r>
        <w:br/>
      </w:r>
      <w:r>
        <w:rPr>
          <w:rFonts w:ascii="Times New Roman"/>
          <w:b w:val="false"/>
          <w:i w:val="false"/>
          <w:color w:val="000000"/>
          <w:sz w:val="28"/>
        </w:rPr>
        <w:t>
      Еженедельно: в целом по всем сделкам, в том числе по межбанковской покупке/продаже, покупке/продаже клиентуре и обменным пунктам юридических лиц (кроме собственных обменных пунктов). Объемы сделок по каждому виду валюты необходимо предоставлять с разделением на операции с резидентами (банками второго уровня Республики Казахстан) и нерезидентами (зарубежными банками) с указанием средневзвешенного, минимального и максимального 
</w:t>
      </w:r>
      <w:r>
        <w:br/>
      </w:r>
      <w:r>
        <w:rPr>
          <w:rFonts w:ascii="Times New Roman"/>
          <w:b w:val="false"/>
          <w:i w:val="false"/>
          <w:color w:val="000000"/>
          <w:sz w:val="28"/>
        </w:rPr>
        <w:t>
курсов сделок. Операции с клиентурой, кроме обменных пунктов, 
</w:t>
      </w:r>
      <w:r>
        <w:br/>
      </w:r>
      <w:r>
        <w:rPr>
          <w:rFonts w:ascii="Times New Roman"/>
          <w:b w:val="false"/>
          <w:i w:val="false"/>
          <w:color w:val="000000"/>
          <w:sz w:val="28"/>
        </w:rPr>
        <w:t>
подразделяются на операции, совершенные с резидентами и нерезидентами. При 
</w:t>
      </w:r>
      <w:r>
        <w:br/>
      </w:r>
      <w:r>
        <w:rPr>
          <w:rFonts w:ascii="Times New Roman"/>
          <w:b w:val="false"/>
          <w:i w:val="false"/>
          <w:color w:val="000000"/>
          <w:sz w:val="28"/>
        </w:rPr>
        <w:t>
расшифровке общего объема операций по каждому виду валют необходимо 
</w:t>
      </w:r>
      <w:r>
        <w:br/>
      </w:r>
      <w:r>
        <w:rPr>
          <w:rFonts w:ascii="Times New Roman"/>
          <w:b w:val="false"/>
          <w:i w:val="false"/>
          <w:color w:val="000000"/>
          <w:sz w:val="28"/>
        </w:rPr>
        <w:t>
указать объемы сделок, совершенных с резидентами и нерезидентами. 
</w:t>
      </w:r>
    </w:p>
    <w:p>
      <w:pPr>
        <w:spacing w:after="0"/>
        <w:ind w:left="0"/>
        <w:jc w:val="both"/>
      </w:pPr>
      <w:r>
        <w:rPr>
          <w:rFonts w:ascii="Times New Roman"/>
          <w:b w:val="false"/>
          <w:i w:val="false"/>
          <w:color w:val="000000"/>
          <w:sz w:val="28"/>
        </w:rPr>
        <w:t>
      Средневзвешенный курс сделок определяется следующим образом:
</w:t>
      </w:r>
    </w:p>
    <w:p>
      <w:pPr>
        <w:spacing w:after="0"/>
        <w:ind w:left="0"/>
        <w:jc w:val="both"/>
      </w:pPr>
      <w:r>
        <w:rPr>
          <w:rFonts w:ascii="Times New Roman"/>
          <w:b w:val="false"/>
          <w:i w:val="false"/>
          <w:color w:val="000000"/>
          <w:sz w:val="28"/>
        </w:rPr>
        <w:t>
                    K1 x Q1 + K2 x Q2 +...+ Kn x Qn
</w:t>
      </w:r>
      <w:r>
        <w:br/>
      </w:r>
      <w:r>
        <w:rPr>
          <w:rFonts w:ascii="Times New Roman"/>
          <w:b w:val="false"/>
          <w:i w:val="false"/>
          <w:color w:val="000000"/>
          <w:sz w:val="28"/>
        </w:rPr>
        <w:t>
      К ср. = --------------------------------------------   
</w:t>
      </w:r>
      <w:r>
        <w:br/>
      </w:r>
      <w:r>
        <w:rPr>
          <w:rFonts w:ascii="Times New Roman"/>
          <w:b w:val="false"/>
          <w:i w:val="false"/>
          <w:color w:val="000000"/>
          <w:sz w:val="28"/>
        </w:rPr>
        <w:t>
                         Q1 + Q2 +...+ Qn
</w:t>
      </w:r>
    </w:p>
    <w:p>
      <w:pPr>
        <w:spacing w:after="0"/>
        <w:ind w:left="0"/>
        <w:jc w:val="both"/>
      </w:pPr>
      <w:r>
        <w:rPr>
          <w:rFonts w:ascii="Times New Roman"/>
          <w:b w:val="false"/>
          <w:i w:val="false"/>
          <w:color w:val="000000"/>
          <w:sz w:val="28"/>
        </w:rPr>
        <w:t>
      где Kn - курс по n - сделке,
</w:t>
      </w:r>
      <w:r>
        <w:br/>
      </w:r>
      <w:r>
        <w:rPr>
          <w:rFonts w:ascii="Times New Roman"/>
          <w:b w:val="false"/>
          <w:i w:val="false"/>
          <w:color w:val="000000"/>
          <w:sz w:val="28"/>
        </w:rPr>
        <w:t>
          Qn - объем по n - сделке.
</w:t>
      </w:r>
    </w:p>
    <w:p>
      <w:pPr>
        <w:spacing w:after="0"/>
        <w:ind w:left="0"/>
        <w:jc w:val="both"/>
      </w:pPr>
      <w:r>
        <w:rPr>
          <w:rFonts w:ascii="Times New Roman"/>
          <w:b w:val="false"/>
          <w:i w:val="false"/>
          <w:color w:val="000000"/>
          <w:sz w:val="28"/>
        </w:rPr>
        <w:t>
      Сведения предоставляются в Управление статистики Департамента 
</w:t>
      </w:r>
      <w:r>
        <w:br/>
      </w:r>
      <w:r>
        <w:rPr>
          <w:rFonts w:ascii="Times New Roman"/>
          <w:b w:val="false"/>
          <w:i w:val="false"/>
          <w:color w:val="000000"/>
          <w:sz w:val="28"/>
        </w:rPr>
        <w:t>
исследований и статистики по электронной почте Х-400 (позывной: АLМ. DIS 
</w:t>
      </w:r>
      <w:r>
        <w:br/>
      </w:r>
      <w:r>
        <w:rPr>
          <w:rFonts w:ascii="Times New Roman"/>
          <w:b w:val="false"/>
          <w:i w:val="false"/>
          <w:color w:val="000000"/>
          <w:sz w:val="28"/>
        </w:rPr>
        <w:t>
STATIST) или по факсу 504-930, 504-642. 
</w:t>
      </w:r>
      <w:r>
        <w:br/>
      </w:r>
      <w:r>
        <w:rPr>
          <w:rFonts w:ascii="Times New Roman"/>
          <w:b w:val="false"/>
          <w:i w:val="false"/>
          <w:color w:val="000000"/>
          <w:sz w:val="28"/>
        </w:rPr>
        <w:t>
      Для еженедельных сведений началом отчетной недели устанавливается 
</w:t>
      </w:r>
      <w:r>
        <w:br/>
      </w:r>
      <w:r>
        <w:rPr>
          <w:rFonts w:ascii="Times New Roman"/>
          <w:b w:val="false"/>
          <w:i w:val="false"/>
          <w:color w:val="000000"/>
          <w:sz w:val="28"/>
        </w:rPr>
        <w:t>
четверг. 
</w:t>
      </w:r>
      <w:r>
        <w:br/>
      </w:r>
      <w:r>
        <w:rPr>
          <w:rFonts w:ascii="Times New Roman"/>
          <w:b w:val="false"/>
          <w:i w:val="false"/>
          <w:color w:val="000000"/>
          <w:sz w:val="28"/>
        </w:rPr>
        <w:t>
      В случае отсутствия сделок по внебиржевым операциям банк обязан 
</w:t>
      </w:r>
      <w:r>
        <w:br/>
      </w:r>
      <w:r>
        <w:rPr>
          <w:rFonts w:ascii="Times New Roman"/>
          <w:b w:val="false"/>
          <w:i w:val="false"/>
          <w:color w:val="000000"/>
          <w:sz w:val="28"/>
        </w:rPr>
        <w:t>
уведомить об этом Департамент исследований и статистики Национального
</w:t>
      </w:r>
      <w:r>
        <w:br/>
      </w:r>
      <w:r>
        <w:rPr>
          <w:rFonts w:ascii="Times New Roman"/>
          <w:b w:val="false"/>
          <w:i w:val="false"/>
          <w:color w:val="000000"/>
          <w:sz w:val="28"/>
        </w:rPr>
        <w:t>
Банка Республики Казахстан по телефонам: 504-986, 504-985, 504-929,
</w:t>
      </w:r>
      <w:r>
        <w:br/>
      </w:r>
      <w:r>
        <w:rPr>
          <w:rFonts w:ascii="Times New Roman"/>
          <w:b w:val="false"/>
          <w:i w:val="false"/>
          <w:color w:val="000000"/>
          <w:sz w:val="28"/>
        </w:rPr>
        <w:t>
504-649.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11-СБ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"Сведения о количестве обменных пунктов"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количестве обменных пунктов по форме статистической отчетности N 11-СБ составляется ежемесячно филиалами Национального Банка Республики Казахстан. 
</w:t>
      </w:r>
      <w:r>
        <w:br/>
      </w:r>
      <w:r>
        <w:rPr>
          <w:rFonts w:ascii="Times New Roman"/>
          <w:b w:val="false"/>
          <w:i w:val="false"/>
          <w:color w:val="000000"/>
          <w:sz w:val="28"/>
        </w:rPr>
        <w:t>
      Заполнение символов формы осуществляется следующим образом. 
</w:t>
      </w:r>
      <w:r>
        <w:br/>
      </w:r>
      <w:r>
        <w:rPr>
          <w:rFonts w:ascii="Times New Roman"/>
          <w:b w:val="false"/>
          <w:i w:val="false"/>
          <w:color w:val="000000"/>
          <w:sz w:val="28"/>
        </w:rPr>
        <w:t>
      Символ 1 - отражается количество действующих обменных пунктов уполномоченных банков и юридических лиц на отчетную дату. 
</w:t>
      </w:r>
      <w:r>
        <w:br/>
      </w:r>
      <w:r>
        <w:rPr>
          <w:rFonts w:ascii="Times New Roman"/>
          <w:b w:val="false"/>
          <w:i w:val="false"/>
          <w:color w:val="000000"/>
          <w:sz w:val="28"/>
        </w:rPr>
        <w:t>
      Символ 2 - отражается количество действующих обменных пунктов уполномоченных банков на отчетную дату. 
</w:t>
      </w:r>
      <w:r>
        <w:br/>
      </w:r>
      <w:r>
        <w:rPr>
          <w:rFonts w:ascii="Times New Roman"/>
          <w:b w:val="false"/>
          <w:i w:val="false"/>
          <w:color w:val="000000"/>
          <w:sz w:val="28"/>
        </w:rPr>
        <w:t>
      Символ 3 - отражается количество действующих обменных пунктов юридических лиц на отчетную дату. 
</w:t>
      </w:r>
      <w:r>
        <w:br/>
      </w:r>
      <w:r>
        <w:rPr>
          <w:rFonts w:ascii="Times New Roman"/>
          <w:b w:val="false"/>
          <w:i w:val="false"/>
          <w:color w:val="000000"/>
          <w:sz w:val="28"/>
        </w:rPr>
        <w:t>
      Символ 4 - отражается количество вновь открытых обменных пунктов уполномоченных банков и юридических лиц за отчетный месяц. 
</w:t>
      </w:r>
      <w:r>
        <w:br/>
      </w:r>
      <w:r>
        <w:rPr>
          <w:rFonts w:ascii="Times New Roman"/>
          <w:b w:val="false"/>
          <w:i w:val="false"/>
          <w:color w:val="000000"/>
          <w:sz w:val="28"/>
        </w:rPr>
        <w:t>
      Символ 5 - отражается количество вновь открытых обменных пунктов уполномоченных банков за отчетный месяц. 
</w:t>
      </w:r>
      <w:r>
        <w:br/>
      </w:r>
      <w:r>
        <w:rPr>
          <w:rFonts w:ascii="Times New Roman"/>
          <w:b w:val="false"/>
          <w:i w:val="false"/>
          <w:color w:val="000000"/>
          <w:sz w:val="28"/>
        </w:rPr>
        <w:t>
      Символ 6 - отражается количество вновь открытых обменных пунктов юридических лиц за отчетный месяц. 
</w:t>
      </w:r>
      <w:r>
        <w:br/>
      </w:r>
      <w:r>
        <w:rPr>
          <w:rFonts w:ascii="Times New Roman"/>
          <w:b w:val="false"/>
          <w:i w:val="false"/>
          <w:color w:val="000000"/>
          <w:sz w:val="28"/>
        </w:rPr>
        <w:t>
      Символ 7 - отражается количество обменных пунктов уполномоченных банков и юридических лиц за отчетный месяц, деятельность которых приостановлена. 
</w:t>
      </w:r>
      <w:r>
        <w:br/>
      </w:r>
      <w:r>
        <w:rPr>
          <w:rFonts w:ascii="Times New Roman"/>
          <w:b w:val="false"/>
          <w:i w:val="false"/>
          <w:color w:val="000000"/>
          <w:sz w:val="28"/>
        </w:rPr>
        <w:t>
      Символ 8 - отражается количество обменных пунктов уполномоченных банков за отчетный месяц, деятельность которых приостановлена. 
</w:t>
      </w:r>
      <w:r>
        <w:br/>
      </w:r>
      <w:r>
        <w:rPr>
          <w:rFonts w:ascii="Times New Roman"/>
          <w:b w:val="false"/>
          <w:i w:val="false"/>
          <w:color w:val="000000"/>
          <w:sz w:val="28"/>
        </w:rPr>
        <w:t>
      Символ 9 - отражается количество обменных пунктов юридических лиц за отчетный месяц, деятельность которых приостановлена. 
</w:t>
      </w:r>
      <w:r>
        <w:br/>
      </w:r>
      <w:r>
        <w:rPr>
          <w:rFonts w:ascii="Times New Roman"/>
          <w:b w:val="false"/>
          <w:i w:val="false"/>
          <w:color w:val="000000"/>
          <w:sz w:val="28"/>
        </w:rPr>
        <w:t>
      Увязка символов сведений осуществляется следующим образом: 
</w:t>
      </w:r>
      <w:r>
        <w:br/>
      </w:r>
      <w:r>
        <w:rPr>
          <w:rFonts w:ascii="Times New Roman"/>
          <w:b w:val="false"/>
          <w:i w:val="false"/>
          <w:color w:val="000000"/>
          <w:sz w:val="28"/>
        </w:rPr>
        <w:t>
      Символ 1 (за предыдущий месяц) плюс символ 4 (за отчетный месяц) минус символ 7 (за отчетный месяц) равен символу 1 (на отчетную дату). 
</w:t>
      </w:r>
      <w:r>
        <w:br/>
      </w:r>
      <w:r>
        <w:rPr>
          <w:rFonts w:ascii="Times New Roman"/>
          <w:b w:val="false"/>
          <w:i w:val="false"/>
          <w:color w:val="000000"/>
          <w:sz w:val="28"/>
        </w:rPr>
        <w:t>
      Символ 2 (за предыдущий месяц) плюс символ 5 (за отчетный месяц) минус символ 8 (за отчетный месяц) равен символу 2 (на отчетную дату). 
</w:t>
      </w:r>
      <w:r>
        <w:br/>
      </w:r>
      <w:r>
        <w:rPr>
          <w:rFonts w:ascii="Times New Roman"/>
          <w:b w:val="false"/>
          <w:i w:val="false"/>
          <w:color w:val="000000"/>
          <w:sz w:val="28"/>
        </w:rPr>
        <w:t>
      Символ 3 (за предыдущий месяц) плюс символ 6 (за отчетный месяц) минус символ 9 (за отчетный месяц) равен символу 3 (на отчетную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12-МСБ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об оборотах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(кассовые обороты)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Указания исключены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14 сентября 2001 года N 354.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12-СБ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об оборотах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(кассовые обороты)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Указания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14 сентября 2001 года N 354.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оборотах наличных денег (кассовые обороты) банков" по форме статистической отчетности N 12-СБ составляется ежедекадно банками второго уровня, осуществляющими расчетно-кассовое обслуживание клиентов, в целом по банку и их головными офисами - в разрезе сети филиалов, и предоставляется в Национальный Банк Республики Казахстан. 
</w:t>
      </w:r>
      <w:r>
        <w:br/>
      </w:r>
      <w:r>
        <w:rPr>
          <w:rFonts w:ascii="Times New Roman"/>
          <w:b w:val="false"/>
          <w:i w:val="false"/>
          <w:color w:val="000000"/>
          <w:sz w:val="28"/>
        </w:rPr>
        <w:t>
      Филиалы банков второго уровня готовят отчеты по форме 12-СБ и предоставляют эти отчеты в головной офис своего банка на второй рабочий день после отчетного периода. Головные офисы банков второго уровня осуществляют свод отчетов 12-СБ своих филиалов и предоставляют отчеты в целом по банку и в разрезе областей в Департамент вычислительных работ Национального Банка на пятый рабочий день после отчетного периода. Филиалы Национального Банка предоставляют отчеты по форме 12-СБ только по символам 21, 23, 27 и 51, 53, 57 в Департамент вычислительных работ Национального Банка на пятый рабочий день после отчетного периода. 
</w:t>
      </w:r>
      <w:r>
        <w:br/>
      </w:r>
      <w:r>
        <w:rPr>
          <w:rFonts w:ascii="Times New Roman"/>
          <w:b w:val="false"/>
          <w:i w:val="false"/>
          <w:color w:val="000000"/>
          <w:sz w:val="28"/>
        </w:rPr>
        <w:t>
      Отчет о кассовых оборотах составляется в тысячах тенге по следующей номенклатуре символов. 
</w:t>
      </w:r>
      <w:r>
        <w:br/>
      </w:r>
      <w:r>
        <w:rPr>
          <w:rFonts w:ascii="Times New Roman"/>
          <w:b w:val="false"/>
          <w:i w:val="false"/>
          <w:color w:val="000000"/>
          <w:sz w:val="28"/>
        </w:rPr>
        <w:t>
      Статьи прихода наличных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реализации товаров, услуг и выполненных работ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этому символу отражаются поступления наличных денег от юридических лиц всех форм собственности: 
</w:t>
      </w:r>
      <w:r>
        <w:br/>
      </w:r>
      <w:r>
        <w:rPr>
          <w:rFonts w:ascii="Times New Roman"/>
          <w:b w:val="false"/>
          <w:i w:val="false"/>
          <w:color w:val="000000"/>
          <w:sz w:val="28"/>
        </w:rPr>
        <w:t>
      - от продажи товаров как торговыми, так и неторговыми предприятиями; 
</w:t>
      </w:r>
      <w:r>
        <w:br/>
      </w:r>
      <w:r>
        <w:rPr>
          <w:rFonts w:ascii="Times New Roman"/>
          <w:b w:val="false"/>
          <w:i w:val="false"/>
          <w:color w:val="000000"/>
          <w:sz w:val="28"/>
        </w:rPr>
        <w:t>
      - от видов услуг и работ, составляющих основную деятельность 
</w:t>
      </w:r>
      <w:r>
        <w:br/>
      </w:r>
      <w:r>
        <w:rPr>
          <w:rFonts w:ascii="Times New Roman"/>
          <w:b w:val="false"/>
          <w:i w:val="false"/>
          <w:color w:val="000000"/>
          <w:sz w:val="28"/>
        </w:rPr>
        <w:t>
юридических лиц: бытовых, медицинских, юридических, ремонтно-строительных,
</w:t>
      </w:r>
      <w:r>
        <w:br/>
      </w:r>
      <w:r>
        <w:rPr>
          <w:rFonts w:ascii="Times New Roman"/>
          <w:b w:val="false"/>
          <w:i w:val="false"/>
          <w:color w:val="000000"/>
          <w:sz w:val="28"/>
        </w:rPr>
        <w:t>
ритуальных услуг и услуг в сфере образования;
</w:t>
      </w:r>
      <w:r>
        <w:br/>
      </w:r>
      <w:r>
        <w:rPr>
          <w:rFonts w:ascii="Times New Roman"/>
          <w:b w:val="false"/>
          <w:i w:val="false"/>
          <w:color w:val="000000"/>
          <w:sz w:val="28"/>
        </w:rPr>
        <w:t>
      - от вышеназванных видов услуг и работ, не относящихся к основному
</w:t>
      </w:r>
      <w:r>
        <w:br/>
      </w:r>
      <w:r>
        <w:rPr>
          <w:rFonts w:ascii="Times New Roman"/>
          <w:b w:val="false"/>
          <w:i w:val="false"/>
          <w:color w:val="000000"/>
          <w:sz w:val="28"/>
        </w:rPr>
        <w:t>
виду деятельности юридических лиц, при этом не противоречащих требованиям
</w:t>
      </w:r>
      <w:r>
        <w:br/>
      </w:r>
      <w:r>
        <w:rPr>
          <w:rFonts w:ascii="Times New Roman"/>
          <w:b w:val="false"/>
          <w:i w:val="false"/>
          <w:color w:val="000000"/>
          <w:sz w:val="28"/>
        </w:rPr>
        <w:t>
действующего законодательства Республики Казахстан, а также поступления
</w:t>
      </w:r>
      <w:r>
        <w:br/>
      </w:r>
      <w:r>
        <w:rPr>
          <w:rFonts w:ascii="Times New Roman"/>
          <w:b w:val="false"/>
          <w:i w:val="false"/>
          <w:color w:val="000000"/>
          <w:sz w:val="28"/>
        </w:rPr>
        <w:t>
наличных денег от оказания других видов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коммунальных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02)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от юридических и физических лиц для оплаты 
</w:t>
      </w:r>
      <w:r>
        <w:br/>
      </w:r>
      <w:r>
        <w:rPr>
          <w:rFonts w:ascii="Times New Roman"/>
          <w:b w:val="false"/>
          <w:i w:val="false"/>
          <w:color w:val="000000"/>
          <w:sz w:val="28"/>
        </w:rPr>
        <w:t>
коммунальных услуг (электроэнергия, отопление, водоснабжение, канализация, 
</w:t>
      </w:r>
      <w:r>
        <w:br/>
      </w:r>
      <w:r>
        <w:rPr>
          <w:rFonts w:ascii="Times New Roman"/>
          <w:b w:val="false"/>
          <w:i w:val="false"/>
          <w:color w:val="000000"/>
          <w:sz w:val="28"/>
        </w:rPr>
        <w:t>
газ и прочие коммунальные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предприятий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04)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выручки железнодорожного, водного, воздушного транспорта 
</w:t>
      </w:r>
      <w:r>
        <w:br/>
      </w:r>
      <w:r>
        <w:rPr>
          <w:rFonts w:ascii="Times New Roman"/>
          <w:b w:val="false"/>
          <w:i w:val="false"/>
          <w:color w:val="000000"/>
          <w:sz w:val="28"/>
        </w:rPr>
        <w:t>
от пассажирских и грузовых перевозок, поступления от обслуживания в пути 
</w:t>
      </w:r>
      <w:r>
        <w:br/>
      </w:r>
      <w:r>
        <w:rPr>
          <w:rFonts w:ascii="Times New Roman"/>
          <w:b w:val="false"/>
          <w:i w:val="false"/>
          <w:color w:val="000000"/>
          <w:sz w:val="28"/>
        </w:rPr>
        <w:t>
(включая поступления от страхования пассажиров на транспорте), поступления 
</w:t>
      </w:r>
      <w:r>
        <w:br/>
      </w:r>
      <w:r>
        <w:rPr>
          <w:rFonts w:ascii="Times New Roman"/>
          <w:b w:val="false"/>
          <w:i w:val="false"/>
          <w:color w:val="000000"/>
          <w:sz w:val="28"/>
        </w:rPr>
        <w:t>
всех видов местного транспорта (включая междугородние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предприятий связи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05)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от юридических лиц, основным видом 
</w:t>
      </w:r>
      <w:r>
        <w:br/>
      </w:r>
      <w:r>
        <w:rPr>
          <w:rFonts w:ascii="Times New Roman"/>
          <w:b w:val="false"/>
          <w:i w:val="false"/>
          <w:color w:val="000000"/>
          <w:sz w:val="28"/>
        </w:rPr>
        <w:t>
деятельности которых является оказание почтовых, телекоммуникационных 
</w:t>
      </w:r>
      <w:r>
        <w:br/>
      </w:r>
      <w:r>
        <w:rPr>
          <w:rFonts w:ascii="Times New Roman"/>
          <w:b w:val="false"/>
          <w:i w:val="false"/>
          <w:color w:val="000000"/>
          <w:sz w:val="28"/>
        </w:rPr>
        <w:t>
услуг, а также услуг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предприятий гостиничного, игорного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шоу-бизнеса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06)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от гостиниц, казино, ночных клубов, 
</w:t>
      </w:r>
      <w:r>
        <w:br/>
      </w:r>
      <w:r>
        <w:rPr>
          <w:rFonts w:ascii="Times New Roman"/>
          <w:b w:val="false"/>
          <w:i w:val="false"/>
          <w:color w:val="000000"/>
          <w:sz w:val="28"/>
        </w:rPr>
        <w:t>
туристских и экскурсионных баз, спортивных клубов, парков отдыха, 
</w:t>
      </w:r>
      <w:r>
        <w:br/>
      </w:r>
      <w:r>
        <w:rPr>
          <w:rFonts w:ascii="Times New Roman"/>
          <w:b w:val="false"/>
          <w:i w:val="false"/>
          <w:color w:val="000000"/>
          <w:sz w:val="28"/>
        </w:rPr>
        <w:t>
поступление выручки от проведения концертов, лотереи, тотализатора и 
</w:t>
      </w:r>
      <w:r>
        <w:br/>
      </w:r>
      <w:r>
        <w:rPr>
          <w:rFonts w:ascii="Times New Roman"/>
          <w:b w:val="false"/>
          <w:i w:val="false"/>
          <w:color w:val="000000"/>
          <w:sz w:val="28"/>
        </w:rPr>
        <w:t>
прочих зрелищных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страховых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07)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всех видов страховых платежей на счета юридических лиц, 
</w:t>
      </w:r>
      <w:r>
        <w:br/>
      </w:r>
      <w:r>
        <w:rPr>
          <w:rFonts w:ascii="Times New Roman"/>
          <w:b w:val="false"/>
          <w:i w:val="false"/>
          <w:color w:val="000000"/>
          <w:sz w:val="28"/>
        </w:rPr>
        <w:t>
имеющих лицензию на страховую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 счета физических лиц, осуществляющих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предпринимательскую деятельность без образования юридического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лица (символ 08)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на счета физических лиц, осуществляющих 
</w:t>
      </w:r>
      <w:r>
        <w:br/>
      </w:r>
      <w:r>
        <w:rPr>
          <w:rFonts w:ascii="Times New Roman"/>
          <w:b w:val="false"/>
          <w:i w:val="false"/>
          <w:color w:val="000000"/>
          <w:sz w:val="28"/>
        </w:rPr>
        <w:t>
предпринимательскую деятельность без образования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продажи иностранной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09)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за проданную иностранную валюту 
</w:t>
      </w:r>
      <w:r>
        <w:br/>
      </w:r>
      <w:r>
        <w:rPr>
          <w:rFonts w:ascii="Times New Roman"/>
          <w:b w:val="false"/>
          <w:i w:val="false"/>
          <w:color w:val="000000"/>
          <w:sz w:val="28"/>
        </w:rPr>
        <w:t>
уполномоченными банками и уполномоченными организациями, имеющих лицензию 
</w:t>
      </w:r>
      <w:r>
        <w:br/>
      </w:r>
      <w:r>
        <w:rPr>
          <w:rFonts w:ascii="Times New Roman"/>
          <w:b w:val="false"/>
          <w:i w:val="false"/>
          <w:color w:val="000000"/>
          <w:sz w:val="28"/>
        </w:rPr>
        <w:t>
на проведение обменных операций с наличной иностранной валютой.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 счета по депозитам физических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10)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в кассы банков второго уровня от 
</w:t>
      </w:r>
      <w:r>
        <w:br/>
      </w:r>
      <w:r>
        <w:rPr>
          <w:rFonts w:ascii="Times New Roman"/>
          <w:b w:val="false"/>
          <w:i w:val="false"/>
          <w:color w:val="000000"/>
          <w:sz w:val="28"/>
        </w:rPr>
        <w:t>
физических лиц на счета по депозитам (срочные и до востребования).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продажи депозитных сертификатов и чеков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11)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в кассы банков второго уровня от продажи 
</w:t>
      </w:r>
      <w:r>
        <w:br/>
      </w:r>
      <w:r>
        <w:rPr>
          <w:rFonts w:ascii="Times New Roman"/>
          <w:b w:val="false"/>
          <w:i w:val="false"/>
          <w:color w:val="000000"/>
          <w:sz w:val="28"/>
        </w:rPr>
        <w:t>
депозитных сертификатов и чеков.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от продажи государственных ценных бумаг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12)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на счета юридических и физических лиц от 
</w:t>
      </w:r>
      <w:r>
        <w:br/>
      </w:r>
      <w:r>
        <w:rPr>
          <w:rFonts w:ascii="Times New Roman"/>
          <w:b w:val="false"/>
          <w:i w:val="false"/>
          <w:color w:val="000000"/>
          <w:sz w:val="28"/>
        </w:rPr>
        <w:t>
продажи государственных ценных бумаг: государственные казначейские 
</w:t>
      </w:r>
      <w:r>
        <w:br/>
      </w:r>
      <w:r>
        <w:rPr>
          <w:rFonts w:ascii="Times New Roman"/>
          <w:b w:val="false"/>
          <w:i w:val="false"/>
          <w:color w:val="000000"/>
          <w:sz w:val="28"/>
        </w:rPr>
        <w:t>
обязательства (ГКО), национальные сберегательные облигации (НСО) и другие 
</w:t>
      </w:r>
      <w:r>
        <w:br/>
      </w:r>
      <w:r>
        <w:rPr>
          <w:rFonts w:ascii="Times New Roman"/>
          <w:b w:val="false"/>
          <w:i w:val="false"/>
          <w:color w:val="000000"/>
          <w:sz w:val="28"/>
        </w:rPr>
        <w:t>
государственные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Поступление от продажи других ценных бумаг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14)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на счета юридических и физических лиц от 
</w:t>
      </w:r>
      <w:r>
        <w:br/>
      </w:r>
      <w:r>
        <w:rPr>
          <w:rFonts w:ascii="Times New Roman"/>
          <w:b w:val="false"/>
          <w:i w:val="false"/>
          <w:color w:val="000000"/>
          <w:sz w:val="28"/>
        </w:rPr>
        <w:t>
продажи акций, облигаций, векселей и других (корпоративных) ценных бумаг 
</w:t>
      </w:r>
      <w:r>
        <w:br/>
      </w:r>
      <w:r>
        <w:rPr>
          <w:rFonts w:ascii="Times New Roman"/>
          <w:b w:val="false"/>
          <w:i w:val="false"/>
          <w:color w:val="000000"/>
          <w:sz w:val="28"/>
        </w:rPr>
        <w:t>
предприятий и банков.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Погашение ссуд физическими и юридическими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15)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Поступление наличных денег от физических и юридических лиц в счет 
</w:t>
      </w:r>
      <w:r>
        <w:br/>
      </w:r>
      <w:r>
        <w:rPr>
          <w:rFonts w:ascii="Times New Roman"/>
          <w:b w:val="false"/>
          <w:i w:val="false"/>
          <w:color w:val="000000"/>
          <w:sz w:val="28"/>
        </w:rPr>
        <w:t>
погашения ссуд и ставок вознаграждения (интереса), выданных на цели, 
</w:t>
      </w:r>
      <w:r>
        <w:br/>
      </w:r>
      <w:r>
        <w:rPr>
          <w:rFonts w:ascii="Times New Roman"/>
          <w:b w:val="false"/>
          <w:i w:val="false"/>
          <w:color w:val="000000"/>
          <w:sz w:val="28"/>
        </w:rPr>
        <w:t>
предусмотренные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Возврат средств, полученных на оплату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16)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Возврат наличных денег, выданных ранее на оплату труда, 
</w:t>
      </w:r>
      <w:r>
        <w:br/>
      </w:r>
      <w:r>
        <w:rPr>
          <w:rFonts w:ascii="Times New Roman"/>
          <w:b w:val="false"/>
          <w:i w:val="false"/>
          <w:color w:val="000000"/>
          <w:sz w:val="28"/>
        </w:rPr>
        <w:t>
предусмотренный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Возврат средств, выданных уполномоченным банкам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уполномоченным организациям, имеющих лицензию на проведение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обменных операций с наличной иностранной валютой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17)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Возврат неиспользованных наличных денег, выданных уполномоченным
</w:t>
      </w:r>
      <w:r>
        <w:br/>
      </w:r>
      <w:r>
        <w:rPr>
          <w:rFonts w:ascii="Times New Roman"/>
          <w:b w:val="false"/>
          <w:i w:val="false"/>
          <w:color w:val="000000"/>
          <w:sz w:val="28"/>
        </w:rPr>
        <w:t>
банкам и уполномоченным организациям, имеющих лицензию на проведение
</w:t>
      </w:r>
      <w:r>
        <w:br/>
      </w:r>
      <w:r>
        <w:rPr>
          <w:rFonts w:ascii="Times New Roman"/>
          <w:b w:val="false"/>
          <w:i w:val="false"/>
          <w:color w:val="000000"/>
          <w:sz w:val="28"/>
        </w:rPr>
        <w:t>
обменных операций с наличной иностранной валютой.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налогов и сборов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Поступление наличными деньгами всех видов налогов и сборов от
</w:t>
      </w:r>
      <w:r>
        <w:br/>
      </w:r>
      <w:r>
        <w:rPr>
          <w:rFonts w:ascii="Times New Roman"/>
          <w:b w:val="false"/>
          <w:i w:val="false"/>
          <w:color w:val="000000"/>
          <w:sz w:val="28"/>
        </w:rPr>
        <w:t>
физических и юридических лиц, зачисляемых на счета республиканского и
</w:t>
      </w:r>
      <w:r>
        <w:br/>
      </w:r>
      <w:r>
        <w:rPr>
          <w:rFonts w:ascii="Times New Roman"/>
          <w:b w:val="false"/>
          <w:i w:val="false"/>
          <w:color w:val="000000"/>
          <w:sz w:val="28"/>
        </w:rPr>
        <w:t>
местного бюджетов, включая оплату таможенных услуг, а также штрафы и пени.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изъятых наличных денег из банкоматов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19)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в кассы банков второго уровня наличных денег, изъятых из 
</w:t>
      </w:r>
      <w:r>
        <w:br/>
      </w:r>
      <w:r>
        <w:rPr>
          <w:rFonts w:ascii="Times New Roman"/>
          <w:b w:val="false"/>
          <w:i w:val="false"/>
          <w:color w:val="000000"/>
          <w:sz w:val="28"/>
        </w:rPr>
        <w:t>
банкоматов.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Прочие поступления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20)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поступления наличных денег, не учтенные по вышеприведенным 
</w:t>
      </w:r>
      <w:r>
        <w:br/>
      </w:r>
      <w:r>
        <w:rPr>
          <w:rFonts w:ascii="Times New Roman"/>
          <w:b w:val="false"/>
          <w:i w:val="false"/>
          <w:color w:val="000000"/>
          <w:sz w:val="28"/>
        </w:rPr>
        <w:t>
символам "Прихода наличных денег" включая: членские взносы в общественные 
</w:t>
      </w:r>
      <w:r>
        <w:br/>
      </w:r>
      <w:r>
        <w:rPr>
          <w:rFonts w:ascii="Times New Roman"/>
          <w:b w:val="false"/>
          <w:i w:val="false"/>
          <w:color w:val="000000"/>
          <w:sz w:val="28"/>
        </w:rPr>
        <w:t>
организации и добровольные общества, паевые взносы в потребительскую 
</w:t>
      </w:r>
      <w:r>
        <w:br/>
      </w:r>
      <w:r>
        <w:rPr>
          <w:rFonts w:ascii="Times New Roman"/>
          <w:b w:val="false"/>
          <w:i w:val="false"/>
          <w:color w:val="000000"/>
          <w:sz w:val="28"/>
        </w:rPr>
        <w:t>
кооперацию, взносы граждан в общественные фонды, возврат подотчетных и 
</w:t>
      </w:r>
      <w:r>
        <w:br/>
      </w:r>
      <w:r>
        <w:rPr>
          <w:rFonts w:ascii="Times New Roman"/>
          <w:b w:val="false"/>
          <w:i w:val="false"/>
          <w:color w:val="000000"/>
          <w:sz w:val="28"/>
        </w:rPr>
        <w:t>
других неизрасходованных наличных денег, включая и возврат 
</w:t>
      </w:r>
      <w:r>
        <w:br/>
      </w:r>
      <w:r>
        <w:rPr>
          <w:rFonts w:ascii="Times New Roman"/>
          <w:b w:val="false"/>
          <w:i w:val="false"/>
          <w:color w:val="000000"/>
          <w:sz w:val="28"/>
        </w:rPr>
        <w:t>
неиспользованных бюджетных средств, возврат командировочных расходов, 
</w:t>
      </w:r>
      <w:r>
        <w:br/>
      </w:r>
      <w:r>
        <w:rPr>
          <w:rFonts w:ascii="Times New Roman"/>
          <w:b w:val="false"/>
          <w:i w:val="false"/>
          <w:color w:val="000000"/>
          <w:sz w:val="28"/>
        </w:rPr>
        <w:t>
социальные льготы и прочие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Остаток наличных денег в оборотной кассе филиалов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на начало отчетного периода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21)
</w:t>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Остатки наличных денег в оборотной кассе филиалов Национального Банка 
</w:t>
      </w:r>
      <w:r>
        <w:br/>
      </w:r>
      <w:r>
        <w:rPr>
          <w:rFonts w:ascii="Times New Roman"/>
          <w:b w:val="false"/>
          <w:i w:val="false"/>
          <w:color w:val="000000"/>
          <w:sz w:val="28"/>
        </w:rPr>
        <w:t>
на начало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Остаток наличных денег в операционной кассе банков второго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на начало отчетного периода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22)
</w:t>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Остатки наличных денег в операционных кассах банков второго уровня на 
</w:t>
      </w:r>
      <w:r>
        <w:br/>
      </w:r>
      <w:r>
        <w:rPr>
          <w:rFonts w:ascii="Times New Roman"/>
          <w:b w:val="false"/>
          <w:i w:val="false"/>
          <w:color w:val="000000"/>
          <w:sz w:val="28"/>
        </w:rPr>
        <w:t>
начало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наличных денег в оборотную кассу филиалов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от банков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23)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принятые от банков второго уровня в оборотную кассу 
</w:t>
      </w:r>
      <w:r>
        <w:br/>
      </w:r>
      <w:r>
        <w:rPr>
          <w:rFonts w:ascii="Times New Roman"/>
          <w:b w:val="false"/>
          <w:i w:val="false"/>
          <w:color w:val="000000"/>
          <w:sz w:val="28"/>
        </w:rPr>
        <w:t>
филиалов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наличных денег в операционную кассу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второго уровня из оборотной кассы филиалов Национального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24)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поступившие из оборотной кассы филиалов 
</w:t>
      </w:r>
      <w:r>
        <w:br/>
      </w:r>
      <w:r>
        <w:rPr>
          <w:rFonts w:ascii="Times New Roman"/>
          <w:b w:val="false"/>
          <w:i w:val="false"/>
          <w:color w:val="000000"/>
          <w:sz w:val="28"/>
        </w:rPr>
        <w:t>
Национального Банка для подкрепления операционных касс банков второго 
</w:t>
      </w:r>
      <w:r>
        <w:br/>
      </w:r>
      <w:r>
        <w:rPr>
          <w:rFonts w:ascii="Times New Roman"/>
          <w:b w:val="false"/>
          <w:i w:val="false"/>
          <w:color w:val="000000"/>
          <w:sz w:val="28"/>
        </w:rPr>
        <w:t>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наличных денег в операционную кассу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 второго уровня из операционных касс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25)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поступившие из операционных касс банков второго 
</w:t>
      </w:r>
      <w:r>
        <w:br/>
      </w:r>
      <w:r>
        <w:rPr>
          <w:rFonts w:ascii="Times New Roman"/>
          <w:b w:val="false"/>
          <w:i w:val="false"/>
          <w:color w:val="000000"/>
          <w:sz w:val="28"/>
        </w:rPr>
        <w:t>
уровня в операционную кассу других банков второго уровня, имеющих 
</w:t>
      </w:r>
      <w:r>
        <w:br/>
      </w:r>
      <w:r>
        <w:rPr>
          <w:rFonts w:ascii="Times New Roman"/>
          <w:b w:val="false"/>
          <w:i w:val="false"/>
          <w:color w:val="000000"/>
          <w:sz w:val="28"/>
        </w:rPr>
        <w:t>
корреспондентские отношения.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наличных денег в операционную кассу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второго уровня из его кассовых подразделений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26)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в операционную кассу банка второго уровня 
</w:t>
      </w:r>
      <w:r>
        <w:br/>
      </w:r>
      <w:r>
        <w:rPr>
          <w:rFonts w:ascii="Times New Roman"/>
          <w:b w:val="false"/>
          <w:i w:val="false"/>
          <w:color w:val="000000"/>
          <w:sz w:val="28"/>
        </w:rPr>
        <w:t>
от его самостоятельных операционных касс, расположенных вне кассового узла 
</w:t>
      </w:r>
      <w:r>
        <w:br/>
      </w:r>
      <w:r>
        <w:rPr>
          <w:rFonts w:ascii="Times New Roman"/>
          <w:b w:val="false"/>
          <w:i w:val="false"/>
          <w:color w:val="000000"/>
          <w:sz w:val="28"/>
        </w:rPr>
        <w:t>
банка (перемещение наличных денег по сети одного банка: касса головного 
</w:t>
      </w:r>
      <w:r>
        <w:br/>
      </w:r>
      <w:r>
        <w:rPr>
          <w:rFonts w:ascii="Times New Roman"/>
          <w:b w:val="false"/>
          <w:i w:val="false"/>
          <w:color w:val="000000"/>
          <w:sz w:val="28"/>
        </w:rPr>
        <w:t>
офиса, касса филиала, касса, расположенная вне кассового узла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из резервных фондов в оборотную кассу филиалов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27)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наличных денег из резервных фондов Национального Банка Республики Казахстан в оборотную кассу филиалов Национального Банка. Статьи расхода наличных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 оплату товаров, услуг и выполненных работ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31)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юридическим лицам всех форм собственности для расчетов за товары, услуги и выполненные работы, на командировочные, хозяйственные и представительские расходы, в том числе юридическим лицам, имеющим право производить скупку вещей, драгоценных камней и металлов, предметов искусства, антиквариата и ремесленно-кустарных изделий, на 
</w:t>
      </w:r>
      <w:r>
        <w:br/>
      </w:r>
      <w:r>
        <w:rPr>
          <w:rFonts w:ascii="Times New Roman"/>
          <w:b w:val="false"/>
          <w:i w:val="false"/>
          <w:color w:val="000000"/>
          <w:sz w:val="28"/>
        </w:rPr>
        <w:t>
заготовку утильсырья, металлолома, на скупку стеклянной тары у населения.
</w:t>
      </w:r>
      <w:r>
        <w:br/>
      </w:r>
      <w:r>
        <w:rPr>
          <w:rFonts w:ascii="Times New Roman"/>
          <w:b w:val="false"/>
          <w:i w:val="false"/>
          <w:color w:val="000000"/>
          <w:sz w:val="28"/>
        </w:rPr>
        <w:t>
     Выдачи наличных средств войсковым частям и учреждениям Министерства 
</w:t>
      </w:r>
      <w:r>
        <w:br/>
      </w:r>
      <w:r>
        <w:rPr>
          <w:rFonts w:ascii="Times New Roman"/>
          <w:b w:val="false"/>
          <w:i w:val="false"/>
          <w:color w:val="000000"/>
          <w:sz w:val="28"/>
        </w:rPr>
        <w:t>
обороны, Министерства внутренних дел, Комитета национальной безопасности 
</w:t>
      </w:r>
      <w:r>
        <w:br/>
      </w:r>
      <w:r>
        <w:rPr>
          <w:rFonts w:ascii="Times New Roman"/>
          <w:b w:val="false"/>
          <w:i w:val="false"/>
          <w:color w:val="000000"/>
          <w:sz w:val="28"/>
        </w:rPr>
        <w:t>
Республики Казахстан, отдельным предприятиям и организациям, которые по 
</w:t>
      </w:r>
      <w:r>
        <w:br/>
      </w:r>
      <w:r>
        <w:rPr>
          <w:rFonts w:ascii="Times New Roman"/>
          <w:b w:val="false"/>
          <w:i w:val="false"/>
          <w:color w:val="000000"/>
          <w:sz w:val="28"/>
        </w:rPr>
        <w:t>
условиям своей деятельности не расшифровывают целевое назначение 
</w:t>
      </w:r>
      <w:r>
        <w:br/>
      </w:r>
      <w:r>
        <w:rPr>
          <w:rFonts w:ascii="Times New Roman"/>
          <w:b w:val="false"/>
          <w:i w:val="false"/>
          <w:color w:val="000000"/>
          <w:sz w:val="28"/>
        </w:rPr>
        <w:t>
получаемых сумм.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 оплату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32)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юридическим лицам для расчетов по всем видам 
</w:t>
      </w:r>
      <w:r>
        <w:br/>
      </w:r>
      <w:r>
        <w:rPr>
          <w:rFonts w:ascii="Times New Roman"/>
          <w:b w:val="false"/>
          <w:i w:val="false"/>
          <w:color w:val="000000"/>
          <w:sz w:val="28"/>
        </w:rPr>
        <w:t>
оплаты труда и социальных льгот.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 оплату продукции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33)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юридическим лицам всех форм собственности и 
</w:t>
      </w:r>
      <w:r>
        <w:br/>
      </w:r>
      <w:r>
        <w:rPr>
          <w:rFonts w:ascii="Times New Roman"/>
          <w:b w:val="false"/>
          <w:i w:val="false"/>
          <w:color w:val="000000"/>
          <w:sz w:val="28"/>
        </w:rPr>
        <w:t>
видов деятельности для расчетов за продукцию сельского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подкрепления предприятиям связи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35)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юридическим лицам, основным видом деятельности 
</w:t>
      </w:r>
      <w:r>
        <w:br/>
      </w:r>
      <w:r>
        <w:rPr>
          <w:rFonts w:ascii="Times New Roman"/>
          <w:b w:val="false"/>
          <w:i w:val="false"/>
          <w:color w:val="000000"/>
          <w:sz w:val="28"/>
        </w:rPr>
        <w:t>
которых является оказание услуг связи, почты и телекоммуникаций.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страховым организациям для возмещения страховых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37)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юридическим лицам, имеющим лицензию на 
</w:t>
      </w:r>
      <w:r>
        <w:br/>
      </w:r>
      <w:r>
        <w:rPr>
          <w:rFonts w:ascii="Times New Roman"/>
          <w:b w:val="false"/>
          <w:i w:val="false"/>
          <w:color w:val="000000"/>
          <w:sz w:val="28"/>
        </w:rPr>
        <w:t>
страховую деятельность для возмещения страховых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со счетов физических лиц, осуществляющих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предпринимательскую деятельность без образования юридического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38)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со счетов физических лиц, осуществляющих 
</w:t>
      </w:r>
      <w:r>
        <w:br/>
      </w:r>
      <w:r>
        <w:rPr>
          <w:rFonts w:ascii="Times New Roman"/>
          <w:b w:val="false"/>
          <w:i w:val="false"/>
          <w:color w:val="000000"/>
          <w:sz w:val="28"/>
        </w:rPr>
        <w:t>
предпринимательскую деятельность без образования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 покупку иностранной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39)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на покупку иностранной валюты уполномоченным
</w:t>
      </w:r>
      <w:r>
        <w:br/>
      </w:r>
      <w:r>
        <w:rPr>
          <w:rFonts w:ascii="Times New Roman"/>
          <w:b w:val="false"/>
          <w:i w:val="false"/>
          <w:color w:val="000000"/>
          <w:sz w:val="28"/>
        </w:rPr>
        <w:t>
банкам и уполномоченным организациям, имеющих лицензию на проведение 
</w:t>
      </w:r>
      <w:r>
        <w:br/>
      </w:r>
      <w:r>
        <w:rPr>
          <w:rFonts w:ascii="Times New Roman"/>
          <w:b w:val="false"/>
          <w:i w:val="false"/>
          <w:color w:val="000000"/>
          <w:sz w:val="28"/>
        </w:rPr>
        <w:t>
обменных операций с наличной иностранной валютой.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со счетов по депозитам физических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40)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для расчетов по депозитам и доходов по ним 
</w:t>
      </w:r>
      <w:r>
        <w:br/>
      </w:r>
      <w:r>
        <w:rPr>
          <w:rFonts w:ascii="Times New Roman"/>
          <w:b w:val="false"/>
          <w:i w:val="false"/>
          <w:color w:val="000000"/>
          <w:sz w:val="28"/>
        </w:rPr>
        <w:t>
(срочные и до востребования) со счетов физических лиц в банках второго 
</w:t>
      </w:r>
      <w:r>
        <w:br/>
      </w:r>
      <w:r>
        <w:rPr>
          <w:rFonts w:ascii="Times New Roman"/>
          <w:b w:val="false"/>
          <w:i w:val="false"/>
          <w:color w:val="000000"/>
          <w:sz w:val="28"/>
        </w:rPr>
        <w:t>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выплат по государственным ценным бумагам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42)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на покупку государственных ценных бумаг:
</w:t>
      </w:r>
      <w:r>
        <w:br/>
      </w:r>
      <w:r>
        <w:rPr>
          <w:rFonts w:ascii="Times New Roman"/>
          <w:b w:val="false"/>
          <w:i w:val="false"/>
          <w:color w:val="000000"/>
          <w:sz w:val="28"/>
        </w:rPr>
        <w:t>
государственные казначейские обязательства (ГКО), национальные 
</w:t>
      </w:r>
      <w:r>
        <w:br/>
      </w:r>
      <w:r>
        <w:rPr>
          <w:rFonts w:ascii="Times New Roman"/>
          <w:b w:val="false"/>
          <w:i w:val="false"/>
          <w:color w:val="000000"/>
          <w:sz w:val="28"/>
        </w:rPr>
        <w:t>
сберегательные облигации (НСО) и другие государственные ценные бумаги, а 
</w:t>
      </w:r>
      <w:r>
        <w:br/>
      </w:r>
      <w:r>
        <w:rPr>
          <w:rFonts w:ascii="Times New Roman"/>
          <w:b w:val="false"/>
          <w:i w:val="false"/>
          <w:color w:val="000000"/>
          <w:sz w:val="28"/>
        </w:rPr>
        <w:t>
также для выплат доходов по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 выплаты по другим ценным бумагам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44)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наличных денег на покупку акций, облигаций, векселей и других 
</w:t>
      </w:r>
      <w:r>
        <w:br/>
      </w:r>
      <w:r>
        <w:rPr>
          <w:rFonts w:ascii="Times New Roman"/>
          <w:b w:val="false"/>
          <w:i w:val="false"/>
          <w:color w:val="000000"/>
          <w:sz w:val="28"/>
        </w:rPr>
        <w:t>
(корпоративных) ценных бумаг предприятий и банков, а также для выплат 
</w:t>
      </w:r>
      <w:r>
        <w:br/>
      </w:r>
      <w:r>
        <w:rPr>
          <w:rFonts w:ascii="Times New Roman"/>
          <w:b w:val="false"/>
          <w:i w:val="false"/>
          <w:color w:val="000000"/>
          <w:sz w:val="28"/>
        </w:rPr>
        <w:t>
доходов по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ссуд физическим и юридическим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45)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ссуд наличными деньгами физическим и юридическим лицам на 
</w:t>
      </w:r>
      <w:r>
        <w:br/>
      </w:r>
      <w:r>
        <w:rPr>
          <w:rFonts w:ascii="Times New Roman"/>
          <w:b w:val="false"/>
          <w:i w:val="false"/>
          <w:color w:val="000000"/>
          <w:sz w:val="28"/>
        </w:rPr>
        <w:t>
цели, предусмотренные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 выплату пенсий и пособий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48)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Выдача наличных денег на выплату пенсий из пенсионного фонда 
</w:t>
      </w:r>
      <w:r>
        <w:br/>
      </w:r>
      <w:r>
        <w:rPr>
          <w:rFonts w:ascii="Times New Roman"/>
          <w:b w:val="false"/>
          <w:i w:val="false"/>
          <w:color w:val="000000"/>
          <w:sz w:val="28"/>
        </w:rPr>
        <w:t>
Республики Казахстан, негосударственных пенсионных фондов, всех видов 
</w:t>
      </w:r>
      <w:r>
        <w:br/>
      </w:r>
      <w:r>
        <w:rPr>
          <w:rFonts w:ascii="Times New Roman"/>
          <w:b w:val="false"/>
          <w:i w:val="false"/>
          <w:color w:val="000000"/>
          <w:sz w:val="28"/>
        </w:rPr>
        <w:t>
пособий фонда государственного социального страхования и других 
</w:t>
      </w:r>
      <w:r>
        <w:br/>
      </w:r>
      <w:r>
        <w:rPr>
          <w:rFonts w:ascii="Times New Roman"/>
          <w:b w:val="false"/>
          <w:i w:val="false"/>
          <w:color w:val="000000"/>
          <w:sz w:val="28"/>
        </w:rPr>
        <w:t>
внебюджетных фондов, пособий из средств профсоюзов.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для подкрепления банкоматов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49)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наличных денег для подкрепления банкоматов.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Прочие расходы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50) 
</w:t>
      </w:r>
      <w:r>
        <w:rPr>
          <w:rFonts w:ascii="Times New Roman"/>
          <w:b w:val="false"/>
          <w:i w:val="false"/>
          <w:color w:val="000000"/>
          <w:sz w:val="28"/>
        </w:rPr>
        <w:t>
</w:t>
      </w:r>
    </w:p>
    <w:p>
      <w:pPr>
        <w:spacing w:after="0"/>
        <w:ind w:left="0"/>
        <w:jc w:val="both"/>
      </w:pPr>
      <w:r>
        <w:rPr>
          <w:rFonts w:ascii="Times New Roman"/>
          <w:b w:val="false"/>
          <w:i w:val="false"/>
          <w:color w:val="000000"/>
          <w:sz w:val="28"/>
        </w:rPr>
        <w:t>
      По этому символу отражаются выдачи наличных денег:
</w:t>
      </w:r>
      <w:r>
        <w:br/>
      </w:r>
      <w:r>
        <w:rPr>
          <w:rFonts w:ascii="Times New Roman"/>
          <w:b w:val="false"/>
          <w:i w:val="false"/>
          <w:color w:val="000000"/>
          <w:sz w:val="28"/>
        </w:rPr>
        <w:t>
      - для возврата налогов, паевых взносов, выдачи с депозитных счетов
</w:t>
      </w:r>
      <w:r>
        <w:br/>
      </w:r>
      <w:r>
        <w:rPr>
          <w:rFonts w:ascii="Times New Roman"/>
          <w:b w:val="false"/>
          <w:i w:val="false"/>
          <w:color w:val="000000"/>
          <w:sz w:val="28"/>
        </w:rPr>
        <w:t>
народных судов в случаях, если в чеках не указано целевого назначения; на
</w:t>
      </w:r>
      <w:r>
        <w:br/>
      </w:r>
      <w:r>
        <w:rPr>
          <w:rFonts w:ascii="Times New Roman"/>
          <w:b w:val="false"/>
          <w:i w:val="false"/>
          <w:color w:val="000000"/>
          <w:sz w:val="28"/>
        </w:rPr>
        <w:t>
оплату выигрышей лотерей, на выплаты, связанные с благотворительной
</w:t>
      </w:r>
      <w:r>
        <w:br/>
      </w:r>
      <w:r>
        <w:rPr>
          <w:rFonts w:ascii="Times New Roman"/>
          <w:b w:val="false"/>
          <w:i w:val="false"/>
          <w:color w:val="000000"/>
          <w:sz w:val="28"/>
        </w:rPr>
        <w:t>
деятельностью;
</w:t>
      </w:r>
      <w:r>
        <w:br/>
      </w:r>
      <w:r>
        <w:rPr>
          <w:rFonts w:ascii="Times New Roman"/>
          <w:b w:val="false"/>
          <w:i w:val="false"/>
          <w:color w:val="000000"/>
          <w:sz w:val="28"/>
        </w:rPr>
        <w:t>
      - прочие выдачи наличных денег, не учтенные по вышеприведенным 
</w:t>
      </w:r>
      <w:r>
        <w:br/>
      </w:r>
      <w:r>
        <w:rPr>
          <w:rFonts w:ascii="Times New Roman"/>
          <w:b w:val="false"/>
          <w:i w:val="false"/>
          <w:color w:val="000000"/>
          <w:sz w:val="28"/>
        </w:rPr>
        <w:t>
символам "Расхода наличных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Остаток наличных денег в оборотной кассе филиалов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на конец отчетного периода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51)
</w:t>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Остатки наличных денег в оборотной кассе филиалов Национального
</w:t>
      </w:r>
      <w:r>
        <w:br/>
      </w:r>
      <w:r>
        <w:rPr>
          <w:rFonts w:ascii="Times New Roman"/>
          <w:b w:val="false"/>
          <w:i w:val="false"/>
          <w:color w:val="000000"/>
          <w:sz w:val="28"/>
        </w:rPr>
        <w:t>
Банка, числящиеся на балансовом счете N 10100 на конец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Остаток наличных денег в операционной кассе банков второго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на конец отчетного периода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52)
</w:t>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Остатки наличных денег в операционной кассе банков второго уровня,
</w:t>
      </w:r>
      <w:r>
        <w:br/>
      </w:r>
      <w:r>
        <w:rPr>
          <w:rFonts w:ascii="Times New Roman"/>
          <w:b w:val="false"/>
          <w:i w:val="false"/>
          <w:color w:val="000000"/>
          <w:sz w:val="28"/>
        </w:rPr>
        <w:t>
числящиеся на балансовом счете N 1001 на конец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наличных денег из оборотной кассы филиалов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банкам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53)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выданные из оборотной кассы филиалов Национального
</w:t>
      </w:r>
      <w:r>
        <w:br/>
      </w:r>
      <w:r>
        <w:rPr>
          <w:rFonts w:ascii="Times New Roman"/>
          <w:b w:val="false"/>
          <w:i w:val="false"/>
          <w:color w:val="000000"/>
          <w:sz w:val="28"/>
        </w:rPr>
        <w:t>
Банка для подкрепления операционных касс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Сдача наличных денег банками второго уровня в оборотную кассу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филиалов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54)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отосланные банками второго уровня в оборотную кассу
</w:t>
      </w:r>
      <w:r>
        <w:br/>
      </w:r>
      <w:r>
        <w:rPr>
          <w:rFonts w:ascii="Times New Roman"/>
          <w:b w:val="false"/>
          <w:i w:val="false"/>
          <w:color w:val="000000"/>
          <w:sz w:val="28"/>
        </w:rPr>
        <w:t>
филиалов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наличных денег из операционной кассы банков второго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другим банкам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55)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выданные банками второго уровня в операционную кассу
</w:t>
      </w:r>
      <w:r>
        <w:br/>
      </w:r>
      <w:r>
        <w:rPr>
          <w:rFonts w:ascii="Times New Roman"/>
          <w:b w:val="false"/>
          <w:i w:val="false"/>
          <w:color w:val="000000"/>
          <w:sz w:val="28"/>
        </w:rPr>
        <w:t>
других банков второго уровня, имеющих корреспондентские отношения.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Выдачи наличных денег из операционной кассы банка второго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в его кассовые подразделения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56)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Наличные деньги, выданные из операционной кассы банка второго уровня
</w:t>
      </w:r>
      <w:r>
        <w:br/>
      </w:r>
      <w:r>
        <w:rPr>
          <w:rFonts w:ascii="Times New Roman"/>
          <w:b w:val="false"/>
          <w:i w:val="false"/>
          <w:color w:val="000000"/>
          <w:sz w:val="28"/>
        </w:rPr>
        <w:t>
его самостоятельным операционным кассам, расположенным вне кассового узла
</w:t>
      </w:r>
      <w:r>
        <w:br/>
      </w:r>
      <w:r>
        <w:rPr>
          <w:rFonts w:ascii="Times New Roman"/>
          <w:b w:val="false"/>
          <w:i w:val="false"/>
          <w:color w:val="000000"/>
          <w:sz w:val="28"/>
        </w:rPr>
        <w:t>
банка (перемещение наличных денег по сети одного банка: касса головного 
</w:t>
      </w:r>
      <w:r>
        <w:br/>
      </w:r>
      <w:r>
        <w:rPr>
          <w:rFonts w:ascii="Times New Roman"/>
          <w:b w:val="false"/>
          <w:i w:val="false"/>
          <w:color w:val="000000"/>
          <w:sz w:val="28"/>
        </w:rPr>
        <w:t>
офиса, касса филиала, касса, расположенная вне кассового узла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Перечисления наличных денег из оборотной кассы филиалов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в резервные фонды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(символ 57)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Перечисления наличных денег в резервные фонды Национального Банка 
</w:t>
      </w:r>
      <w:r>
        <w:br/>
      </w:r>
      <w:r>
        <w:rPr>
          <w:rFonts w:ascii="Times New Roman"/>
          <w:b w:val="false"/>
          <w:i w:val="false"/>
          <w:color w:val="000000"/>
          <w:sz w:val="28"/>
        </w:rPr>
        <w:t>
Республики Казахстан из оборотной кассы филиалов Национального Банка, 
</w:t>
      </w:r>
      <w:r>
        <w:br/>
      </w:r>
      <w:r>
        <w:rPr>
          <w:rFonts w:ascii="Times New Roman"/>
          <w:b w:val="false"/>
          <w:i w:val="false"/>
          <w:color w:val="000000"/>
          <w:sz w:val="28"/>
        </w:rPr>
        <w:t>
включая перечисления в порядке обмена ветхих банкнот на годные.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15-ОММ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"Отчет об оборотах металлической монеты"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Указания исключены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14 сентября 2001 года N 354.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Указания к составлению формы N 15-СБ статистической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"Сведения о ввозе/вывозе иностранной валюты" 
</w:t>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ввозе из-за границы иностранной валюты и вывозе валюты за границу по форме статистической отчетности N 15-СБ составляется ежемесячно уполномоченными банками второго уровня и предоставляется в областные филиалы Национального Банка Республики Казахстан по месту нахождения. Сведения предоставляются по всем видам валют (СКВ, ДВВ) в тысячах единиц валюты. 
</w:t>
      </w:r>
      <w:r>
        <w:br/>
      </w:r>
      <w:r>
        <w:rPr>
          <w:rFonts w:ascii="Times New Roman"/>
          <w:b w:val="false"/>
          <w:i w:val="false"/>
          <w:color w:val="000000"/>
          <w:sz w:val="28"/>
        </w:rPr>
        <w:t>
      Филиалы Национального Банка Республики Казахстан предоставляют отчет в Департамент исследований и статистики Национального Банка. После проверки отчета Национальным Банком Республики Казахстан филиалы Национального Банка Республики Казахстан должны ежемесячно 6 числа после отчетного периода предоставлять сведения о ввозе иностранной валюты в территориальные подразделения таможенных органов в сводном виде по области (без выделения банков второго уровня) с указанием дат ввоза иностранной валюты, стран инопартнеров, видов и сумм ввоза иностранной валюты. 
</w:t>
      </w:r>
      <w:r>
        <w:br/>
      </w:r>
      <w:r>
        <w:rPr>
          <w:rFonts w:ascii="Times New Roman"/>
          <w:b w:val="false"/>
          <w:i w:val="false"/>
          <w:color w:val="000000"/>
          <w:sz w:val="28"/>
        </w:rPr>
        <w:t>
      Форма N 15-СБ состоит из двух разделов: ввоз иностранной валюты и вывоз иностранной валюты. 
</w:t>
      </w:r>
      <w:r>
        <w:br/>
      </w:r>
      <w:r>
        <w:rPr>
          <w:rFonts w:ascii="Times New Roman"/>
          <w:b w:val="false"/>
          <w:i w:val="false"/>
          <w:color w:val="000000"/>
          <w:sz w:val="28"/>
        </w:rPr>
        <w:t>
      Раздел 1. Ввоз иностранной валюты 
</w:t>
      </w:r>
      <w:r>
        <w:br/>
      </w:r>
      <w:r>
        <w:rPr>
          <w:rFonts w:ascii="Times New Roman"/>
          <w:b w:val="false"/>
          <w:i w:val="false"/>
          <w:color w:val="000000"/>
          <w:sz w:val="28"/>
        </w:rPr>
        <w:t>
      В графе 1 указывается наименование банка, ввозившего иностранную валюту на территорию республики в отчетном месяце. 
</w:t>
      </w:r>
      <w:r>
        <w:br/>
      </w:r>
      <w:r>
        <w:rPr>
          <w:rFonts w:ascii="Times New Roman"/>
          <w:b w:val="false"/>
          <w:i w:val="false"/>
          <w:color w:val="000000"/>
          <w:sz w:val="28"/>
        </w:rPr>
        <w:t>
      В графе 2 указываются даты ввоза иностранной валюты в отчетном месяце. 
</w:t>
      </w:r>
      <w:r>
        <w:br/>
      </w:r>
      <w:r>
        <w:rPr>
          <w:rFonts w:ascii="Times New Roman"/>
          <w:b w:val="false"/>
          <w:i w:val="false"/>
          <w:color w:val="000000"/>
          <w:sz w:val="28"/>
        </w:rPr>
        <w:t>
      В графе 3 указывается страна, из которой банк ввозил в республику иностранную валюту. Например: Россия, Голландия и т. п. 
</w:t>
      </w:r>
      <w:r>
        <w:br/>
      </w:r>
      <w:r>
        <w:rPr>
          <w:rFonts w:ascii="Times New Roman"/>
          <w:b w:val="false"/>
          <w:i w:val="false"/>
          <w:color w:val="000000"/>
          <w:sz w:val="28"/>
        </w:rPr>
        <w:t>
      В графе 4 указывается вид иностранной валюты. Например: доллар США, российский рубль, швейцарский франк и т. п. 
</w:t>
      </w:r>
      <w:r>
        <w:br/>
      </w:r>
      <w:r>
        <w:rPr>
          <w:rFonts w:ascii="Times New Roman"/>
          <w:b w:val="false"/>
          <w:i w:val="false"/>
          <w:color w:val="000000"/>
          <w:sz w:val="28"/>
        </w:rPr>
        <w:t>
      В графе 5 указывается объем иностранной валюты, ввезенной в республику на указанную в графе 2 дату отчетного месяца. 
</w:t>
      </w:r>
      <w:r>
        <w:br/>
      </w:r>
      <w:r>
        <w:rPr>
          <w:rFonts w:ascii="Times New Roman"/>
          <w:b w:val="false"/>
          <w:i w:val="false"/>
          <w:color w:val="000000"/>
          <w:sz w:val="28"/>
        </w:rPr>
        <w:t>
      Раздел 2. Вывоз иностранной валюты 
</w:t>
      </w:r>
      <w:r>
        <w:br/>
      </w:r>
      <w:r>
        <w:rPr>
          <w:rFonts w:ascii="Times New Roman"/>
          <w:b w:val="false"/>
          <w:i w:val="false"/>
          <w:color w:val="000000"/>
          <w:sz w:val="28"/>
        </w:rPr>
        <w:t>
      В графе 1 указывается наименование банка, вывозившего иностранную валюту из республики в отчетном месяце. 
</w:t>
      </w:r>
      <w:r>
        <w:br/>
      </w:r>
      <w:r>
        <w:rPr>
          <w:rFonts w:ascii="Times New Roman"/>
          <w:b w:val="false"/>
          <w:i w:val="false"/>
          <w:color w:val="000000"/>
          <w:sz w:val="28"/>
        </w:rPr>
        <w:t>
      В графе 2 указывается вид вывезенной иностранной валюты из республики за отчетный месяц. 
</w:t>
      </w:r>
      <w:r>
        <w:br/>
      </w:r>
      <w:r>
        <w:rPr>
          <w:rFonts w:ascii="Times New Roman"/>
          <w:b w:val="false"/>
          <w:i w:val="false"/>
          <w:color w:val="000000"/>
          <w:sz w:val="28"/>
        </w:rPr>
        <w:t>
      В графе 3 указывается объем вывезенной иностранной валюты из республики за отчетный месяц. 
</w:t>
      </w:r>
      <w:r>
        <w:br/>
      </w:r>
      <w:r>
        <w:rPr>
          <w:rFonts w:ascii="Times New Roman"/>
          <w:b w:val="false"/>
          <w:i w:val="false"/>
          <w:color w:val="000000"/>
          <w:sz w:val="28"/>
        </w:rPr>
        <w:t>
      Сведения предоставляются в Управление статистики Департамента исследований и статистики по электронной почте Х-400 (позывной: АLМ. DIS STATIST) или по факсу 504-930, 504-642. 
</w:t>
      </w:r>
      <w:r>
        <w:br/>
      </w:r>
      <w:r>
        <w:rPr>
          <w:rFonts w:ascii="Times New Roman"/>
          <w:b w:val="false"/>
          <w:i w:val="false"/>
          <w:color w:val="000000"/>
          <w:sz w:val="28"/>
        </w:rPr>
        <w:t>
      В случае отсутствия сделок по ввозу/вывозу банками иностранной валюты филиалы Национального Банка Республики Казахстан обязаны уведомить об этом Департамент исследований и статистики Национального Банка Республики Казахстан по телефонам: 504-986, 504-985, 504-929, 504-649.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Таблицы соответствия балансовых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показателей форм статистической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i w:val="false"/>
          <w:color w:val="000000"/>
          <w:sz w:val="28"/>
        </w:rPr>
        <w:t>
     Соответствие балансовых счетов и шифров формы N 1-СБ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Номера символов      !         Номера балансовых счетов
</w:t>
      </w:r>
      <w:r>
        <w:br/>
      </w:r>
      <w:r>
        <w:rPr>
          <w:rFonts w:ascii="Times New Roman"/>
          <w:b w:val="false"/>
          <w:i w:val="false"/>
          <w:color w:val="000000"/>
          <w:sz w:val="28"/>
        </w:rPr>
        <w:t>
    и шифров          !
</w:t>
      </w:r>
      <w:r>
        <w:br/>
      </w:r>
      <w:r>
        <w:rPr>
          <w:rFonts w:ascii="Times New Roman"/>
          <w:b w:val="false"/>
          <w:i w:val="false"/>
          <w:color w:val="000000"/>
          <w:sz w:val="28"/>
        </w:rPr>
        <w:t>
--------------------------------------------------------------------------
</w:t>
      </w:r>
      <w:r>
        <w:br/>
      </w:r>
      <w:r>
        <w:rPr>
          <w:rFonts w:ascii="Times New Roman"/>
          <w:b w:val="false"/>
          <w:i w:val="false"/>
          <w:color w:val="000000"/>
          <w:sz w:val="28"/>
        </w:rPr>
        <w:t>
  шифры: 01-16        !План счетов банков второго уровня 
</w:t>
      </w:r>
      <w:r>
        <w:br/>
      </w:r>
      <w:r>
        <w:rPr>
          <w:rFonts w:ascii="Times New Roman"/>
          <w:b w:val="false"/>
          <w:i w:val="false"/>
          <w:color w:val="000000"/>
          <w:sz w:val="28"/>
        </w:rPr>
        <w:t>
                      !N 237 от 26.12.95 года
</w:t>
      </w:r>
      <w:r>
        <w:br/>
      </w:r>
      <w:r>
        <w:rPr>
          <w:rFonts w:ascii="Times New Roman"/>
          <w:b w:val="false"/>
          <w:i w:val="false"/>
          <w:color w:val="000000"/>
          <w:sz w:val="28"/>
        </w:rPr>
        <w:t>
--------------------------------------------------------------------------
</w:t>
      </w:r>
      <w:r>
        <w:br/>
      </w:r>
      <w:r>
        <w:rPr>
          <w:rFonts w:ascii="Times New Roman"/>
          <w:b w:val="false"/>
          <w:i w:val="false"/>
          <w:color w:val="000000"/>
          <w:sz w:val="28"/>
        </w:rPr>
        <w:t>
  символ 1            !часть балансового счета 2203 
</w:t>
      </w:r>
      <w:r>
        <w:br/>
      </w:r>
      <w:r>
        <w:rPr>
          <w:rFonts w:ascii="Times New Roman"/>
          <w:b w:val="false"/>
          <w:i w:val="false"/>
          <w:color w:val="000000"/>
          <w:sz w:val="28"/>
        </w:rPr>
        <w:t>
                      !часть балансового счета 2211
</w:t>
      </w:r>
      <w:r>
        <w:br/>
      </w:r>
      <w:r>
        <w:rPr>
          <w:rFonts w:ascii="Times New Roman"/>
          <w:b w:val="false"/>
          <w:i w:val="false"/>
          <w:color w:val="000000"/>
          <w:sz w:val="28"/>
        </w:rPr>
        <w:t>
                      !часть балансового счета 2215  
</w:t>
      </w:r>
      <w:r>
        <w:br/>
      </w:r>
      <w:r>
        <w:rPr>
          <w:rFonts w:ascii="Times New Roman"/>
          <w:b w:val="false"/>
          <w:i w:val="false"/>
          <w:color w:val="000000"/>
          <w:sz w:val="28"/>
        </w:rPr>
        <w:t>
                      !часть балансового счета 2221 
</w:t>
      </w:r>
      <w:r>
        <w:br/>
      </w:r>
      <w:r>
        <w:rPr>
          <w:rFonts w:ascii="Times New Roman"/>
          <w:b w:val="false"/>
          <w:i w:val="false"/>
          <w:color w:val="000000"/>
          <w:sz w:val="28"/>
        </w:rPr>
        <w:t>
                      !балансовый счет 2222
</w:t>
      </w:r>
      <w:r>
        <w:br/>
      </w:r>
      <w:r>
        <w:rPr>
          <w:rFonts w:ascii="Times New Roman"/>
          <w:b w:val="false"/>
          <w:i w:val="false"/>
          <w:color w:val="000000"/>
          <w:sz w:val="28"/>
        </w:rPr>
        <w:t>
                      !часть балансового счета 2223
</w:t>
      </w:r>
      <w:r>
        <w:br/>
      </w:r>
      <w:r>
        <w:rPr>
          <w:rFonts w:ascii="Times New Roman"/>
          <w:b w:val="false"/>
          <w:i w:val="false"/>
          <w:color w:val="000000"/>
          <w:sz w:val="28"/>
        </w:rPr>
        <w:t>
                      !часть балансового счета 2229
</w:t>
      </w:r>
      <w:r>
        <w:br/>
      </w:r>
      <w:r>
        <w:rPr>
          <w:rFonts w:ascii="Times New Roman"/>
          <w:b w:val="false"/>
          <w:i w:val="false"/>
          <w:color w:val="000000"/>
          <w:sz w:val="28"/>
        </w:rPr>
        <w:t>
-------------------------------------------------------------------------
</w:t>
      </w:r>
      <w:r>
        <w:br/>
      </w:r>
      <w:r>
        <w:rPr>
          <w:rFonts w:ascii="Times New Roman"/>
          <w:b w:val="false"/>
          <w:i w:val="false"/>
          <w:color w:val="000000"/>
          <w:sz w:val="28"/>
        </w:rPr>
        <w:t>
 символ 3             !часть балансового счета 2203 
</w:t>
      </w:r>
      <w:r>
        <w:br/>
      </w:r>
      <w:r>
        <w:rPr>
          <w:rFonts w:ascii="Times New Roman"/>
          <w:b w:val="false"/>
          <w:i w:val="false"/>
          <w:color w:val="000000"/>
          <w:sz w:val="28"/>
        </w:rPr>
        <w:t>
                      !часть балансового счета 2211 
</w:t>
      </w:r>
      <w:r>
        <w:br/>
      </w:r>
      <w:r>
        <w:rPr>
          <w:rFonts w:ascii="Times New Roman"/>
          <w:b w:val="false"/>
          <w:i w:val="false"/>
          <w:color w:val="000000"/>
          <w:sz w:val="28"/>
        </w:rPr>
        <w:t>
                      !часть балансового счета 2215
</w:t>
      </w:r>
      <w:r>
        <w:br/>
      </w:r>
      <w:r>
        <w:rPr>
          <w:rFonts w:ascii="Times New Roman"/>
          <w:b w:val="false"/>
          <w:i w:val="false"/>
          <w:color w:val="000000"/>
          <w:sz w:val="28"/>
        </w:rPr>
        <w:t>
                      !часть балансового счета 2221  
</w:t>
      </w:r>
      <w:r>
        <w:br/>
      </w:r>
      <w:r>
        <w:rPr>
          <w:rFonts w:ascii="Times New Roman"/>
          <w:b w:val="false"/>
          <w:i w:val="false"/>
          <w:color w:val="000000"/>
          <w:sz w:val="28"/>
        </w:rPr>
        <w:t>
                      !часть балансового счета 2223 
</w:t>
      </w:r>
      <w:r>
        <w:br/>
      </w:r>
      <w:r>
        <w:rPr>
          <w:rFonts w:ascii="Times New Roman"/>
          <w:b w:val="false"/>
          <w:i w:val="false"/>
          <w:color w:val="000000"/>
          <w:sz w:val="28"/>
        </w:rPr>
        <w:t>
                      !часть балансового счета 2229 
</w:t>
      </w:r>
      <w:r>
        <w:br/>
      </w:r>
      <w:r>
        <w:rPr>
          <w:rFonts w:ascii="Times New Roman"/>
          <w:b w:val="false"/>
          <w:i w:val="false"/>
          <w:color w:val="000000"/>
          <w:sz w:val="28"/>
        </w:rPr>
        <w:t>
-------------------------------------------------------------------------
</w:t>
      </w:r>
      <w:r>
        <w:br/>
      </w:r>
      <w:r>
        <w:rPr>
          <w:rFonts w:ascii="Times New Roman"/>
          <w:b w:val="false"/>
          <w:i w:val="false"/>
          <w:color w:val="000000"/>
          <w:sz w:val="28"/>
        </w:rPr>
        <w:t>
 символ 5             !часть балансового счета 2203 
</w:t>
      </w:r>
      <w:r>
        <w:br/>
      </w:r>
      <w:r>
        <w:rPr>
          <w:rFonts w:ascii="Times New Roman"/>
          <w:b w:val="false"/>
          <w:i w:val="false"/>
          <w:color w:val="000000"/>
          <w:sz w:val="28"/>
        </w:rPr>
        <w:t>
                      !часть балансового счета 2211 
</w:t>
      </w:r>
      <w:r>
        <w:br/>
      </w:r>
      <w:r>
        <w:rPr>
          <w:rFonts w:ascii="Times New Roman"/>
          <w:b w:val="false"/>
          <w:i w:val="false"/>
          <w:color w:val="000000"/>
          <w:sz w:val="28"/>
        </w:rPr>
        <w:t>
                      !часть балансового счета 2215 
</w:t>
      </w:r>
      <w:r>
        <w:br/>
      </w:r>
      <w:r>
        <w:rPr>
          <w:rFonts w:ascii="Times New Roman"/>
          <w:b w:val="false"/>
          <w:i w:val="false"/>
          <w:color w:val="000000"/>
          <w:sz w:val="28"/>
        </w:rPr>
        <w:t>
                      !часть балансового счета 2221 
</w:t>
      </w:r>
      <w:r>
        <w:br/>
      </w:r>
      <w:r>
        <w:rPr>
          <w:rFonts w:ascii="Times New Roman"/>
          <w:b w:val="false"/>
          <w:i w:val="false"/>
          <w:color w:val="000000"/>
          <w:sz w:val="28"/>
        </w:rPr>
        <w:t>
                      !часть балансового счета 2223 
</w:t>
      </w:r>
      <w:r>
        <w:br/>
      </w:r>
      <w:r>
        <w:rPr>
          <w:rFonts w:ascii="Times New Roman"/>
          <w:b w:val="false"/>
          <w:i w:val="false"/>
          <w:color w:val="000000"/>
          <w:sz w:val="28"/>
        </w:rPr>
        <w:t>
                      !часть балансового счета 2229 
</w:t>
      </w:r>
      <w:r>
        <w:br/>
      </w:r>
      <w:r>
        <w:rPr>
          <w:rFonts w:ascii="Times New Roman"/>
          <w:b w:val="false"/>
          <w:i w:val="false"/>
          <w:color w:val="000000"/>
          <w:sz w:val="28"/>
        </w:rPr>
        <w:t>
------------------------------------------------------------------------
</w:t>
      </w:r>
      <w:r>
        <w:br/>
      </w:r>
      <w:r>
        <w:rPr>
          <w:rFonts w:ascii="Times New Roman"/>
          <w:b w:val="false"/>
          <w:i w:val="false"/>
          <w:color w:val="000000"/>
          <w:sz w:val="28"/>
        </w:rPr>
        <w:t>
                      !часть балансового счета 2217 
</w:t>
      </w:r>
      <w:r>
        <w:br/>
      </w:r>
      <w:r>
        <w:rPr>
          <w:rFonts w:ascii="Times New Roman"/>
          <w:b w:val="false"/>
          <w:i w:val="false"/>
          <w:color w:val="000000"/>
          <w:sz w:val="28"/>
        </w:rPr>
        <w:t>
 символ 7             !часть балансового счета 2219 
</w:t>
      </w:r>
      <w:r>
        <w:br/>
      </w:r>
      <w:r>
        <w:rPr>
          <w:rFonts w:ascii="Times New Roman"/>
          <w:b w:val="false"/>
          <w:i w:val="false"/>
          <w:color w:val="000000"/>
          <w:sz w:val="28"/>
        </w:rPr>
        <w:t>
                      !часть балансового счета 2221
</w:t>
      </w:r>
      <w:r>
        <w:br/>
      </w:r>
      <w:r>
        <w:rPr>
          <w:rFonts w:ascii="Times New Roman"/>
          <w:b w:val="false"/>
          <w:i w:val="false"/>
          <w:color w:val="000000"/>
          <w:sz w:val="28"/>
        </w:rPr>
        <w:t>
                      !часть балансового счета 2223 
</w:t>
      </w:r>
      <w:r>
        <w:br/>
      </w:r>
      <w:r>
        <w:rPr>
          <w:rFonts w:ascii="Times New Roman"/>
          <w:b w:val="false"/>
          <w:i w:val="false"/>
          <w:color w:val="000000"/>
          <w:sz w:val="28"/>
        </w:rPr>
        <w:t>
                      !часть балансового счета 2229 
</w:t>
      </w:r>
      <w:r>
        <w:br/>
      </w:r>
      <w:r>
        <w:rPr>
          <w:rFonts w:ascii="Times New Roman"/>
          <w:b w:val="false"/>
          <w:i w:val="false"/>
          <w:color w:val="000000"/>
          <w:sz w:val="28"/>
        </w:rPr>
        <w:t>
------------------------------------------------------------------------- 
</w:t>
      </w:r>
      <w:r>
        <w:br/>
      </w:r>
      <w:r>
        <w:rPr>
          <w:rFonts w:ascii="Times New Roman"/>
          <w:b w:val="false"/>
          <w:i w:val="false"/>
          <w:color w:val="000000"/>
          <w:sz w:val="28"/>
        </w:rPr>
        <w:t>
 символ 9             !часть балансового счета 2217 
</w:t>
      </w:r>
      <w:r>
        <w:br/>
      </w:r>
      <w:r>
        <w:rPr>
          <w:rFonts w:ascii="Times New Roman"/>
          <w:b w:val="false"/>
          <w:i w:val="false"/>
          <w:color w:val="000000"/>
          <w:sz w:val="28"/>
        </w:rPr>
        <w:t>
                      !часть балансового счета 2219 
</w:t>
      </w:r>
      <w:r>
        <w:br/>
      </w:r>
      <w:r>
        <w:rPr>
          <w:rFonts w:ascii="Times New Roman"/>
          <w:b w:val="false"/>
          <w:i w:val="false"/>
          <w:color w:val="000000"/>
          <w:sz w:val="28"/>
        </w:rPr>
        <w:t>
                      !часть балансового счета 2221 
</w:t>
      </w:r>
      <w:r>
        <w:br/>
      </w:r>
      <w:r>
        <w:rPr>
          <w:rFonts w:ascii="Times New Roman"/>
          <w:b w:val="false"/>
          <w:i w:val="false"/>
          <w:color w:val="000000"/>
          <w:sz w:val="28"/>
        </w:rPr>
        <w:t>
                      !часть балансового счета 2223 
</w:t>
      </w:r>
      <w:r>
        <w:br/>
      </w:r>
      <w:r>
        <w:rPr>
          <w:rFonts w:ascii="Times New Roman"/>
          <w:b w:val="false"/>
          <w:i w:val="false"/>
          <w:color w:val="000000"/>
          <w:sz w:val="28"/>
        </w:rPr>
        <w:t>
                      !часть балансового счета 2229 
</w:t>
      </w:r>
      <w:r>
        <w:br/>
      </w:r>
      <w:r>
        <w:rPr>
          <w:rFonts w:ascii="Times New Roman"/>
          <w:b w:val="false"/>
          <w:i w:val="false"/>
          <w:color w:val="000000"/>
          <w:sz w:val="28"/>
        </w:rPr>
        <w:t>
--------------------------------------------------------------------------
</w:t>
      </w:r>
      <w:r>
        <w:br/>
      </w:r>
      <w:r>
        <w:rPr>
          <w:rFonts w:ascii="Times New Roman"/>
          <w:b w:val="false"/>
          <w:i w:val="false"/>
          <w:color w:val="000000"/>
          <w:sz w:val="28"/>
        </w:rPr>
        <w:t>
символ 11             !часть балансового счета 2217 
</w:t>
      </w:r>
      <w:r>
        <w:br/>
      </w:r>
      <w:r>
        <w:rPr>
          <w:rFonts w:ascii="Times New Roman"/>
          <w:b w:val="false"/>
          <w:i w:val="false"/>
          <w:color w:val="000000"/>
          <w:sz w:val="28"/>
        </w:rPr>
        <w:t>
                      !часть балансового счета 2219 
</w:t>
      </w:r>
      <w:r>
        <w:br/>
      </w:r>
      <w:r>
        <w:rPr>
          <w:rFonts w:ascii="Times New Roman"/>
          <w:b w:val="false"/>
          <w:i w:val="false"/>
          <w:color w:val="000000"/>
          <w:sz w:val="28"/>
        </w:rPr>
        <w:t>
                      !часть балансового счета 2221 
</w:t>
      </w:r>
      <w:r>
        <w:br/>
      </w:r>
      <w:r>
        <w:rPr>
          <w:rFonts w:ascii="Times New Roman"/>
          <w:b w:val="false"/>
          <w:i w:val="false"/>
          <w:color w:val="000000"/>
          <w:sz w:val="28"/>
        </w:rPr>
        <w:t>
                      !часть балансового счета 2223 
</w:t>
      </w:r>
      <w:r>
        <w:br/>
      </w:r>
      <w:r>
        <w:rPr>
          <w:rFonts w:ascii="Times New Roman"/>
          <w:b w:val="false"/>
          <w:i w:val="false"/>
          <w:color w:val="000000"/>
          <w:sz w:val="28"/>
        </w:rPr>
        <w:t>
                      !часть балансового счета 2229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i w:val="false"/>
          <w:color w:val="000000"/>
          <w:sz w:val="28"/>
        </w:rPr>
        <w:t>
      Соответствие балансовых счетов и шифров формы N 2-СБ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Номера симво-!         Номера балансовых счетов
</w:t>
      </w:r>
      <w:r>
        <w:br/>
      </w:r>
      <w:r>
        <w:rPr>
          <w:rFonts w:ascii="Times New Roman"/>
          <w:b w:val="false"/>
          <w:i w:val="false"/>
          <w:color w:val="000000"/>
          <w:sz w:val="28"/>
        </w:rPr>
        <w:t>
лов и шифров  !
</w:t>
      </w:r>
      <w:r>
        <w:br/>
      </w:r>
      <w:r>
        <w:rPr>
          <w:rFonts w:ascii="Times New Roman"/>
          <w:b w:val="false"/>
          <w:i w:val="false"/>
          <w:color w:val="000000"/>
          <w:sz w:val="28"/>
        </w:rPr>
        <w:t>
--------------------------------------------------------------------------
</w:t>
      </w:r>
      <w:r>
        <w:br/>
      </w:r>
      <w:r>
        <w:rPr>
          <w:rFonts w:ascii="Times New Roman"/>
          <w:b w:val="false"/>
          <w:i w:val="false"/>
          <w:color w:val="000000"/>
          <w:sz w:val="28"/>
        </w:rPr>
        <w:t>
шифры: 01-12  !План счетов Национального    !План счетов банков
</w:t>
      </w:r>
      <w:r>
        <w:br/>
      </w:r>
      <w:r>
        <w:rPr>
          <w:rFonts w:ascii="Times New Roman"/>
          <w:b w:val="false"/>
          <w:i w:val="false"/>
          <w:color w:val="000000"/>
          <w:sz w:val="28"/>
        </w:rPr>
        <w:t>
              !Банка Республики Казахстан   !второго уровня 
</w:t>
      </w:r>
      <w:r>
        <w:br/>
      </w:r>
      <w:r>
        <w:rPr>
          <w:rFonts w:ascii="Times New Roman"/>
          <w:b w:val="false"/>
          <w:i w:val="false"/>
          <w:color w:val="000000"/>
          <w:sz w:val="28"/>
        </w:rPr>
        <w:t>
              !N 168 от 14.05.97 г.         !N 237 от 26.12.95 г.
</w:t>
      </w:r>
      <w:r>
        <w:br/>
      </w:r>
      <w:r>
        <w:rPr>
          <w:rFonts w:ascii="Times New Roman"/>
          <w:b w:val="false"/>
          <w:i w:val="false"/>
          <w:color w:val="000000"/>
          <w:sz w:val="28"/>
        </w:rPr>
        <w:t>
--------------------------------------------------------------------------
</w:t>
      </w:r>
      <w:r>
        <w:br/>
      </w:r>
      <w:r>
        <w:rPr>
          <w:rFonts w:ascii="Times New Roman"/>
          <w:b w:val="false"/>
          <w:i w:val="false"/>
          <w:color w:val="000000"/>
          <w:sz w:val="28"/>
        </w:rPr>
        <w:t>
символ 1      !часть балансового счета 18416!часть балансового счета 1401
</w:t>
      </w:r>
      <w:r>
        <w:br/>
      </w:r>
      <w:r>
        <w:rPr>
          <w:rFonts w:ascii="Times New Roman"/>
          <w:b w:val="false"/>
          <w:i w:val="false"/>
          <w:color w:val="000000"/>
          <w:sz w:val="28"/>
        </w:rPr>
        <w:t>
              !часть балансового счета 18417!часть балансового счета 1403 
</w:t>
      </w:r>
      <w:r>
        <w:br/>
      </w:r>
      <w:r>
        <w:rPr>
          <w:rFonts w:ascii="Times New Roman"/>
          <w:b w:val="false"/>
          <w:i w:val="false"/>
          <w:color w:val="000000"/>
          <w:sz w:val="28"/>
        </w:rPr>
        <w:t>
              !балансовый счет 18418        !часть балансового счета 1405
</w:t>
      </w:r>
      <w:r>
        <w:br/>
      </w:r>
      <w:r>
        <w:rPr>
          <w:rFonts w:ascii="Times New Roman"/>
          <w:b w:val="false"/>
          <w:i w:val="false"/>
          <w:color w:val="000000"/>
          <w:sz w:val="28"/>
        </w:rPr>
        <w:t>
              !часть балансового счета 18816!часть балансового счета 1407 
</w:t>
      </w:r>
      <w:r>
        <w:br/>
      </w:r>
      <w:r>
        <w:rPr>
          <w:rFonts w:ascii="Times New Roman"/>
          <w:b w:val="false"/>
          <w:i w:val="false"/>
          <w:color w:val="000000"/>
          <w:sz w:val="28"/>
        </w:rPr>
        <w:t>
              !часть балансового счета 18817!часть балансового счета 1409
</w:t>
      </w:r>
      <w:r>
        <w:br/>
      </w:r>
      <w:r>
        <w:rPr>
          <w:rFonts w:ascii="Times New Roman"/>
          <w:b w:val="false"/>
          <w:i w:val="false"/>
          <w:color w:val="000000"/>
          <w:sz w:val="28"/>
        </w:rPr>
        <w:t>
              !часть балансового счета 18818!часть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символ 3      !часть балансового счета 18416!часть балансового счета 1401 
</w:t>
      </w:r>
      <w:r>
        <w:br/>
      </w:r>
      <w:r>
        <w:rPr>
          <w:rFonts w:ascii="Times New Roman"/>
          <w:b w:val="false"/>
          <w:i w:val="false"/>
          <w:color w:val="000000"/>
          <w:sz w:val="28"/>
        </w:rPr>
        <w:t>
              !часть балансового счета 18417!часть балансового счета 1403
</w:t>
      </w:r>
      <w:r>
        <w:br/>
      </w:r>
      <w:r>
        <w:rPr>
          <w:rFonts w:ascii="Times New Roman"/>
          <w:b w:val="false"/>
          <w:i w:val="false"/>
          <w:color w:val="000000"/>
          <w:sz w:val="28"/>
        </w:rPr>
        <w:t>
              !часть балансового счета 18816!часть балансового счета 1405 
</w:t>
      </w:r>
      <w:r>
        <w:br/>
      </w:r>
      <w:r>
        <w:rPr>
          <w:rFonts w:ascii="Times New Roman"/>
          <w:b w:val="false"/>
          <w:i w:val="false"/>
          <w:color w:val="000000"/>
          <w:sz w:val="28"/>
        </w:rPr>
        <w:t>
              !часть балансового счета 18817!часть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символ 5      !              Х              !часть балансового счета 1401 
</w:t>
      </w:r>
      <w:r>
        <w:br/>
      </w:r>
      <w:r>
        <w:rPr>
          <w:rFonts w:ascii="Times New Roman"/>
          <w:b w:val="false"/>
          <w:i w:val="false"/>
          <w:color w:val="000000"/>
          <w:sz w:val="28"/>
        </w:rPr>
        <w:t>
              !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символ 7      !часть балансового счета 18516!часть балансового счета 1403
</w:t>
      </w:r>
      <w:r>
        <w:br/>
      </w:r>
      <w:r>
        <w:rPr>
          <w:rFonts w:ascii="Times New Roman"/>
          <w:b w:val="false"/>
          <w:i w:val="false"/>
          <w:color w:val="000000"/>
          <w:sz w:val="28"/>
        </w:rPr>
        <w:t>
              !часть балансового счета 18517!часть балансового счета 1405
</w:t>
      </w:r>
      <w:r>
        <w:br/>
      </w:r>
      <w:r>
        <w:rPr>
          <w:rFonts w:ascii="Times New Roman"/>
          <w:b w:val="false"/>
          <w:i w:val="false"/>
          <w:color w:val="000000"/>
          <w:sz w:val="28"/>
        </w:rPr>
        <w:t>
              !балансовый счет 18518        !часть балансового счета 1407 
</w:t>
      </w:r>
      <w:r>
        <w:br/>
      </w:r>
      <w:r>
        <w:rPr>
          <w:rFonts w:ascii="Times New Roman"/>
          <w:b w:val="false"/>
          <w:i w:val="false"/>
          <w:color w:val="000000"/>
          <w:sz w:val="28"/>
        </w:rPr>
        <w:t>
              !часть балансового счета 18616!часть балансового счета 1409  
</w:t>
      </w:r>
      <w:r>
        <w:br/>
      </w:r>
      <w:r>
        <w:rPr>
          <w:rFonts w:ascii="Times New Roman"/>
          <w:b w:val="false"/>
          <w:i w:val="false"/>
          <w:color w:val="000000"/>
          <w:sz w:val="28"/>
        </w:rPr>
        <w:t>
              !часть балансового счета 18617!часть балансового счета 1414  
</w:t>
      </w:r>
      <w:r>
        <w:br/>
      </w:r>
      <w:r>
        <w:rPr>
          <w:rFonts w:ascii="Times New Roman"/>
          <w:b w:val="false"/>
          <w:i w:val="false"/>
          <w:color w:val="000000"/>
          <w:sz w:val="28"/>
        </w:rPr>
        <w:t>
              !балансовый счет 18618        !часть балансового счета 1417  
</w:t>
      </w:r>
      <w:r>
        <w:br/>
      </w:r>
      <w:r>
        <w:rPr>
          <w:rFonts w:ascii="Times New Roman"/>
          <w:b w:val="false"/>
          <w:i w:val="false"/>
          <w:color w:val="000000"/>
          <w:sz w:val="28"/>
        </w:rPr>
        <w:t>
              !часть балансового счета 18816!часть балансового счета 1420  
</w:t>
      </w:r>
      <w:r>
        <w:br/>
      </w:r>
      <w:r>
        <w:rPr>
          <w:rFonts w:ascii="Times New Roman"/>
          <w:b w:val="false"/>
          <w:i w:val="false"/>
          <w:color w:val="000000"/>
          <w:sz w:val="28"/>
        </w:rPr>
        <w:t>
              !часть балансового счета 18817!часть балансового счета 1422  
</w:t>
      </w:r>
      <w:r>
        <w:br/>
      </w:r>
      <w:r>
        <w:rPr>
          <w:rFonts w:ascii="Times New Roman"/>
          <w:b w:val="false"/>
          <w:i w:val="false"/>
          <w:color w:val="000000"/>
          <w:sz w:val="28"/>
        </w:rPr>
        <w:t>
              !часть балансового счета 18818!часть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символ 9      !часть балансового счета 18516!часть балансового счета 1403 
</w:t>
      </w:r>
      <w:r>
        <w:br/>
      </w:r>
      <w:r>
        <w:rPr>
          <w:rFonts w:ascii="Times New Roman"/>
          <w:b w:val="false"/>
          <w:i w:val="false"/>
          <w:color w:val="000000"/>
          <w:sz w:val="28"/>
        </w:rPr>
        <w:t>
              !часть балансового счета 18517!часть балансового счета 1405
</w:t>
      </w:r>
      <w:r>
        <w:br/>
      </w:r>
      <w:r>
        <w:rPr>
          <w:rFonts w:ascii="Times New Roman"/>
          <w:b w:val="false"/>
          <w:i w:val="false"/>
          <w:color w:val="000000"/>
          <w:sz w:val="28"/>
        </w:rPr>
        <w:t>
              !часть балансового счета 18616!часть балансового счета 1407 
</w:t>
      </w:r>
      <w:r>
        <w:br/>
      </w:r>
      <w:r>
        <w:rPr>
          <w:rFonts w:ascii="Times New Roman"/>
          <w:b w:val="false"/>
          <w:i w:val="false"/>
          <w:color w:val="000000"/>
          <w:sz w:val="28"/>
        </w:rPr>
        <w:t>
              !часть балансового счета 18617!часть балансового счета 1409  
</w:t>
      </w:r>
      <w:r>
        <w:br/>
      </w:r>
      <w:r>
        <w:rPr>
          <w:rFonts w:ascii="Times New Roman"/>
          <w:b w:val="false"/>
          <w:i w:val="false"/>
          <w:color w:val="000000"/>
          <w:sz w:val="28"/>
        </w:rPr>
        <w:t>
              !часть балансового счета 18816!часть балансового счета 1414  
</w:t>
      </w:r>
      <w:r>
        <w:br/>
      </w:r>
      <w:r>
        <w:rPr>
          <w:rFonts w:ascii="Times New Roman"/>
          <w:b w:val="false"/>
          <w:i w:val="false"/>
          <w:color w:val="000000"/>
          <w:sz w:val="28"/>
        </w:rPr>
        <w:t>
              !часть балансового счета 18817!часть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символ 11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i w:val="false"/>
          <w:color w:val="000000"/>
          <w:sz w:val="28"/>
        </w:rPr>
        <w:t>
        Соответствие балансовых счетов и шифров формы 3-СБ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Шифр     !                  Номера балансовых счетов
</w:t>
      </w:r>
      <w:r>
        <w:br/>
      </w:r>
      <w:r>
        <w:rPr>
          <w:rFonts w:ascii="Times New Roman"/>
          <w:b w:val="false"/>
          <w:i w:val="false"/>
          <w:color w:val="000000"/>
          <w:sz w:val="28"/>
        </w:rPr>
        <w:t>
неплатежа!----------------------------------------------------------------
</w:t>
      </w:r>
      <w:r>
        <w:br/>
      </w:r>
      <w:r>
        <w:rPr>
          <w:rFonts w:ascii="Times New Roman"/>
          <w:b w:val="false"/>
          <w:i w:val="false"/>
          <w:color w:val="000000"/>
          <w:sz w:val="28"/>
        </w:rPr>
        <w:t>
         !План счетов Национального Банка !План счетов банков второго
</w:t>
      </w:r>
      <w:r>
        <w:br/>
      </w:r>
      <w:r>
        <w:rPr>
          <w:rFonts w:ascii="Times New Roman"/>
          <w:b w:val="false"/>
          <w:i w:val="false"/>
          <w:color w:val="000000"/>
          <w:sz w:val="28"/>
        </w:rPr>
        <w:t>
         !Республики Казахстан N 168      !уровня N 237 от 26.12.95 г.
</w:t>
      </w:r>
      <w:r>
        <w:br/>
      </w:r>
      <w:r>
        <w:rPr>
          <w:rFonts w:ascii="Times New Roman"/>
          <w:b w:val="false"/>
          <w:i w:val="false"/>
          <w:color w:val="000000"/>
          <w:sz w:val="28"/>
        </w:rPr>
        <w:t>
         !от 14.05.97 г.                  !
</w:t>
      </w:r>
      <w:r>
        <w:br/>
      </w:r>
      <w:r>
        <w:rPr>
          <w:rFonts w:ascii="Times New Roman"/>
          <w:b w:val="false"/>
          <w:i w:val="false"/>
          <w:color w:val="000000"/>
          <w:sz w:val="28"/>
        </w:rPr>
        <w:t>
--------------------------------------------------------------------------
</w:t>
      </w:r>
      <w:r>
        <w:br/>
      </w:r>
      <w:r>
        <w:rPr>
          <w:rFonts w:ascii="Times New Roman"/>
          <w:b w:val="false"/>
          <w:i w:val="false"/>
          <w:color w:val="000000"/>
          <w:sz w:val="28"/>
        </w:rPr>
        <w:t>
01       !часть балансового счета 18816   !часть балансового счета 1424
</w:t>
      </w:r>
      <w:r>
        <w:br/>
      </w:r>
      <w:r>
        <w:rPr>
          <w:rFonts w:ascii="Times New Roman"/>
          <w:b w:val="false"/>
          <w:i w:val="false"/>
          <w:color w:val="000000"/>
          <w:sz w:val="28"/>
        </w:rPr>
        <w:t>
         !часть балансового счета 18817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02       !часть балансового счета 18816   !часть балансового счета 1424
</w:t>
      </w:r>
      <w:r>
        <w:br/>
      </w:r>
      <w:r>
        <w:rPr>
          <w:rFonts w:ascii="Times New Roman"/>
          <w:b w:val="false"/>
          <w:i w:val="false"/>
          <w:color w:val="000000"/>
          <w:sz w:val="28"/>
        </w:rPr>
        <w:t>
         !часть балансового счета 18817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03       !часть балансового счета 18816   !часть балансового счета 1424
</w:t>
      </w:r>
      <w:r>
        <w:br/>
      </w:r>
      <w:r>
        <w:rPr>
          <w:rFonts w:ascii="Times New Roman"/>
          <w:b w:val="false"/>
          <w:i w:val="false"/>
          <w:color w:val="000000"/>
          <w:sz w:val="28"/>
        </w:rPr>
        <w:t>
         !часть балансового счета 18817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04       !часть балансового счета 19284   !часть балансового счета 1741
</w:t>
      </w:r>
      <w:r>
        <w:br/>
      </w:r>
      <w:r>
        <w:rPr>
          <w:rFonts w:ascii="Times New Roman"/>
          <w:b w:val="false"/>
          <w:i w:val="false"/>
          <w:color w:val="000000"/>
          <w:sz w:val="28"/>
        </w:rPr>
        <w:t>
         !часть балансового счета 19285   !
</w:t>
      </w:r>
      <w:r>
        <w:br/>
      </w:r>
      <w:r>
        <w:rPr>
          <w:rFonts w:ascii="Times New Roman"/>
          <w:b w:val="false"/>
          <w:i w:val="false"/>
          <w:color w:val="000000"/>
          <w:sz w:val="28"/>
        </w:rPr>
        <w:t>
         !часть балансового счета 19286   !
</w:t>
      </w:r>
      <w:r>
        <w:br/>
      </w:r>
      <w:r>
        <w:rPr>
          <w:rFonts w:ascii="Times New Roman"/>
          <w:b w:val="false"/>
          <w:i w:val="false"/>
          <w:color w:val="000000"/>
          <w:sz w:val="28"/>
        </w:rPr>
        <w:t>
------------------------------------------------------------------------
</w:t>
      </w:r>
      <w:r>
        <w:br/>
      </w:r>
      <w:r>
        <w:rPr>
          <w:rFonts w:ascii="Times New Roman"/>
          <w:b w:val="false"/>
          <w:i w:val="false"/>
          <w:color w:val="000000"/>
          <w:sz w:val="28"/>
        </w:rPr>
        <w:t>
11       !часть балансового счета 18818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12       !часть балансового счета 18818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13       !часть балансового счета 18818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14       !часть балансового счета 19284   !часть балансового счета 1741
</w:t>
      </w:r>
      <w:r>
        <w:br/>
      </w:r>
      <w:r>
        <w:rPr>
          <w:rFonts w:ascii="Times New Roman"/>
          <w:b w:val="false"/>
          <w:i w:val="false"/>
          <w:color w:val="000000"/>
          <w:sz w:val="28"/>
        </w:rPr>
        <w:t>
         !часть балансового счета 19285   !
</w:t>
      </w:r>
      <w:r>
        <w:br/>
      </w:r>
      <w:r>
        <w:rPr>
          <w:rFonts w:ascii="Times New Roman"/>
          <w:b w:val="false"/>
          <w:i w:val="false"/>
          <w:color w:val="000000"/>
          <w:sz w:val="28"/>
        </w:rPr>
        <w:t>
         !часть балансового счета 19286   !
</w:t>
      </w:r>
      <w:r>
        <w:br/>
      </w:r>
      <w:r>
        <w:rPr>
          <w:rFonts w:ascii="Times New Roman"/>
          <w:b w:val="false"/>
          <w:i w:val="false"/>
          <w:color w:val="000000"/>
          <w:sz w:val="28"/>
        </w:rPr>
        <w:t>
------------------------------------------------------------------------
</w:t>
      </w:r>
      <w:r>
        <w:br/>
      </w:r>
      <w:r>
        <w:rPr>
          <w:rFonts w:ascii="Times New Roman"/>
          <w:b w:val="false"/>
          <w:i w:val="false"/>
          <w:color w:val="000000"/>
          <w:sz w:val="28"/>
        </w:rPr>
        <w:t>
21       !часть балансового счета 18816   !часть балансового счета 1424
</w:t>
      </w:r>
      <w:r>
        <w:br/>
      </w:r>
      <w:r>
        <w:rPr>
          <w:rFonts w:ascii="Times New Roman"/>
          <w:b w:val="false"/>
          <w:i w:val="false"/>
          <w:color w:val="000000"/>
          <w:sz w:val="28"/>
        </w:rPr>
        <w:t>
         !часть балансового счета 18817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22       !часть балансового счета 18816   !часть балансового счета 1424
</w:t>
      </w:r>
      <w:r>
        <w:br/>
      </w:r>
      <w:r>
        <w:rPr>
          <w:rFonts w:ascii="Times New Roman"/>
          <w:b w:val="false"/>
          <w:i w:val="false"/>
          <w:color w:val="000000"/>
          <w:sz w:val="28"/>
        </w:rPr>
        <w:t>
         !часть балансового счета 18817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23       !часть балансового счета 18816   !часть балансового счета 1424
</w:t>
      </w:r>
      <w:r>
        <w:br/>
      </w:r>
      <w:r>
        <w:rPr>
          <w:rFonts w:ascii="Times New Roman"/>
          <w:b w:val="false"/>
          <w:i w:val="false"/>
          <w:color w:val="000000"/>
          <w:sz w:val="28"/>
        </w:rPr>
        <w:t>
         !часть балансового счета 18817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24       !часть балансового счета 19284   !часть балансового счета 1741
</w:t>
      </w:r>
      <w:r>
        <w:br/>
      </w:r>
      <w:r>
        <w:rPr>
          <w:rFonts w:ascii="Times New Roman"/>
          <w:b w:val="false"/>
          <w:i w:val="false"/>
          <w:color w:val="000000"/>
          <w:sz w:val="28"/>
        </w:rPr>
        <w:t>
         !часть балансового счета 19285   !
</w:t>
      </w:r>
      <w:r>
        <w:br/>
      </w:r>
      <w:r>
        <w:rPr>
          <w:rFonts w:ascii="Times New Roman"/>
          <w:b w:val="false"/>
          <w:i w:val="false"/>
          <w:color w:val="000000"/>
          <w:sz w:val="28"/>
        </w:rPr>
        <w:t>
         !часть балансового счета 19286   !
</w:t>
      </w:r>
      <w:r>
        <w:br/>
      </w:r>
      <w:r>
        <w:rPr>
          <w:rFonts w:ascii="Times New Roman"/>
          <w:b w:val="false"/>
          <w:i w:val="false"/>
          <w:color w:val="000000"/>
          <w:sz w:val="28"/>
        </w:rPr>
        <w:t>
------------------------------------------------------------------------
</w:t>
      </w:r>
      <w:r>
        <w:br/>
      </w:r>
      <w:r>
        <w:rPr>
          <w:rFonts w:ascii="Times New Roman"/>
          <w:b w:val="false"/>
          <w:i w:val="false"/>
          <w:color w:val="000000"/>
          <w:sz w:val="28"/>
        </w:rPr>
        <w:t>
31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32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33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34       !               Х                !часть балансового счета 1741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41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42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43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44       !               Х                !часть балансового счета 1741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51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52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53       !               Х                !часть балансового счета 1424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w:t>
      </w:r>
      <w:r>
        <w:br/>
      </w:r>
      <w:r>
        <w:rPr>
          <w:rFonts w:ascii="Times New Roman"/>
          <w:b w:val="false"/>
          <w:i w:val="false"/>
          <w:color w:val="000000"/>
          <w:sz w:val="28"/>
        </w:rPr>
        <w:t>
54       !               Х                !часть балансового счета 1741
</w:t>
      </w:r>
      <w:r>
        <w:br/>
      </w:r>
      <w:r>
        <w:rPr>
          <w:rFonts w:ascii="Times New Roman"/>
          <w:b w:val="false"/>
          <w:i w:val="false"/>
          <w:color w:val="000000"/>
          <w:sz w:val="28"/>
        </w:rPr>
        <w:t>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Соответствие балансовых счетов и шифров формы 4-СБ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Шифр     !                  Номера балансовых счетов
</w:t>
      </w:r>
      <w:r>
        <w:br/>
      </w:r>
      <w:r>
        <w:rPr>
          <w:rFonts w:ascii="Times New Roman"/>
          <w:b w:val="false"/>
          <w:i w:val="false"/>
          <w:color w:val="000000"/>
          <w:sz w:val="28"/>
        </w:rPr>
        <w:t>
кредита  !----------------------------------------------------------------
</w:t>
      </w:r>
      <w:r>
        <w:br/>
      </w:r>
      <w:r>
        <w:rPr>
          <w:rFonts w:ascii="Times New Roman"/>
          <w:b w:val="false"/>
          <w:i w:val="false"/>
          <w:color w:val="000000"/>
          <w:sz w:val="28"/>
        </w:rPr>
        <w:t>
         !План счетов Национального Банка !План счетов банков второго
</w:t>
      </w:r>
      <w:r>
        <w:br/>
      </w:r>
      <w:r>
        <w:rPr>
          <w:rFonts w:ascii="Times New Roman"/>
          <w:b w:val="false"/>
          <w:i w:val="false"/>
          <w:color w:val="000000"/>
          <w:sz w:val="28"/>
        </w:rPr>
        <w:t>
         !Республики Казахстан N 168      !уровня N 237 от 26.12.95 г.
</w:t>
      </w:r>
      <w:r>
        <w:br/>
      </w:r>
      <w:r>
        <w:rPr>
          <w:rFonts w:ascii="Times New Roman"/>
          <w:b w:val="false"/>
          <w:i w:val="false"/>
          <w:color w:val="000000"/>
          <w:sz w:val="28"/>
        </w:rPr>
        <w:t>
         !от 14.05.97 г.                  !
</w:t>
      </w:r>
      <w:r>
        <w:br/>
      </w:r>
      <w:r>
        <w:rPr>
          <w:rFonts w:ascii="Times New Roman"/>
          <w:b w:val="false"/>
          <w:i w:val="false"/>
          <w:color w:val="000000"/>
          <w:sz w:val="28"/>
        </w:rPr>
        <w:t>
--------------------------------------------------------------------------
</w:t>
      </w:r>
      <w:r>
        <w:br/>
      </w:r>
      <w:r>
        <w:rPr>
          <w:rFonts w:ascii="Times New Roman"/>
          <w:b w:val="false"/>
          <w:i w:val="false"/>
          <w:color w:val="000000"/>
          <w:sz w:val="28"/>
        </w:rPr>
        <w:t>
 01      !часть балансового счета 18416   !часть балансового счета 1401
</w:t>
      </w:r>
      <w:r>
        <w:br/>
      </w:r>
      <w:r>
        <w:rPr>
          <w:rFonts w:ascii="Times New Roman"/>
          <w:b w:val="false"/>
          <w:i w:val="false"/>
          <w:color w:val="000000"/>
          <w:sz w:val="28"/>
        </w:rPr>
        <w:t>
         !часть балансового счета 18417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02      !часть балансового счета 18516   !часть балансового счета 1403
</w:t>
      </w:r>
      <w:r>
        <w:br/>
      </w:r>
      <w:r>
        <w:rPr>
          <w:rFonts w:ascii="Times New Roman"/>
          <w:b w:val="false"/>
          <w:i w:val="false"/>
          <w:color w:val="000000"/>
          <w:sz w:val="28"/>
        </w:rPr>
        <w:t>
         !часть балансового счета 18517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03      !часть балансового счета 18616   !часть балансового счета 1403
</w:t>
      </w:r>
      <w:r>
        <w:br/>
      </w:r>
      <w:r>
        <w:rPr>
          <w:rFonts w:ascii="Times New Roman"/>
          <w:b w:val="false"/>
          <w:i w:val="false"/>
          <w:color w:val="000000"/>
          <w:sz w:val="28"/>
        </w:rPr>
        <w:t>
         !часть балансового счета 18617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11      !балансовый счет 18418           !часть балансового счета 1401
</w:t>
      </w:r>
      <w:r>
        <w:br/>
      </w:r>
      <w:r>
        <w:rPr>
          <w:rFonts w:ascii="Times New Roman"/>
          <w:b w:val="false"/>
          <w:i w:val="false"/>
          <w:color w:val="000000"/>
          <w:sz w:val="28"/>
        </w:rPr>
        <w:t>
         !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12      !балансовый счет 18518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13      !балансовый счет 18618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21      !часть балансового счета 18416   !часть балансового счета 1401
</w:t>
      </w:r>
      <w:r>
        <w:br/>
      </w:r>
      <w:r>
        <w:rPr>
          <w:rFonts w:ascii="Times New Roman"/>
          <w:b w:val="false"/>
          <w:i w:val="false"/>
          <w:color w:val="000000"/>
          <w:sz w:val="28"/>
        </w:rPr>
        <w:t>
         !часть балансового счета 18417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22      !часть балансового счета 18516   !часть балансового счета 1403
</w:t>
      </w:r>
      <w:r>
        <w:br/>
      </w:r>
      <w:r>
        <w:rPr>
          <w:rFonts w:ascii="Times New Roman"/>
          <w:b w:val="false"/>
          <w:i w:val="false"/>
          <w:color w:val="000000"/>
          <w:sz w:val="28"/>
        </w:rPr>
        <w:t>
         !часть балансового счета 18517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23      !часть балансового счета 18616   !часть балансового счета 1403
</w:t>
      </w:r>
      <w:r>
        <w:br/>
      </w:r>
      <w:r>
        <w:rPr>
          <w:rFonts w:ascii="Times New Roman"/>
          <w:b w:val="false"/>
          <w:i w:val="false"/>
          <w:color w:val="000000"/>
          <w:sz w:val="28"/>
        </w:rPr>
        <w:t>
         !часть балансового счета 18617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31      !               Х                !часть балансового счета 1401
</w:t>
      </w:r>
      <w:r>
        <w:br/>
      </w:r>
      <w:r>
        <w:rPr>
          <w:rFonts w:ascii="Times New Roman"/>
          <w:b w:val="false"/>
          <w:i w:val="false"/>
          <w:color w:val="000000"/>
          <w:sz w:val="28"/>
        </w:rPr>
        <w:t>
         !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32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33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41      !               Х                !часть балансового счета 1401
</w:t>
      </w:r>
      <w:r>
        <w:br/>
      </w:r>
      <w:r>
        <w:rPr>
          <w:rFonts w:ascii="Times New Roman"/>
          <w:b w:val="false"/>
          <w:i w:val="false"/>
          <w:color w:val="000000"/>
          <w:sz w:val="28"/>
        </w:rPr>
        <w:t>
         !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42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43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51      !              Х                 !часть балансового счета 1401
</w:t>
      </w:r>
      <w:r>
        <w:br/>
      </w:r>
      <w:r>
        <w:rPr>
          <w:rFonts w:ascii="Times New Roman"/>
          <w:b w:val="false"/>
          <w:i w:val="false"/>
          <w:color w:val="000000"/>
          <w:sz w:val="28"/>
        </w:rPr>
        <w:t>
         !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1411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52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1414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
</w:t>
      </w:r>
      <w:r>
        <w:br/>
      </w:r>
      <w:r>
        <w:rPr>
          <w:rFonts w:ascii="Times New Roman"/>
          <w:b w:val="false"/>
          <w:i w:val="false"/>
          <w:color w:val="000000"/>
          <w:sz w:val="28"/>
        </w:rPr>
        <w:t>
 53      !              Х                 !часть балансового счета 1403
</w:t>
      </w:r>
      <w:r>
        <w:br/>
      </w:r>
      <w:r>
        <w:rPr>
          <w:rFonts w:ascii="Times New Roman"/>
          <w:b w:val="false"/>
          <w:i w:val="false"/>
          <w:color w:val="000000"/>
          <w:sz w:val="28"/>
        </w:rPr>
        <w:t>
         !                                !часть балансового счета 1405
</w:t>
      </w:r>
      <w:r>
        <w:br/>
      </w:r>
      <w:r>
        <w:rPr>
          <w:rFonts w:ascii="Times New Roman"/>
          <w:b w:val="false"/>
          <w:i w:val="false"/>
          <w:color w:val="000000"/>
          <w:sz w:val="28"/>
        </w:rPr>
        <w:t>
         !                                !часть балансового счета 1407
</w:t>
      </w:r>
      <w:r>
        <w:br/>
      </w:r>
      <w:r>
        <w:rPr>
          <w:rFonts w:ascii="Times New Roman"/>
          <w:b w:val="false"/>
          <w:i w:val="false"/>
          <w:color w:val="000000"/>
          <w:sz w:val="28"/>
        </w:rPr>
        <w:t>
         !                                !часть балансового счета 1409
</w:t>
      </w:r>
      <w:r>
        <w:br/>
      </w:r>
      <w:r>
        <w:rPr>
          <w:rFonts w:ascii="Times New Roman"/>
          <w:b w:val="false"/>
          <w:i w:val="false"/>
          <w:color w:val="000000"/>
          <w:sz w:val="28"/>
        </w:rPr>
        <w:t>
         !                                !часть балансового счета 1417
</w:t>
      </w:r>
      <w:r>
        <w:br/>
      </w:r>
      <w:r>
        <w:rPr>
          <w:rFonts w:ascii="Times New Roman"/>
          <w:b w:val="false"/>
          <w:i w:val="false"/>
          <w:color w:val="000000"/>
          <w:sz w:val="28"/>
        </w:rPr>
        <w:t>
         !                                !часть балансового счета 1420
</w:t>
      </w:r>
      <w:r>
        <w:br/>
      </w:r>
      <w:r>
        <w:rPr>
          <w:rFonts w:ascii="Times New Roman"/>
          <w:b w:val="false"/>
          <w:i w:val="false"/>
          <w:color w:val="000000"/>
          <w:sz w:val="28"/>
        </w:rPr>
        <w:t>
         !                                !часть балансового счета 1422
</w:t>
      </w:r>
      <w:r>
        <w:br/>
      </w:r>
      <w:r>
        <w:rPr>
          <w:rFonts w:ascii="Times New Roman"/>
          <w:b w:val="false"/>
          <w:i w:val="false"/>
          <w:color w:val="000000"/>
          <w:sz w:val="28"/>
        </w:rPr>
        <w:t>
         !                                !часть балансового счета 1427
</w:t>
      </w:r>
      <w:r>
        <w:br/>
      </w:r>
      <w:r>
        <w:rPr>
          <w:rFonts w:ascii="Times New Roman"/>
          <w:b w:val="false"/>
          <w:i w:val="false"/>
          <w:color w:val="000000"/>
          <w:sz w:val="28"/>
        </w:rPr>
        <w:t>
         !                                !часть балансового счета 1440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7. Разъяснения к составлению форм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статистической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В формах статистической отчетности NN 1-СБ, 2-СБ, 3-СБ, 4-СБ отражаются только данные по операциям банка с резидентами - юридическими лицами, занимающихся производством товаров и оказанием нефинансовых услуг, а также с резидентами - населением. Таким образом, в статистической отчетности необходимо отражать остатки по операциям, проведенным с институциональными единицами - резидентами следующих секторов экономики: 
</w:t>
      </w:r>
      <w:r>
        <w:br/>
      </w:r>
      <w:r>
        <w:rPr>
          <w:rFonts w:ascii="Times New Roman"/>
          <w:b w:val="false"/>
          <w:i w:val="false"/>
          <w:color w:val="000000"/>
          <w:sz w:val="28"/>
        </w:rPr>
        <w:t>
      1. Нефинансовые учреждения, то есть те предприятия и организации, которые занимаются производством товаров и оказанием нефинансовых услуг с целью извлечения прибыли. Например, предприятия, объединения, товарищества, кооперативные организации и т. п. 
</w:t>
      </w:r>
      <w:r>
        <w:br/>
      </w:r>
      <w:r>
        <w:rPr>
          <w:rFonts w:ascii="Times New Roman"/>
          <w:b w:val="false"/>
          <w:i w:val="false"/>
          <w:color w:val="000000"/>
          <w:sz w:val="28"/>
        </w:rPr>
        <w:t>
      2. Некоммерческие учреждения, обслуживающие домашние хозяйства, то есть те организации, уставный фонд которых обычно формируется за счет добровольных взносов, даров, благотворительных пожертвований, которые в своей деятельности не ставят цель получение прибыли. К таким организациям относятся партии, профсоюзные организации, общественные движения, благотворительные фонды и т. п. 
</w:t>
      </w:r>
      <w:r>
        <w:br/>
      </w:r>
      <w:r>
        <w:rPr>
          <w:rFonts w:ascii="Times New Roman"/>
          <w:b w:val="false"/>
          <w:i w:val="false"/>
          <w:color w:val="000000"/>
          <w:sz w:val="28"/>
        </w:rPr>
        <w:t>
      3. Домашние хозяйства, то есть физические лица, индивидуальные предприниматели без образования юридического лица, включая крестьянские (фермерские) хозяйства. 
</w:t>
      </w:r>
      <w:r>
        <w:br/>
      </w:r>
      <w:r>
        <w:rPr>
          <w:rFonts w:ascii="Times New Roman"/>
          <w:b w:val="false"/>
          <w:i w:val="false"/>
          <w:color w:val="000000"/>
          <w:sz w:val="28"/>
        </w:rPr>
        <w:t>
      В Указаниях к составлению Приложения к форме ежедневного баланса банков второго уровня (700/Н), вышеперечисленным секторам экономики присвоены следующие коды: 
</w:t>
      </w:r>
      <w:r>
        <w:br/>
      </w:r>
      <w:r>
        <w:rPr>
          <w:rFonts w:ascii="Times New Roman"/>
          <w:b w:val="false"/>
          <w:i w:val="false"/>
          <w:color w:val="000000"/>
          <w:sz w:val="28"/>
        </w:rPr>
        <w:t>
      "16" - резиденты - нефинансовые учреждения; 
</w:t>
      </w:r>
      <w:r>
        <w:br/>
      </w:r>
      <w:r>
        <w:rPr>
          <w:rFonts w:ascii="Times New Roman"/>
          <w:b w:val="false"/>
          <w:i w:val="false"/>
          <w:color w:val="000000"/>
          <w:sz w:val="28"/>
        </w:rPr>
        <w:t>
      "17" - резиденты - некоммерческие организации, обслуживающие домашние хозяйства; 
</w:t>
      </w:r>
      <w:r>
        <w:br/>
      </w:r>
      <w:r>
        <w:rPr>
          <w:rFonts w:ascii="Times New Roman"/>
          <w:b w:val="false"/>
          <w:i w:val="false"/>
          <w:color w:val="000000"/>
          <w:sz w:val="28"/>
        </w:rPr>
        <w:t>
      "18" - резиденты - домашние хозяйства. 
</w:t>
      </w:r>
      <w:r>
        <w:br/>
      </w:r>
      <w:r>
        <w:rPr>
          <w:rFonts w:ascii="Times New Roman"/>
          <w:b w:val="false"/>
          <w:i w:val="false"/>
          <w:color w:val="000000"/>
          <w:sz w:val="28"/>
        </w:rPr>
        <w:t>
      При составлении статистической отчетности по вышеназванным формам необходимо учесть следующее. 
</w:t>
      </w:r>
      <w:r>
        <w:br/>
      </w:r>
      <w:r>
        <w:rPr>
          <w:rFonts w:ascii="Times New Roman"/>
          <w:b w:val="false"/>
          <w:i w:val="false"/>
          <w:color w:val="000000"/>
          <w:sz w:val="28"/>
        </w:rPr>
        <w:t>
      В отчеты включаются данные по всем видам валют - национальная (тенге), свободноконвертирумая (СКВ), другие виды валют (ДВВ). Сумма данных по кодам секторов "16" и "17" должна соответствовать данным, отраженным в отчетности по позиции "юридические лица", а данные по коду сектора "18" должны соответствовать данным, отраженным в отчетности по позиции "физические лица". 
</w:t>
      </w:r>
      <w:r>
        <w:br/>
      </w:r>
      <w:r>
        <w:rPr>
          <w:rFonts w:ascii="Times New Roman"/>
          <w:b w:val="false"/>
          <w:i w:val="false"/>
          <w:color w:val="000000"/>
          <w:sz w:val="28"/>
        </w:rPr>
        <w:t>
      Форма N 1-СБ статистической отчетности "Отчет о депозитах и ставках вознаграждения по ним". 
</w:t>
      </w:r>
      <w:r>
        <w:br/>
      </w:r>
      <w:r>
        <w:rPr>
          <w:rFonts w:ascii="Times New Roman"/>
          <w:b w:val="false"/>
          <w:i w:val="false"/>
          <w:color w:val="000000"/>
          <w:sz w:val="28"/>
        </w:rPr>
        <w:t>
      В отчете отражаются данные, учитываемые на следующих балансовых счетах "Плана счетов бухгалтерского учета в банках второго уровня Республики Казахстан", утвержденного постановлением Правления Национального Банка Республики Казахстан N 237 от 26 декабря 1995 г. (далее по тексту - Плана счетов): 2203, 2211, 2215, 2217, 2219, 2221, 2222, 2223, 2229. Данные отчета по форме должны соответствовать данным приложения к балансу (форма N 700/Н). Это равенство обеспечивается следующим образом. 
</w:t>
      </w:r>
      <w:r>
        <w:br/>
      </w:r>
      <w:r>
        <w:rPr>
          <w:rFonts w:ascii="Times New Roman"/>
          <w:b w:val="false"/>
          <w:i w:val="false"/>
          <w:color w:val="000000"/>
          <w:sz w:val="28"/>
        </w:rPr>
        <w:t>
      Данные, отраженные по балансовым счетам приложения 2203161, 2203162, 2203163, 2203171, 2203172, 2203173, 2211161, 2211162, 2211163, 2211171, 2211172, 2211173, 2215161, 2215162, 2215163, 2215171, 2215172, 2215173, 2217161, 2217162, 2217163, 2217171, 2217172, 2217173, 2219161, 2219162, 2219163, 2219171, 2219172, 2219173, 2221161, 2221162, 2221163, 2221171, 2221172, 2221173, 2222161, 2222171, 2223161, 2223162, 2223163, 2223171, 2223172, 2223173, 2229161, 2229162, 2229163, 2229171, 2229172, 2229173, должны соответствовать сумме данных, отраженных в форме по шифру 14 "депозиты государственных юридических лиц" и по шифру 15 "депозиты негосударственных юридических лиц" по символам 1, 3, 5, 7, 9, 11 Раздела 1 "Денежные средства, привлеченные в депозиты", а также по шифру 45 "депозиты на конец отчетного периода" по символам 1, 3, 5 Раздела 2 "Депозиты по срокам привлечения". 
</w:t>
      </w:r>
      <w:r>
        <w:br/>
      </w:r>
      <w:r>
        <w:rPr>
          <w:rFonts w:ascii="Times New Roman"/>
          <w:b w:val="false"/>
          <w:i w:val="false"/>
          <w:color w:val="000000"/>
          <w:sz w:val="28"/>
        </w:rPr>
        <w:t>
      Данные, отраженные по балансовым счетам приложения 2203181, 2203182, 2203183, 2211181, 2211182, 2211183, 2215181, 2215182, 2215183, 2217181, 2217182, 2217183, 2219181, 2219182, 2219183, 2221181, 2221182, 2221183, 2222181, 2223181, 2223182, 2223183, 2229181, 2229182, 2229183, должны соответствовать сумме данных, отраженных в форме по шифру 16 "депозиты населения" по символам 1, 3, 5, 7, 9, 11 Раздела 1 "Денежные средства, привлеченные в депозиты", а также по шифру 45 "депозиты на конец отчетного периода" по символам 7, 9, 11 Раздела 2 "Депозиты по срокам привлечения". 
</w:t>
      </w:r>
      <w:r>
        <w:br/>
      </w:r>
      <w:r>
        <w:rPr>
          <w:rFonts w:ascii="Times New Roman"/>
          <w:b w:val="false"/>
          <w:i w:val="false"/>
          <w:color w:val="000000"/>
          <w:sz w:val="28"/>
        </w:rPr>
        <w:t>
      Форма N 2-СБ статистической отчетности "Отчет о кредитах и ставках вознаграждения по ним". 
</w:t>
      </w:r>
      <w:r>
        <w:br/>
      </w:r>
      <w:r>
        <w:rPr>
          <w:rFonts w:ascii="Times New Roman"/>
          <w:b w:val="false"/>
          <w:i w:val="false"/>
          <w:color w:val="000000"/>
          <w:sz w:val="28"/>
        </w:rPr>
        <w:t>
      В отчете отражаются данные, учитываемые на следующих балансовых счетах Плана счетов: 1401, 1403, 1405, 1407, 1409, 1411, 1414, 1417, 1420, 1422, 1424, 1427, 1440. Данные отчета по форме должны соответствовать данным приложения к балансу (форма N 700/Н). Это равенство обеспечивается следующим образом. 
</w:t>
      </w:r>
      <w:r>
        <w:br/>
      </w:r>
      <w:r>
        <w:rPr>
          <w:rFonts w:ascii="Times New Roman"/>
          <w:b w:val="false"/>
          <w:i w:val="false"/>
          <w:color w:val="000000"/>
          <w:sz w:val="28"/>
        </w:rPr>
        <w:t>
      Данные, отраженные по балансовым счетам приложения 1401161, 1401162, 1401163, 1401171, 1401172, 1401173, 1403161, 1403162, 1403163, 1405161, 1405162, 1405163, 1405171, 1405172, 1405173, 1407161, 1407162, 1407163, 1407171, 1407172, 1407173, 1409161, 1409162, 1409163, 1409171, 1409172, 1409173, 1411161, 1411162, 1411163, 1411171, 1411172, 1411173, 1414161, 1414162, 1414163, 1414171, 1414172, 1414173, 1417161, 1417162, 1417163, 1417171, 1417172, 1417173, 1420161, 1420162, 1420163, 1420171, 1420172, 1420173, 1422161, 1422162, 1422163, 1422171, 1422172, 1422173, 1424161, 1424162, 1424163, 1424171, 1424172, 1424173, 1427161, 1427162, 1427163, 1427171, 1427172, 1427173, 1440161, 1440162, 1440163, 1440171, 1440172, 1440173, должны соответствовать сумме данных, отраженных в форме по шифру 46 "кредиты на конец отчетного периода" по символам 1, 3, 5 Раздела 2 "Кредиты по срокам погашения". 
</w:t>
      </w:r>
      <w:r>
        <w:br/>
      </w:r>
      <w:r>
        <w:rPr>
          <w:rFonts w:ascii="Times New Roman"/>
          <w:b w:val="false"/>
          <w:i w:val="false"/>
          <w:color w:val="000000"/>
          <w:sz w:val="28"/>
        </w:rPr>
        <w:t>
      Данные, отраженные по балансовым счетам приложения 1401181, 1401182, 1401183, 1403181, 1403182, 1403183, 1405181, 1405182, 1405183, 1407181, 1407182, 1407183, 1409181, 1409182, 1409183, 1411181, 1411182, 1411183, 1414181, 1414182, 1414183, 1417181, 1417182, 1417183, 1420181, 1420182, 1420183, 1422181, 1422182, 1422183, 1424181, 1424182, 1424183, 1427181, 1427182, 1427183, 1440181, 1440182, 1440183, должны соответствовать сумме данных, отраженных в форме по шифру 46 "кредиты на конец отчетного периода" по символам 7, 9, 11 Раздела 2 "Кредиты по срокам погашения". 
</w:t>
      </w:r>
      <w:r>
        <w:br/>
      </w:r>
      <w:r>
        <w:rPr>
          <w:rFonts w:ascii="Times New Roman"/>
          <w:b w:val="false"/>
          <w:i w:val="false"/>
          <w:color w:val="000000"/>
          <w:sz w:val="28"/>
        </w:rPr>
        <w:t>
      Форма N 3-СБ статистической отчетности "Отчет об остатках просроченной задолженности по ссудам клиентов". 
</w:t>
      </w:r>
      <w:r>
        <w:br/>
      </w:r>
      <w:r>
        <w:rPr>
          <w:rFonts w:ascii="Times New Roman"/>
          <w:b w:val="false"/>
          <w:i w:val="false"/>
          <w:color w:val="000000"/>
          <w:sz w:val="28"/>
        </w:rPr>
        <w:t>
      В отчете отражаются данные, учитываемые на следующих балансовых счетах Плана счетов: 1424, 1427, 1741. Согласно приложению к балансу (форма N 700/Н) это балансовые счета: 1424161, 1424162, 1424163, 1424171, 1424172, 1424173, 1424181, 1424182, 1424183, часть 1427161, часть 1427162, часть 1427163, часть 1427171, часть 1427172, часть 1427173, часть 1427181, часть 1427182, часть 1427183, 1741161, 1741162, 1741163, 1741171, 1741172, 1741173, 1741181, 1741182, 1741183. 
</w:t>
      </w:r>
      <w:r>
        <w:br/>
      </w:r>
      <w:r>
        <w:rPr>
          <w:rFonts w:ascii="Times New Roman"/>
          <w:b w:val="false"/>
          <w:i w:val="false"/>
          <w:color w:val="000000"/>
          <w:sz w:val="28"/>
        </w:rPr>
        <w:t>
      Форма N 4-СБ статистической отчетности "Отчет об остатках ссудной задолженности по кредитам банка". 
</w:t>
      </w:r>
      <w:r>
        <w:br/>
      </w:r>
      <w:r>
        <w:rPr>
          <w:rFonts w:ascii="Times New Roman"/>
          <w:b w:val="false"/>
          <w:i w:val="false"/>
          <w:color w:val="000000"/>
          <w:sz w:val="28"/>
        </w:rPr>
        <w:t>
      В отчете отражаются данные, учитываемые на следующих балансовых счетах Плана счетов: 1401, 1403, 1405, 1407, 1409, 1411, 1414, 1417, 1420, 1422, 1424, 1427, 1440. Согласно приложению к балансу (форма N 700/Н) это балансовые счета: 1401161, 1401162, 1401163, 1401171, 1401172, 1401173, 1401181, 1401182, 1401183, 1403161, 1403162, 1403163, 1403181, 1403182, 1403183, 1405161, 1405162, 1405163, 1405171, 1405172, 1405173, 1405181, 1405182, 1405183, 1407161, 1407162, 1407163, 1407171, 1407172, 1407173, 1407181, 1407182, 1407183, 1409161, 1409162, 1409163, 1409171, 1409172, 1409173, 1409181, 1409182, 1409183, 1411161, 1411162, 1411163, 1411171, 1411172, 1411173, 1411181, 1411182, 1411183, 1414161, 1414162, 1414163, 1414171, 1414172, 1414173, 1414181, 1414182, 1414183, 1417161, 1417162, 1417163, 1417171, 1417172, 1417173, 1417181, 1417182, 1417183, 1420161, 1420162, 1420163, 1420171, 1420172, 1420173, 1420181, 1420182, 1420183, 1422161, 1422162, 1422163, 1422171, 1422172, 1422173, 1422181, 1422182, 1422183, 1424161, 1424162, 1424163, 1424171, 1424172, 1424173, 1424181, 1424182, 1424183, часть 1427161, часть 1427162, часть 1427163, часть 1427171, часть 1427172, часть 1427173, часть 1427181, часть 1427182, часть 1427183, 1440161, 1440162, 1440163, 1440171, 1440172, 1440173, 1440181, 1440182, 1440183. 
</w:t>
      </w:r>
      <w:r>
        <w:br/>
      </w:r>
      <w:r>
        <w:rPr>
          <w:rFonts w:ascii="Times New Roman"/>
          <w:b w:val="false"/>
          <w:i w:val="false"/>
          <w:color w:val="000000"/>
          <w:sz w:val="28"/>
        </w:rPr>
        <w:t>
      Данные, отраженные по балансовым счетам 1401, 1403, 1405, 1407, 1409, 1411, 1414, 1417, 1420, 1422, 1424, 1427, 1440, 1741, должны соответствовать сумме итоговых данных, отраженных в формах N 3-СБ и N 4-СБ по графам "Сумма". 
</w:t>
      </w:r>
      <w:r>
        <w:br/>
      </w:r>
      <w:r>
        <w:rPr>
          <w:rFonts w:ascii="Times New Roman"/>
          <w:b w:val="false"/>
          <w:i w:val="false"/>
          <w:color w:val="000000"/>
          <w:sz w:val="28"/>
        </w:rPr>
        <w:t>
      При составлении отчетов по формам статистической отчетности N 2-СБ, 
</w:t>
      </w:r>
      <w:r>
        <w:br/>
      </w:r>
      <w:r>
        <w:rPr>
          <w:rFonts w:ascii="Times New Roman"/>
          <w:b w:val="false"/>
          <w:i w:val="false"/>
          <w:color w:val="000000"/>
          <w:sz w:val="28"/>
        </w:rPr>
        <w:t>
N 3-СБ, N 4-СБ необходимо учитывать то, что эти формы должны быть увязаны 
</w:t>
      </w:r>
      <w:r>
        <w:br/>
      </w:r>
      <w:r>
        <w:rPr>
          <w:rFonts w:ascii="Times New Roman"/>
          <w:b w:val="false"/>
          <w:i w:val="false"/>
          <w:color w:val="000000"/>
          <w:sz w:val="28"/>
        </w:rPr>
        <w:t>
между собой следующим образом. Остатки фактической задолженности на конец 
</w:t>
      </w:r>
      <w:r>
        <w:br/>
      </w:r>
      <w:r>
        <w:rPr>
          <w:rFonts w:ascii="Times New Roman"/>
          <w:b w:val="false"/>
          <w:i w:val="false"/>
          <w:color w:val="000000"/>
          <w:sz w:val="28"/>
        </w:rPr>
        <w:t>
отчетного периода по форме N 2-СБ равны: сумма итоговых данных, отраженная 
</w:t>
      </w:r>
      <w:r>
        <w:br/>
      </w:r>
      <w:r>
        <w:rPr>
          <w:rFonts w:ascii="Times New Roman"/>
          <w:b w:val="false"/>
          <w:i w:val="false"/>
          <w:color w:val="000000"/>
          <w:sz w:val="28"/>
        </w:rPr>
        <w:t>
в форме N 4-СБ по графе "Сумма", плюс сумма итоговых данных по 
</w:t>
      </w:r>
      <w:r>
        <w:br/>
      </w:r>
      <w:r>
        <w:rPr>
          <w:rFonts w:ascii="Times New Roman"/>
          <w:b w:val="false"/>
          <w:i w:val="false"/>
          <w:color w:val="000000"/>
          <w:sz w:val="28"/>
        </w:rPr>
        <w:t>
просроченной задолженности клиентов, отраженная в форме N 3-СБ по графе 
</w:t>
      </w:r>
      <w:r>
        <w:br/>
      </w:r>
      <w:r>
        <w:rPr>
          <w:rFonts w:ascii="Times New Roman"/>
          <w:b w:val="false"/>
          <w:i w:val="false"/>
          <w:color w:val="000000"/>
          <w:sz w:val="28"/>
        </w:rPr>
        <w:t>
"Сумма". 
</w:t>
      </w:r>
      <w:r>
        <w:br/>
      </w:r>
      <w:r>
        <w:rPr>
          <w:rFonts w:ascii="Times New Roman"/>
          <w:b w:val="false"/>
          <w:i w:val="false"/>
          <w:color w:val="000000"/>
          <w:sz w:val="28"/>
        </w:rPr>
        <w:t>
     Ниже приводится более полное согласование показателей по этим формам.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"Банковские кредиты" формы N 2-СБ статистической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"Отчет о кредитах и ставках вознаграждения по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Форма N 2-СБ   !       !   Форма N 4-СБ   !        !  Форма N 3-СБ
</w:t>
      </w:r>
      <w:r>
        <w:br/>
      </w:r>
      <w:r>
        <w:rPr>
          <w:rFonts w:ascii="Times New Roman"/>
          <w:b w:val="false"/>
          <w:i w:val="false"/>
          <w:color w:val="000000"/>
          <w:sz w:val="28"/>
        </w:rPr>
        <w:t>
------------------------------------------------------------------------
</w:t>
      </w:r>
      <w:r>
        <w:br/>
      </w:r>
      <w:r>
        <w:rPr>
          <w:rFonts w:ascii="Times New Roman"/>
          <w:b w:val="false"/>
          <w:i w:val="false"/>
          <w:color w:val="000000"/>
          <w:sz w:val="28"/>
        </w:rPr>
        <w:t>
Шифр 10 по        равно   Сумма шифров кре-   плюс    Сумма шифров
</w:t>
      </w:r>
      <w:r>
        <w:br/>
      </w:r>
      <w:r>
        <w:rPr>
          <w:rFonts w:ascii="Times New Roman"/>
          <w:b w:val="false"/>
          <w:i w:val="false"/>
          <w:color w:val="000000"/>
          <w:sz w:val="28"/>
        </w:rPr>
        <w:t>
символу 1                 дита 01 и 11                неплатежей 01 и 11
</w:t>
      </w:r>
    </w:p>
    <w:p>
      <w:pPr>
        <w:spacing w:after="0"/>
        <w:ind w:left="0"/>
        <w:jc w:val="both"/>
      </w:pPr>
      <w:r>
        <w:rPr>
          <w:rFonts w:ascii="Times New Roman"/>
          <w:b w:val="false"/>
          <w:i w:val="false"/>
          <w:color w:val="000000"/>
          <w:sz w:val="28"/>
        </w:rPr>
        <w:t>
Шифр 10 по        равно   Сумма шифров кре-   плюс    Сумма шифров
</w:t>
      </w:r>
      <w:r>
        <w:br/>
      </w:r>
      <w:r>
        <w:rPr>
          <w:rFonts w:ascii="Times New Roman"/>
          <w:b w:val="false"/>
          <w:i w:val="false"/>
          <w:color w:val="000000"/>
          <w:sz w:val="28"/>
        </w:rPr>
        <w:t>
символу 3                 дита 21 и 31                неплатежей 21 и 31   
</w:t>
      </w:r>
    </w:p>
    <w:p>
      <w:pPr>
        <w:spacing w:after="0"/>
        <w:ind w:left="0"/>
        <w:jc w:val="both"/>
      </w:pPr>
      <w:r>
        <w:rPr>
          <w:rFonts w:ascii="Times New Roman"/>
          <w:b w:val="false"/>
          <w:i w:val="false"/>
          <w:color w:val="000000"/>
          <w:sz w:val="28"/>
        </w:rPr>
        <w:t>
Шифр 10 по        равно   Сумма шифров кре-   плюс    Сумма шифров
</w:t>
      </w:r>
      <w:r>
        <w:br/>
      </w:r>
      <w:r>
        <w:rPr>
          <w:rFonts w:ascii="Times New Roman"/>
          <w:b w:val="false"/>
          <w:i w:val="false"/>
          <w:color w:val="000000"/>
          <w:sz w:val="28"/>
        </w:rPr>
        <w:t>
символу 5                 дита 41 и 51                неплатежей 41 и 51   
</w:t>
      </w:r>
    </w:p>
    <w:p>
      <w:pPr>
        <w:spacing w:after="0"/>
        <w:ind w:left="0"/>
        <w:jc w:val="both"/>
      </w:pPr>
      <w:r>
        <w:rPr>
          <w:rFonts w:ascii="Times New Roman"/>
          <w:b w:val="false"/>
          <w:i w:val="false"/>
          <w:color w:val="000000"/>
          <w:sz w:val="28"/>
        </w:rPr>
        <w:t>
Шифр 10 по        равно   Сумма шифров кре-   плюс    Сумма шифров
</w:t>
      </w:r>
      <w:r>
        <w:br/>
      </w:r>
      <w:r>
        <w:rPr>
          <w:rFonts w:ascii="Times New Roman"/>
          <w:b w:val="false"/>
          <w:i w:val="false"/>
          <w:color w:val="000000"/>
          <w:sz w:val="28"/>
        </w:rPr>
        <w:t>
символу 7                 дита 02,03,12,13            неплатежей
</w:t>
      </w:r>
      <w:r>
        <w:br/>
      </w:r>
      <w:r>
        <w:rPr>
          <w:rFonts w:ascii="Times New Roman"/>
          <w:b w:val="false"/>
          <w:i w:val="false"/>
          <w:color w:val="000000"/>
          <w:sz w:val="28"/>
        </w:rPr>
        <w:t>
                                                      02,03,12,13
</w:t>
      </w:r>
    </w:p>
    <w:p>
      <w:pPr>
        <w:spacing w:after="0"/>
        <w:ind w:left="0"/>
        <w:jc w:val="both"/>
      </w:pPr>
      <w:r>
        <w:rPr>
          <w:rFonts w:ascii="Times New Roman"/>
          <w:b w:val="false"/>
          <w:i w:val="false"/>
          <w:color w:val="000000"/>
          <w:sz w:val="28"/>
        </w:rPr>
        <w:t>
Шифр 10 по        равно   Сумма шифров кре-   плюс    Сумма шифров
</w:t>
      </w:r>
      <w:r>
        <w:br/>
      </w:r>
      <w:r>
        <w:rPr>
          <w:rFonts w:ascii="Times New Roman"/>
          <w:b w:val="false"/>
          <w:i w:val="false"/>
          <w:color w:val="000000"/>
          <w:sz w:val="28"/>
        </w:rPr>
        <w:t>
символу 9                 дита 22,23,32,33            неплатежей 22,23,32,
</w:t>
      </w:r>
      <w:r>
        <w:br/>
      </w:r>
      <w:r>
        <w:rPr>
          <w:rFonts w:ascii="Times New Roman"/>
          <w:b w:val="false"/>
          <w:i w:val="false"/>
          <w:color w:val="000000"/>
          <w:sz w:val="28"/>
        </w:rPr>
        <w:t>
                                                      33
</w:t>
      </w:r>
    </w:p>
    <w:p>
      <w:pPr>
        <w:spacing w:after="0"/>
        <w:ind w:left="0"/>
        <w:jc w:val="both"/>
      </w:pPr>
      <w:r>
        <w:rPr>
          <w:rFonts w:ascii="Times New Roman"/>
          <w:b w:val="false"/>
          <w:i w:val="false"/>
          <w:color w:val="000000"/>
          <w:sz w:val="28"/>
        </w:rPr>
        <w:t>
Шифр 10 по        равно   Сумма шифров кре-   плюс    Сумма шифров
</w:t>
      </w:r>
      <w:r>
        <w:br/>
      </w:r>
      <w:r>
        <w:rPr>
          <w:rFonts w:ascii="Times New Roman"/>
          <w:b w:val="false"/>
          <w:i w:val="false"/>
          <w:color w:val="000000"/>
          <w:sz w:val="28"/>
        </w:rPr>
        <w:t>
символу 11                дита 42,43,52,53            неплатежей 42,43,52,
</w:t>
      </w:r>
      <w:r>
        <w:br/>
      </w:r>
      <w:r>
        <w:rPr>
          <w:rFonts w:ascii="Times New Roman"/>
          <w:b w:val="false"/>
          <w:i w:val="false"/>
          <w:color w:val="000000"/>
          <w:sz w:val="28"/>
        </w:rPr>
        <w:t>
                                                      53
</w:t>
      </w:r>
    </w:p>
    <w:p>
      <w:pPr>
        <w:spacing w:after="0"/>
        <w:ind w:left="0"/>
        <w:jc w:val="both"/>
      </w:pPr>
      <w:r>
        <w:rPr>
          <w:rFonts w:ascii="Times New Roman"/>
          <w:b w:val="false"/>
          <w:i w:val="false"/>
          <w:color w:val="000000"/>
          <w:sz w:val="28"/>
        </w:rPr>
        <w:t>
Шифр 11 по        равно   Сумма шифров кре-   плюс    Сумма шифров
</w:t>
      </w:r>
      <w:r>
        <w:br/>
      </w:r>
      <w:r>
        <w:rPr>
          <w:rFonts w:ascii="Times New Roman"/>
          <w:b w:val="false"/>
          <w:i w:val="false"/>
          <w:color w:val="000000"/>
          <w:sz w:val="28"/>
        </w:rPr>
        <w:t>
символу 1                 дита 01 и 11 по             неплатежей 01 и 11 по
</w:t>
      </w:r>
      <w:r>
        <w:br/>
      </w:r>
      <w:r>
        <w:rPr>
          <w:rFonts w:ascii="Times New Roman"/>
          <w:b w:val="false"/>
          <w:i w:val="false"/>
          <w:color w:val="000000"/>
          <w:sz w:val="28"/>
        </w:rPr>
        <w:t>
                          шифру подсектора            шифру подсектора
</w:t>
      </w:r>
      <w:r>
        <w:br/>
      </w:r>
      <w:r>
        <w:rPr>
          <w:rFonts w:ascii="Times New Roman"/>
          <w:b w:val="false"/>
          <w:i w:val="false"/>
          <w:color w:val="000000"/>
          <w:sz w:val="28"/>
        </w:rPr>
        <w:t>
                          экономики 12 и 31           экономики 12 и 31
</w:t>
      </w:r>
    </w:p>
    <w:p>
      <w:pPr>
        <w:spacing w:after="0"/>
        <w:ind w:left="0"/>
        <w:jc w:val="both"/>
      </w:pPr>
      <w:r>
        <w:rPr>
          <w:rFonts w:ascii="Times New Roman"/>
          <w:b w:val="false"/>
          <w:i w:val="false"/>
          <w:color w:val="000000"/>
          <w:sz w:val="28"/>
        </w:rPr>
        <w:t>
Шифр 11 по        равно   Сумма шифров кре-   плюс    Сумма шифров
</w:t>
      </w:r>
      <w:r>
        <w:br/>
      </w:r>
      <w:r>
        <w:rPr>
          <w:rFonts w:ascii="Times New Roman"/>
          <w:b w:val="false"/>
          <w:i w:val="false"/>
          <w:color w:val="000000"/>
          <w:sz w:val="28"/>
        </w:rPr>
        <w:t>
символу 3                 дита 21 и 31 по             неплатежей 21 и 31 по
</w:t>
      </w:r>
      <w:r>
        <w:br/>
      </w:r>
      <w:r>
        <w:rPr>
          <w:rFonts w:ascii="Times New Roman"/>
          <w:b w:val="false"/>
          <w:i w:val="false"/>
          <w:color w:val="000000"/>
          <w:sz w:val="28"/>
        </w:rPr>
        <w:t>
                          шифру подсектора            шифру подсектора
</w:t>
      </w:r>
      <w:r>
        <w:br/>
      </w:r>
      <w:r>
        <w:rPr>
          <w:rFonts w:ascii="Times New Roman"/>
          <w:b w:val="false"/>
          <w:i w:val="false"/>
          <w:color w:val="000000"/>
          <w:sz w:val="28"/>
        </w:rPr>
        <w:t>
                          экономики 12 и 31           экономики 12 и 31 
</w:t>
      </w:r>
    </w:p>
    <w:p>
      <w:pPr>
        <w:spacing w:after="0"/>
        <w:ind w:left="0"/>
        <w:jc w:val="both"/>
      </w:pPr>
      <w:r>
        <w:rPr>
          <w:rFonts w:ascii="Times New Roman"/>
          <w:b w:val="false"/>
          <w:i w:val="false"/>
          <w:color w:val="000000"/>
          <w:sz w:val="28"/>
        </w:rPr>
        <w:t>
Шифр 11 по        равно   Сумма шифров кре-   плюс    Сумма шифров
</w:t>
      </w:r>
      <w:r>
        <w:br/>
      </w:r>
      <w:r>
        <w:rPr>
          <w:rFonts w:ascii="Times New Roman"/>
          <w:b w:val="false"/>
          <w:i w:val="false"/>
          <w:color w:val="000000"/>
          <w:sz w:val="28"/>
        </w:rPr>
        <w:t>
символу 5                 дита 41 и 51 по             неплатежей 41 и 51 по
</w:t>
      </w:r>
      <w:r>
        <w:br/>
      </w:r>
      <w:r>
        <w:rPr>
          <w:rFonts w:ascii="Times New Roman"/>
          <w:b w:val="false"/>
          <w:i w:val="false"/>
          <w:color w:val="000000"/>
          <w:sz w:val="28"/>
        </w:rPr>
        <w:t>
                          шифру подсектора            шифру подсектора
</w:t>
      </w:r>
      <w:r>
        <w:br/>
      </w:r>
      <w:r>
        <w:rPr>
          <w:rFonts w:ascii="Times New Roman"/>
          <w:b w:val="false"/>
          <w:i w:val="false"/>
          <w:color w:val="000000"/>
          <w:sz w:val="28"/>
        </w:rPr>
        <w:t>
                          экономики 12 и 31           экономики 12 и 31
</w:t>
      </w:r>
    </w:p>
    <w:p>
      <w:pPr>
        <w:spacing w:after="0"/>
        <w:ind w:left="0"/>
        <w:jc w:val="both"/>
      </w:pPr>
      <w:r>
        <w:rPr>
          <w:rFonts w:ascii="Times New Roman"/>
          <w:b w:val="false"/>
          <w:i w:val="false"/>
          <w:color w:val="000000"/>
          <w:sz w:val="28"/>
        </w:rPr>
        <w:t>
Шифр 11 по        равно   Сумма шифров кре-   плюс    Сумма шифров
</w:t>
      </w:r>
      <w:r>
        <w:br/>
      </w:r>
      <w:r>
        <w:rPr>
          <w:rFonts w:ascii="Times New Roman"/>
          <w:b w:val="false"/>
          <w:i w:val="false"/>
          <w:color w:val="000000"/>
          <w:sz w:val="28"/>
        </w:rPr>
        <w:t>
символу 7                 дита 02,03,12,13 по         неплатежей 02,03,12, 
</w:t>
      </w:r>
      <w:r>
        <w:br/>
      </w:r>
      <w:r>
        <w:rPr>
          <w:rFonts w:ascii="Times New Roman"/>
          <w:b w:val="false"/>
          <w:i w:val="false"/>
          <w:color w:val="000000"/>
          <w:sz w:val="28"/>
        </w:rPr>
        <w:t>
                          шифру подсектора            13 по шифру
</w:t>
      </w:r>
      <w:r>
        <w:br/>
      </w:r>
      <w:r>
        <w:rPr>
          <w:rFonts w:ascii="Times New Roman"/>
          <w:b w:val="false"/>
          <w:i w:val="false"/>
          <w:color w:val="000000"/>
          <w:sz w:val="28"/>
        </w:rPr>
        <w:t>
                          экономики 12 и 31           подсектора
</w:t>
      </w:r>
      <w:r>
        <w:br/>
      </w:r>
      <w:r>
        <w:rPr>
          <w:rFonts w:ascii="Times New Roman"/>
          <w:b w:val="false"/>
          <w:i w:val="false"/>
          <w:color w:val="000000"/>
          <w:sz w:val="28"/>
        </w:rPr>
        <w:t>
                                                      экономики 12 и 31    
</w:t>
      </w:r>
    </w:p>
    <w:p>
      <w:pPr>
        <w:spacing w:after="0"/>
        <w:ind w:left="0"/>
        <w:jc w:val="both"/>
      </w:pPr>
      <w:r>
        <w:rPr>
          <w:rFonts w:ascii="Times New Roman"/>
          <w:b w:val="false"/>
          <w:i w:val="false"/>
          <w:color w:val="000000"/>
          <w:sz w:val="28"/>
        </w:rPr>
        <w:t>
Шифр 11 по        равно   Сумма шифров кре-   плюс    Сумма шифров
</w:t>
      </w:r>
      <w:r>
        <w:br/>
      </w:r>
      <w:r>
        <w:rPr>
          <w:rFonts w:ascii="Times New Roman"/>
          <w:b w:val="false"/>
          <w:i w:val="false"/>
          <w:color w:val="000000"/>
          <w:sz w:val="28"/>
        </w:rPr>
        <w:t>
символу 9                 дита 22,23,32,33 по         неплатежей 22,23,32, 
</w:t>
      </w:r>
      <w:r>
        <w:br/>
      </w:r>
      <w:r>
        <w:rPr>
          <w:rFonts w:ascii="Times New Roman"/>
          <w:b w:val="false"/>
          <w:i w:val="false"/>
          <w:color w:val="000000"/>
          <w:sz w:val="28"/>
        </w:rPr>
        <w:t>
                          шифру подсектора            33 по шифру
</w:t>
      </w:r>
      <w:r>
        <w:br/>
      </w:r>
      <w:r>
        <w:rPr>
          <w:rFonts w:ascii="Times New Roman"/>
          <w:b w:val="false"/>
          <w:i w:val="false"/>
          <w:color w:val="000000"/>
          <w:sz w:val="28"/>
        </w:rPr>
        <w:t>
                          экономики 12 и 31           подсектора
</w:t>
      </w:r>
      <w:r>
        <w:br/>
      </w:r>
      <w:r>
        <w:rPr>
          <w:rFonts w:ascii="Times New Roman"/>
          <w:b w:val="false"/>
          <w:i w:val="false"/>
          <w:color w:val="000000"/>
          <w:sz w:val="28"/>
        </w:rPr>
        <w:t>
                                                      экономики 12 и 31
</w:t>
      </w:r>
    </w:p>
    <w:p>
      <w:pPr>
        <w:spacing w:after="0"/>
        <w:ind w:left="0"/>
        <w:jc w:val="both"/>
      </w:pPr>
      <w:r>
        <w:rPr>
          <w:rFonts w:ascii="Times New Roman"/>
          <w:b w:val="false"/>
          <w:i w:val="false"/>
          <w:color w:val="000000"/>
          <w:sz w:val="28"/>
        </w:rPr>
        <w:t>
Шифр 11 по        равно   Сумма шифров кре-   плюс    Сумма шифров
</w:t>
      </w:r>
      <w:r>
        <w:br/>
      </w:r>
      <w:r>
        <w:rPr>
          <w:rFonts w:ascii="Times New Roman"/>
          <w:b w:val="false"/>
          <w:i w:val="false"/>
          <w:color w:val="000000"/>
          <w:sz w:val="28"/>
        </w:rPr>
        <w:t>
символу 11                дита 42,43,52,53 по         неплатежей 42,43,52, 
</w:t>
      </w:r>
      <w:r>
        <w:br/>
      </w:r>
      <w:r>
        <w:rPr>
          <w:rFonts w:ascii="Times New Roman"/>
          <w:b w:val="false"/>
          <w:i w:val="false"/>
          <w:color w:val="000000"/>
          <w:sz w:val="28"/>
        </w:rPr>
        <w:t>
                          шифру подсектора            53 по шифру          
</w:t>
      </w:r>
      <w:r>
        <w:br/>
      </w:r>
      <w:r>
        <w:rPr>
          <w:rFonts w:ascii="Times New Roman"/>
          <w:b w:val="false"/>
          <w:i w:val="false"/>
          <w:color w:val="000000"/>
          <w:sz w:val="28"/>
        </w:rPr>
        <w:t>
                          экономики 12 и 31           подсектора           
</w:t>
      </w:r>
      <w:r>
        <w:br/>
      </w:r>
      <w:r>
        <w:rPr>
          <w:rFonts w:ascii="Times New Roman"/>
          <w:b w:val="false"/>
          <w:i w:val="false"/>
          <w:color w:val="000000"/>
          <w:sz w:val="28"/>
        </w:rPr>
        <w:t>
                                                      экономики 12 и 31
</w:t>
      </w:r>
    </w:p>
    <w:p>
      <w:pPr>
        <w:spacing w:after="0"/>
        <w:ind w:left="0"/>
        <w:jc w:val="both"/>
      </w:pPr>
      <w:r>
        <w:rPr>
          <w:rFonts w:ascii="Times New Roman"/>
          <w:b w:val="false"/>
          <w:i w:val="false"/>
          <w:color w:val="000000"/>
          <w:sz w:val="28"/>
        </w:rPr>
        <w:t>
Шифр 16 по        равно                       плюс    Сумма шифров
</w:t>
      </w:r>
      <w:r>
        <w:br/>
      </w:r>
      <w:r>
        <w:rPr>
          <w:rFonts w:ascii="Times New Roman"/>
          <w:b w:val="false"/>
          <w:i w:val="false"/>
          <w:color w:val="000000"/>
          <w:sz w:val="28"/>
        </w:rPr>
        <w:t>
символу 1                                             неплатежей 01,11
</w:t>
      </w:r>
      <w:r>
        <w:br/>
      </w:r>
      <w:r>
        <w:rPr>
          <w:rFonts w:ascii="Times New Roman"/>
          <w:b w:val="false"/>
          <w:i w:val="false"/>
          <w:color w:val="000000"/>
          <w:sz w:val="28"/>
        </w:rPr>
        <w:t>
</w:t>
      </w:r>
      <w:r>
        <w:br/>
      </w:r>
      <w:r>
        <w:rPr>
          <w:rFonts w:ascii="Times New Roman"/>
          <w:b w:val="false"/>
          <w:i w:val="false"/>
          <w:color w:val="000000"/>
          <w:sz w:val="28"/>
        </w:rPr>
        <w:t>
Шифр 16 по        равно                       плюс    Сумма шифров
</w:t>
      </w:r>
      <w:r>
        <w:br/>
      </w:r>
      <w:r>
        <w:rPr>
          <w:rFonts w:ascii="Times New Roman"/>
          <w:b w:val="false"/>
          <w:i w:val="false"/>
          <w:color w:val="000000"/>
          <w:sz w:val="28"/>
        </w:rPr>
        <w:t>
символу 3                                             неплатежей 21,31
</w:t>
      </w:r>
    </w:p>
    <w:p>
      <w:pPr>
        <w:spacing w:after="0"/>
        <w:ind w:left="0"/>
        <w:jc w:val="both"/>
      </w:pPr>
      <w:r>
        <w:rPr>
          <w:rFonts w:ascii="Times New Roman"/>
          <w:b w:val="false"/>
          <w:i w:val="false"/>
          <w:color w:val="000000"/>
          <w:sz w:val="28"/>
        </w:rPr>
        <w:t>
Шифр 16 по        равно                       плюс    Сумма шифров
</w:t>
      </w:r>
      <w:r>
        <w:br/>
      </w:r>
      <w:r>
        <w:rPr>
          <w:rFonts w:ascii="Times New Roman"/>
          <w:b w:val="false"/>
          <w:i w:val="false"/>
          <w:color w:val="000000"/>
          <w:sz w:val="28"/>
        </w:rPr>
        <w:t>
символу 5                                             неплатежей 41,51
</w:t>
      </w:r>
    </w:p>
    <w:p>
      <w:pPr>
        <w:spacing w:after="0"/>
        <w:ind w:left="0"/>
        <w:jc w:val="both"/>
      </w:pPr>
      <w:r>
        <w:rPr>
          <w:rFonts w:ascii="Times New Roman"/>
          <w:b w:val="false"/>
          <w:i w:val="false"/>
          <w:color w:val="000000"/>
          <w:sz w:val="28"/>
        </w:rPr>
        <w:t>
Шифр 16 по        равно                       плюс    Сумма шифров
</w:t>
      </w:r>
      <w:r>
        <w:br/>
      </w:r>
      <w:r>
        <w:rPr>
          <w:rFonts w:ascii="Times New Roman"/>
          <w:b w:val="false"/>
          <w:i w:val="false"/>
          <w:color w:val="000000"/>
          <w:sz w:val="28"/>
        </w:rPr>
        <w:t>
символу 7                                             неплатежей
</w:t>
      </w:r>
      <w:r>
        <w:br/>
      </w:r>
      <w:r>
        <w:rPr>
          <w:rFonts w:ascii="Times New Roman"/>
          <w:b w:val="false"/>
          <w:i w:val="false"/>
          <w:color w:val="000000"/>
          <w:sz w:val="28"/>
        </w:rPr>
        <w:t>
                                                      02,03,12,13
</w:t>
      </w:r>
    </w:p>
    <w:p>
      <w:pPr>
        <w:spacing w:after="0"/>
        <w:ind w:left="0"/>
        <w:jc w:val="both"/>
      </w:pPr>
      <w:r>
        <w:rPr>
          <w:rFonts w:ascii="Times New Roman"/>
          <w:b w:val="false"/>
          <w:i w:val="false"/>
          <w:color w:val="000000"/>
          <w:sz w:val="28"/>
        </w:rPr>
        <w:t>
Шифр 16 по        равно                       плюс    Сумма шифров
</w:t>
      </w:r>
      <w:r>
        <w:br/>
      </w:r>
      <w:r>
        <w:rPr>
          <w:rFonts w:ascii="Times New Roman"/>
          <w:b w:val="false"/>
          <w:i w:val="false"/>
          <w:color w:val="000000"/>
          <w:sz w:val="28"/>
        </w:rPr>
        <w:t>
символу 9                                             неплатежей 22,23,
</w:t>
      </w:r>
      <w:r>
        <w:br/>
      </w:r>
      <w:r>
        <w:rPr>
          <w:rFonts w:ascii="Times New Roman"/>
          <w:b w:val="false"/>
          <w:i w:val="false"/>
          <w:color w:val="000000"/>
          <w:sz w:val="28"/>
        </w:rPr>
        <w:t>
                                                      32,33
</w:t>
      </w:r>
    </w:p>
    <w:p>
      <w:pPr>
        <w:spacing w:after="0"/>
        <w:ind w:left="0"/>
        <w:jc w:val="both"/>
      </w:pPr>
      <w:r>
        <w:rPr>
          <w:rFonts w:ascii="Times New Roman"/>
          <w:b w:val="false"/>
          <w:i w:val="false"/>
          <w:color w:val="000000"/>
          <w:sz w:val="28"/>
        </w:rPr>
        <w:t>
Шифр 16 по        равно                       плюс    Сумма шифров
</w:t>
      </w:r>
      <w:r>
        <w:br/>
      </w:r>
      <w:r>
        <w:rPr>
          <w:rFonts w:ascii="Times New Roman"/>
          <w:b w:val="false"/>
          <w:i w:val="false"/>
          <w:color w:val="000000"/>
          <w:sz w:val="28"/>
        </w:rPr>
        <w:t>
символу 11                                            неплатежей 42,43, 52,
</w:t>
      </w:r>
      <w:r>
        <w:br/>
      </w:r>
      <w:r>
        <w:rPr>
          <w:rFonts w:ascii="Times New Roman"/>
          <w:b w:val="false"/>
          <w:i w:val="false"/>
          <w:color w:val="000000"/>
          <w:sz w:val="28"/>
        </w:rPr>
        <w:t>
                                                      53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Раздел 2. "Кредиты по срокам погашения" формы N 2-СБ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статистической отчетности "Отчет о кредитах и ставках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вознаграждения по ним"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Форма N 2-СБ   !       !   Форма N 4-СБ   !        !  Форма N 3-СБ
</w:t>
      </w:r>
      <w:r>
        <w:br/>
      </w:r>
      <w:r>
        <w:rPr>
          <w:rFonts w:ascii="Times New Roman"/>
          <w:b w:val="false"/>
          <w:i w:val="false"/>
          <w:color w:val="000000"/>
          <w:sz w:val="28"/>
        </w:rPr>
        <w:t>
------------------------------------------------------------------------
</w:t>
      </w:r>
      <w:r>
        <w:br/>
      </w:r>
      <w:r>
        <w:rPr>
          <w:rFonts w:ascii="Times New Roman"/>
          <w:b w:val="false"/>
          <w:i w:val="false"/>
          <w:color w:val="000000"/>
          <w:sz w:val="28"/>
        </w:rPr>
        <w:t>
Шифр 46 по        равно   Сумма шифров кре-   плюс    Сумма шифров
</w:t>
      </w:r>
      <w:r>
        <w:br/>
      </w:r>
      <w:r>
        <w:rPr>
          <w:rFonts w:ascii="Times New Roman"/>
          <w:b w:val="false"/>
          <w:i w:val="false"/>
          <w:color w:val="000000"/>
          <w:sz w:val="28"/>
        </w:rPr>
        <w:t>
символу 1                 дита 01,02,03               неплатежей 01,02,03
</w:t>
      </w:r>
    </w:p>
    <w:p>
      <w:pPr>
        <w:spacing w:after="0"/>
        <w:ind w:left="0"/>
        <w:jc w:val="both"/>
      </w:pPr>
      <w:r>
        <w:rPr>
          <w:rFonts w:ascii="Times New Roman"/>
          <w:b w:val="false"/>
          <w:i w:val="false"/>
          <w:color w:val="000000"/>
          <w:sz w:val="28"/>
        </w:rPr>
        <w:t>
Шифр 46 по        равно   Сумма шифров кре-   плюс    Сумма шифров
</w:t>
      </w:r>
      <w:r>
        <w:br/>
      </w:r>
      <w:r>
        <w:rPr>
          <w:rFonts w:ascii="Times New Roman"/>
          <w:b w:val="false"/>
          <w:i w:val="false"/>
          <w:color w:val="000000"/>
          <w:sz w:val="28"/>
        </w:rPr>
        <w:t>
символу 3                 дита 21,22,23               неплатежей 21,22,23 
</w:t>
      </w:r>
    </w:p>
    <w:p>
      <w:pPr>
        <w:spacing w:after="0"/>
        <w:ind w:left="0"/>
        <w:jc w:val="both"/>
      </w:pPr>
      <w:r>
        <w:rPr>
          <w:rFonts w:ascii="Times New Roman"/>
          <w:b w:val="false"/>
          <w:i w:val="false"/>
          <w:color w:val="000000"/>
          <w:sz w:val="28"/>
        </w:rPr>
        <w:t>
Шифр 46 по        равно   Сумма шифров кре-   плюс    Сумма шифров
</w:t>
      </w:r>
      <w:r>
        <w:br/>
      </w:r>
      <w:r>
        <w:rPr>
          <w:rFonts w:ascii="Times New Roman"/>
          <w:b w:val="false"/>
          <w:i w:val="false"/>
          <w:color w:val="000000"/>
          <w:sz w:val="28"/>
        </w:rPr>
        <w:t>
символу 5                 дита 41,42,43               неплатежей 41,42,43
</w:t>
      </w:r>
    </w:p>
    <w:p>
      <w:pPr>
        <w:spacing w:after="0"/>
        <w:ind w:left="0"/>
        <w:jc w:val="both"/>
      </w:pPr>
      <w:r>
        <w:rPr>
          <w:rFonts w:ascii="Times New Roman"/>
          <w:b w:val="false"/>
          <w:i w:val="false"/>
          <w:color w:val="000000"/>
          <w:sz w:val="28"/>
        </w:rPr>
        <w:t>
Шифр 46 по        равно   Сумма шифров кре-   плюс    Сумма шифров
</w:t>
      </w:r>
      <w:r>
        <w:br/>
      </w:r>
      <w:r>
        <w:rPr>
          <w:rFonts w:ascii="Times New Roman"/>
          <w:b w:val="false"/>
          <w:i w:val="false"/>
          <w:color w:val="000000"/>
          <w:sz w:val="28"/>
        </w:rPr>
        <w:t>
символу 7                 дита 11,12,13               неплатежей 11,12,13 
</w:t>
      </w:r>
    </w:p>
    <w:p>
      <w:pPr>
        <w:spacing w:after="0"/>
        <w:ind w:left="0"/>
        <w:jc w:val="both"/>
      </w:pPr>
      <w:r>
        <w:rPr>
          <w:rFonts w:ascii="Times New Roman"/>
          <w:b w:val="false"/>
          <w:i w:val="false"/>
          <w:color w:val="000000"/>
          <w:sz w:val="28"/>
        </w:rPr>
        <w:t>
Шифр 46 по        равно   Сумма шифров кре-   плюс    Сумма шифров
</w:t>
      </w:r>
      <w:r>
        <w:br/>
      </w:r>
      <w:r>
        <w:rPr>
          <w:rFonts w:ascii="Times New Roman"/>
          <w:b w:val="false"/>
          <w:i w:val="false"/>
          <w:color w:val="000000"/>
          <w:sz w:val="28"/>
        </w:rPr>
        <w:t>
символу 9                 дита 31,32,33               неплатежей 31,32,33  
</w:t>
      </w:r>
    </w:p>
    <w:p>
      <w:pPr>
        <w:spacing w:after="0"/>
        <w:ind w:left="0"/>
        <w:jc w:val="both"/>
      </w:pPr>
      <w:r>
        <w:rPr>
          <w:rFonts w:ascii="Times New Roman"/>
          <w:b w:val="false"/>
          <w:i w:val="false"/>
          <w:color w:val="000000"/>
          <w:sz w:val="28"/>
        </w:rPr>
        <w:t>
Шифр 46 по        равно   Сумма шифров кре-   плюс    Сумма шифров
</w:t>
      </w:r>
      <w:r>
        <w:br/>
      </w:r>
      <w:r>
        <w:rPr>
          <w:rFonts w:ascii="Times New Roman"/>
          <w:b w:val="false"/>
          <w:i w:val="false"/>
          <w:color w:val="000000"/>
          <w:sz w:val="28"/>
        </w:rPr>
        <w:t>
символу 11                дита 51,52,53               неплатежей 51,52,53
</w:t>
      </w:r>
    </w:p>
    <w:p>
      <w:pPr>
        <w:spacing w:after="0"/>
        <w:ind w:left="0"/>
        <w:jc w:val="both"/>
      </w:pPr>
      <w:r>
        <w:rPr>
          <w:rFonts w:ascii="Times New Roman"/>
          <w:b w:val="false"/>
          <w:i w:val="false"/>
          <w:color w:val="000000"/>
          <w:sz w:val="28"/>
        </w:rPr>
        <w:t>
Сумма шифров      равно   Шифр кредита 01     плюс    Шифр неплатежа 01
</w:t>
      </w:r>
      <w:r>
        <w:br/>
      </w:r>
      <w:r>
        <w:rPr>
          <w:rFonts w:ascii="Times New Roman"/>
          <w:b w:val="false"/>
          <w:i w:val="false"/>
          <w:color w:val="000000"/>
          <w:sz w:val="28"/>
        </w:rPr>
        <w:t>
47,48,49,50                                           
</w:t>
      </w:r>
      <w:r>
        <w:br/>
      </w:r>
      <w:r>
        <w:rPr>
          <w:rFonts w:ascii="Times New Roman"/>
          <w:b w:val="false"/>
          <w:i w:val="false"/>
          <w:color w:val="000000"/>
          <w:sz w:val="28"/>
        </w:rPr>
        <w:t>
по символу 1
</w:t>
      </w:r>
    </w:p>
    <w:p>
      <w:pPr>
        <w:spacing w:after="0"/>
        <w:ind w:left="0"/>
        <w:jc w:val="both"/>
      </w:pPr>
      <w:r>
        <w:rPr>
          <w:rFonts w:ascii="Times New Roman"/>
          <w:b w:val="false"/>
          <w:i w:val="false"/>
          <w:color w:val="000000"/>
          <w:sz w:val="28"/>
        </w:rPr>
        <w:t>
Сумма шифров      равно   Шифр кредита 21     плюс    Шифр неплатежа 21
</w:t>
      </w:r>
      <w:r>
        <w:br/>
      </w:r>
      <w:r>
        <w:rPr>
          <w:rFonts w:ascii="Times New Roman"/>
          <w:b w:val="false"/>
          <w:i w:val="false"/>
          <w:color w:val="000000"/>
          <w:sz w:val="28"/>
        </w:rPr>
        <w:t>
47,48,49,50                                           
</w:t>
      </w:r>
      <w:r>
        <w:br/>
      </w:r>
      <w:r>
        <w:rPr>
          <w:rFonts w:ascii="Times New Roman"/>
          <w:b w:val="false"/>
          <w:i w:val="false"/>
          <w:color w:val="000000"/>
          <w:sz w:val="28"/>
        </w:rPr>
        <w:t>
по символу 3
</w:t>
      </w:r>
    </w:p>
    <w:p>
      <w:pPr>
        <w:spacing w:after="0"/>
        <w:ind w:left="0"/>
        <w:jc w:val="both"/>
      </w:pPr>
      <w:r>
        <w:rPr>
          <w:rFonts w:ascii="Times New Roman"/>
          <w:b w:val="false"/>
          <w:i w:val="false"/>
          <w:color w:val="000000"/>
          <w:sz w:val="28"/>
        </w:rPr>
        <w:t>
Сумма шифров      равно   Шифр кредита 41     плюс    Шифр неплатежа 41
</w:t>
      </w:r>
      <w:r>
        <w:br/>
      </w:r>
      <w:r>
        <w:rPr>
          <w:rFonts w:ascii="Times New Roman"/>
          <w:b w:val="false"/>
          <w:i w:val="false"/>
          <w:color w:val="000000"/>
          <w:sz w:val="28"/>
        </w:rPr>
        <w:t>
47,48,49,50                                           
</w:t>
      </w:r>
      <w:r>
        <w:br/>
      </w:r>
      <w:r>
        <w:rPr>
          <w:rFonts w:ascii="Times New Roman"/>
          <w:b w:val="false"/>
          <w:i w:val="false"/>
          <w:color w:val="000000"/>
          <w:sz w:val="28"/>
        </w:rPr>
        <w:t>
по символу 5
</w:t>
      </w:r>
    </w:p>
    <w:p>
      <w:pPr>
        <w:spacing w:after="0"/>
        <w:ind w:left="0"/>
        <w:jc w:val="both"/>
      </w:pPr>
      <w:r>
        <w:rPr>
          <w:rFonts w:ascii="Times New Roman"/>
          <w:b w:val="false"/>
          <w:i w:val="false"/>
          <w:color w:val="000000"/>
          <w:sz w:val="28"/>
        </w:rPr>
        <w:t>
Сумма шифров      равно   Шифр кредита 11     плюс    Шифр неплатежа 11
</w:t>
      </w:r>
      <w:r>
        <w:br/>
      </w:r>
      <w:r>
        <w:rPr>
          <w:rFonts w:ascii="Times New Roman"/>
          <w:b w:val="false"/>
          <w:i w:val="false"/>
          <w:color w:val="000000"/>
          <w:sz w:val="28"/>
        </w:rPr>
        <w:t>
47,48,49,50                                           
</w:t>
      </w:r>
      <w:r>
        <w:br/>
      </w:r>
      <w:r>
        <w:rPr>
          <w:rFonts w:ascii="Times New Roman"/>
          <w:b w:val="false"/>
          <w:i w:val="false"/>
          <w:color w:val="000000"/>
          <w:sz w:val="28"/>
        </w:rPr>
        <w:t>
по символу 7   
</w:t>
      </w:r>
    </w:p>
    <w:p>
      <w:pPr>
        <w:spacing w:after="0"/>
        <w:ind w:left="0"/>
        <w:jc w:val="both"/>
      </w:pPr>
      <w:r>
        <w:rPr>
          <w:rFonts w:ascii="Times New Roman"/>
          <w:b w:val="false"/>
          <w:i w:val="false"/>
          <w:color w:val="000000"/>
          <w:sz w:val="28"/>
        </w:rPr>
        <w:t>
Сумма шифров      равно   Шифр кредита 31     плюс    Шифр неплатежа 31
</w:t>
      </w:r>
      <w:r>
        <w:br/>
      </w:r>
      <w:r>
        <w:rPr>
          <w:rFonts w:ascii="Times New Roman"/>
          <w:b w:val="false"/>
          <w:i w:val="false"/>
          <w:color w:val="000000"/>
          <w:sz w:val="28"/>
        </w:rPr>
        <w:t>
47,48,49,50                                           
</w:t>
      </w:r>
      <w:r>
        <w:br/>
      </w:r>
      <w:r>
        <w:rPr>
          <w:rFonts w:ascii="Times New Roman"/>
          <w:b w:val="false"/>
          <w:i w:val="false"/>
          <w:color w:val="000000"/>
          <w:sz w:val="28"/>
        </w:rPr>
        <w:t>
по символу 9 
</w:t>
      </w:r>
    </w:p>
    <w:p>
      <w:pPr>
        <w:spacing w:after="0"/>
        <w:ind w:left="0"/>
        <w:jc w:val="both"/>
      </w:pPr>
      <w:r>
        <w:rPr>
          <w:rFonts w:ascii="Times New Roman"/>
          <w:b w:val="false"/>
          <w:i w:val="false"/>
          <w:color w:val="000000"/>
          <w:sz w:val="28"/>
        </w:rPr>
        <w:t>
Сумма шифров      равно   Шифр кредита 51     плюс    Шифр неплатежа 51
</w:t>
      </w:r>
      <w:r>
        <w:br/>
      </w:r>
      <w:r>
        <w:rPr>
          <w:rFonts w:ascii="Times New Roman"/>
          <w:b w:val="false"/>
          <w:i w:val="false"/>
          <w:color w:val="000000"/>
          <w:sz w:val="28"/>
        </w:rPr>
        <w:t>
47,48,49,50                                           
</w:t>
      </w:r>
      <w:r>
        <w:br/>
      </w:r>
      <w:r>
        <w:rPr>
          <w:rFonts w:ascii="Times New Roman"/>
          <w:b w:val="false"/>
          <w:i w:val="false"/>
          <w:color w:val="000000"/>
          <w:sz w:val="28"/>
        </w:rPr>
        <w:t>
по символу 11
</w:t>
      </w:r>
    </w:p>
    <w:p>
      <w:pPr>
        <w:spacing w:after="0"/>
        <w:ind w:left="0"/>
        <w:jc w:val="both"/>
      </w:pPr>
      <w:r>
        <w:rPr>
          <w:rFonts w:ascii="Times New Roman"/>
          <w:b w:val="false"/>
          <w:i w:val="false"/>
          <w:color w:val="000000"/>
          <w:sz w:val="28"/>
        </w:rPr>
        <w:t>
Шифр 51 по        равно   Шифр кредита 02     плюс    Шифр неплатежа 02  
</w:t>
      </w:r>
      <w:r>
        <w:br/>
      </w:r>
      <w:r>
        <w:rPr>
          <w:rFonts w:ascii="Times New Roman"/>
          <w:b w:val="false"/>
          <w:i w:val="false"/>
          <w:color w:val="000000"/>
          <w:sz w:val="28"/>
        </w:rPr>
        <w:t>
символу 1
</w:t>
      </w:r>
    </w:p>
    <w:p>
      <w:pPr>
        <w:spacing w:after="0"/>
        <w:ind w:left="0"/>
        <w:jc w:val="both"/>
      </w:pPr>
      <w:r>
        <w:rPr>
          <w:rFonts w:ascii="Times New Roman"/>
          <w:b w:val="false"/>
          <w:i w:val="false"/>
          <w:color w:val="000000"/>
          <w:sz w:val="28"/>
        </w:rPr>
        <w:t>
Шифр 51 по        равно   Шифр кредита 22     плюс    Шифр неплатежа 22  
</w:t>
      </w:r>
      <w:r>
        <w:br/>
      </w:r>
      <w:r>
        <w:rPr>
          <w:rFonts w:ascii="Times New Roman"/>
          <w:b w:val="false"/>
          <w:i w:val="false"/>
          <w:color w:val="000000"/>
          <w:sz w:val="28"/>
        </w:rPr>
        <w:t>
символу 3     
</w:t>
      </w:r>
    </w:p>
    <w:p>
      <w:pPr>
        <w:spacing w:after="0"/>
        <w:ind w:left="0"/>
        <w:jc w:val="both"/>
      </w:pPr>
      <w:r>
        <w:rPr>
          <w:rFonts w:ascii="Times New Roman"/>
          <w:b w:val="false"/>
          <w:i w:val="false"/>
          <w:color w:val="000000"/>
          <w:sz w:val="28"/>
        </w:rPr>
        <w:t>
Шифр 51 по        равно   Шифр кредита 42     плюс    Шифр неплатежа 42  
</w:t>
      </w:r>
    </w:p>
    <w:p>
      <w:pPr>
        <w:spacing w:after="0"/>
        <w:ind w:left="0"/>
        <w:jc w:val="both"/>
      </w:pPr>
      <w:r>
        <w:rPr>
          <w:rFonts w:ascii="Times New Roman"/>
          <w:b w:val="false"/>
          <w:i w:val="false"/>
          <w:color w:val="000000"/>
          <w:sz w:val="28"/>
        </w:rPr>
        <w:t>
символу 5
</w:t>
      </w:r>
    </w:p>
    <w:p>
      <w:pPr>
        <w:spacing w:after="0"/>
        <w:ind w:left="0"/>
        <w:jc w:val="both"/>
      </w:pPr>
      <w:r>
        <w:rPr>
          <w:rFonts w:ascii="Times New Roman"/>
          <w:b w:val="false"/>
          <w:i w:val="false"/>
          <w:color w:val="000000"/>
          <w:sz w:val="28"/>
        </w:rPr>
        <w:t>
Шифр 51 по        равно   Шифр кредита 12     плюс    Шифр неплатежа 12  
</w:t>
      </w:r>
      <w:r>
        <w:br/>
      </w:r>
      <w:r>
        <w:rPr>
          <w:rFonts w:ascii="Times New Roman"/>
          <w:b w:val="false"/>
          <w:i w:val="false"/>
          <w:color w:val="000000"/>
          <w:sz w:val="28"/>
        </w:rPr>
        <w:t>
символу 7
</w:t>
      </w:r>
    </w:p>
    <w:p>
      <w:pPr>
        <w:spacing w:after="0"/>
        <w:ind w:left="0"/>
        <w:jc w:val="both"/>
      </w:pPr>
      <w:r>
        <w:rPr>
          <w:rFonts w:ascii="Times New Roman"/>
          <w:b w:val="false"/>
          <w:i w:val="false"/>
          <w:color w:val="000000"/>
          <w:sz w:val="28"/>
        </w:rPr>
        <w:t>
Шифр 51 по        равно   Шифр кредита 32     плюс    Шифр неплатежа 32  
</w:t>
      </w:r>
    </w:p>
    <w:p>
      <w:pPr>
        <w:spacing w:after="0"/>
        <w:ind w:left="0"/>
        <w:jc w:val="both"/>
      </w:pPr>
      <w:r>
        <w:rPr>
          <w:rFonts w:ascii="Times New Roman"/>
          <w:b w:val="false"/>
          <w:i w:val="false"/>
          <w:color w:val="000000"/>
          <w:sz w:val="28"/>
        </w:rPr>
        <w:t>
символу 9
</w:t>
      </w:r>
    </w:p>
    <w:p>
      <w:pPr>
        <w:spacing w:after="0"/>
        <w:ind w:left="0"/>
        <w:jc w:val="both"/>
      </w:pPr>
      <w:r>
        <w:rPr>
          <w:rFonts w:ascii="Times New Roman"/>
          <w:b w:val="false"/>
          <w:i w:val="false"/>
          <w:color w:val="000000"/>
          <w:sz w:val="28"/>
        </w:rPr>
        <w:t>
Шифр 51 по        равно   Шифр кредита 52     плюс    Шифр неплатежа 52  
</w:t>
      </w:r>
      <w:r>
        <w:br/>
      </w:r>
      <w:r>
        <w:rPr>
          <w:rFonts w:ascii="Times New Roman"/>
          <w:b w:val="false"/>
          <w:i w:val="false"/>
          <w:color w:val="000000"/>
          <w:sz w:val="28"/>
        </w:rPr>
        <w:t>
символу 11
</w:t>
      </w:r>
    </w:p>
    <w:p>
      <w:pPr>
        <w:spacing w:after="0"/>
        <w:ind w:left="0"/>
        <w:jc w:val="both"/>
      </w:pPr>
      <w:r>
        <w:rPr>
          <w:rFonts w:ascii="Times New Roman"/>
          <w:b w:val="false"/>
          <w:i w:val="false"/>
          <w:color w:val="000000"/>
          <w:sz w:val="28"/>
        </w:rPr>
        <w:t>
Сумма шифров      равно   Шифр кредита 03     плюс    Шифр неплатежа 03
</w:t>
      </w:r>
      <w:r>
        <w:br/>
      </w:r>
      <w:r>
        <w:rPr>
          <w:rFonts w:ascii="Times New Roman"/>
          <w:b w:val="false"/>
          <w:i w:val="false"/>
          <w:color w:val="000000"/>
          <w:sz w:val="28"/>
        </w:rPr>
        <w:t>
52,53,54                                              
</w:t>
      </w:r>
    </w:p>
    <w:p>
      <w:pPr>
        <w:spacing w:after="0"/>
        <w:ind w:left="0"/>
        <w:jc w:val="both"/>
      </w:pPr>
      <w:r>
        <w:rPr>
          <w:rFonts w:ascii="Times New Roman"/>
          <w:b w:val="false"/>
          <w:i w:val="false"/>
          <w:color w:val="000000"/>
          <w:sz w:val="28"/>
        </w:rPr>
        <w:t>
по символу 1
</w:t>
      </w:r>
    </w:p>
    <w:p>
      <w:pPr>
        <w:spacing w:after="0"/>
        <w:ind w:left="0"/>
        <w:jc w:val="both"/>
      </w:pPr>
      <w:r>
        <w:rPr>
          <w:rFonts w:ascii="Times New Roman"/>
          <w:b w:val="false"/>
          <w:i w:val="false"/>
          <w:color w:val="000000"/>
          <w:sz w:val="28"/>
        </w:rPr>
        <w:t>
Сумма шифров      равно   Шифр кредита 23     плюс    Шифр неплатежа 23
</w:t>
      </w:r>
      <w:r>
        <w:br/>
      </w:r>
      <w:r>
        <w:rPr>
          <w:rFonts w:ascii="Times New Roman"/>
          <w:b w:val="false"/>
          <w:i w:val="false"/>
          <w:color w:val="000000"/>
          <w:sz w:val="28"/>
        </w:rPr>
        <w:t>
52,53,54                                              
</w:t>
      </w:r>
    </w:p>
    <w:p>
      <w:pPr>
        <w:spacing w:after="0"/>
        <w:ind w:left="0"/>
        <w:jc w:val="both"/>
      </w:pPr>
      <w:r>
        <w:rPr>
          <w:rFonts w:ascii="Times New Roman"/>
          <w:b w:val="false"/>
          <w:i w:val="false"/>
          <w:color w:val="000000"/>
          <w:sz w:val="28"/>
        </w:rPr>
        <w:t>
по символу 3 
</w:t>
      </w:r>
    </w:p>
    <w:p>
      <w:pPr>
        <w:spacing w:after="0"/>
        <w:ind w:left="0"/>
        <w:jc w:val="both"/>
      </w:pPr>
      <w:r>
        <w:rPr>
          <w:rFonts w:ascii="Times New Roman"/>
          <w:b w:val="false"/>
          <w:i w:val="false"/>
          <w:color w:val="000000"/>
          <w:sz w:val="28"/>
        </w:rPr>
        <w:t>
Сумма шифров      равно   Шифр кредита 43     плюс    Шифр неплатежа 43
</w:t>
      </w:r>
      <w:r>
        <w:br/>
      </w:r>
      <w:r>
        <w:rPr>
          <w:rFonts w:ascii="Times New Roman"/>
          <w:b w:val="false"/>
          <w:i w:val="false"/>
          <w:color w:val="000000"/>
          <w:sz w:val="28"/>
        </w:rPr>
        <w:t>
52,53,54                                              
</w:t>
      </w:r>
    </w:p>
    <w:p>
      <w:pPr>
        <w:spacing w:after="0"/>
        <w:ind w:left="0"/>
        <w:jc w:val="both"/>
      </w:pPr>
      <w:r>
        <w:rPr>
          <w:rFonts w:ascii="Times New Roman"/>
          <w:b w:val="false"/>
          <w:i w:val="false"/>
          <w:color w:val="000000"/>
          <w:sz w:val="28"/>
        </w:rPr>
        <w:t>
по символу 5    
</w:t>
      </w:r>
    </w:p>
    <w:p>
      <w:pPr>
        <w:spacing w:after="0"/>
        <w:ind w:left="0"/>
        <w:jc w:val="both"/>
      </w:pPr>
      <w:r>
        <w:rPr>
          <w:rFonts w:ascii="Times New Roman"/>
          <w:b w:val="false"/>
          <w:i w:val="false"/>
          <w:color w:val="000000"/>
          <w:sz w:val="28"/>
        </w:rPr>
        <w:t>
Сумма шифров      равно   Шифр кредита 13     плюс    Шифр неплатежа 13
</w:t>
      </w:r>
      <w:r>
        <w:br/>
      </w:r>
      <w:r>
        <w:rPr>
          <w:rFonts w:ascii="Times New Roman"/>
          <w:b w:val="false"/>
          <w:i w:val="false"/>
          <w:color w:val="000000"/>
          <w:sz w:val="28"/>
        </w:rPr>
        <w:t>
52,53,54                                              
</w:t>
      </w:r>
    </w:p>
    <w:p>
      <w:pPr>
        <w:spacing w:after="0"/>
        <w:ind w:left="0"/>
        <w:jc w:val="both"/>
      </w:pPr>
      <w:r>
        <w:rPr>
          <w:rFonts w:ascii="Times New Roman"/>
          <w:b w:val="false"/>
          <w:i w:val="false"/>
          <w:color w:val="000000"/>
          <w:sz w:val="28"/>
        </w:rPr>
        <w:t>
по символу 7
</w:t>
      </w:r>
    </w:p>
    <w:p>
      <w:pPr>
        <w:spacing w:after="0"/>
        <w:ind w:left="0"/>
        <w:jc w:val="both"/>
      </w:pPr>
      <w:r>
        <w:rPr>
          <w:rFonts w:ascii="Times New Roman"/>
          <w:b w:val="false"/>
          <w:i w:val="false"/>
          <w:color w:val="000000"/>
          <w:sz w:val="28"/>
        </w:rPr>
        <w:t>
Сумма шифров      равно   Шифр кредита 33     плюс    Шифр неплатежа 33
</w:t>
      </w:r>
      <w:r>
        <w:br/>
      </w:r>
      <w:r>
        <w:rPr>
          <w:rFonts w:ascii="Times New Roman"/>
          <w:b w:val="false"/>
          <w:i w:val="false"/>
          <w:color w:val="000000"/>
          <w:sz w:val="28"/>
        </w:rPr>
        <w:t>
52,53,54                                              
</w:t>
      </w:r>
    </w:p>
    <w:p>
      <w:pPr>
        <w:spacing w:after="0"/>
        <w:ind w:left="0"/>
        <w:jc w:val="both"/>
      </w:pPr>
      <w:r>
        <w:rPr>
          <w:rFonts w:ascii="Times New Roman"/>
          <w:b w:val="false"/>
          <w:i w:val="false"/>
          <w:color w:val="000000"/>
          <w:sz w:val="28"/>
        </w:rPr>
        <w:t>
по символу 9 
</w:t>
      </w:r>
    </w:p>
    <w:p>
      <w:pPr>
        <w:spacing w:after="0"/>
        <w:ind w:left="0"/>
        <w:jc w:val="both"/>
      </w:pPr>
      <w:r>
        <w:rPr>
          <w:rFonts w:ascii="Times New Roman"/>
          <w:b w:val="false"/>
          <w:i w:val="false"/>
          <w:color w:val="000000"/>
          <w:sz w:val="28"/>
        </w:rPr>
        <w:t>
Сумма шифров      равно   Шифр кредита 53     плюс    Шифр неплатежа 53
</w:t>
      </w:r>
      <w:r>
        <w:br/>
      </w:r>
      <w:r>
        <w:rPr>
          <w:rFonts w:ascii="Times New Roman"/>
          <w:b w:val="false"/>
          <w:i w:val="false"/>
          <w:color w:val="000000"/>
          <w:sz w:val="28"/>
        </w:rPr>
        <w:t>
52,53,54                                              
</w:t>
      </w:r>
      <w:r>
        <w:br/>
      </w:r>
      <w:r>
        <w:rPr>
          <w:rFonts w:ascii="Times New Roman"/>
          <w:b w:val="false"/>
          <w:i w:val="false"/>
          <w:color w:val="000000"/>
          <w:sz w:val="28"/>
        </w:rPr>
        <w:t>
по символу 11
</w:t>
      </w:r>
    </w:p>
    <w:p>
      <w:pPr>
        <w:spacing w:after="0"/>
        <w:ind w:left="0"/>
        <w:jc w:val="both"/>
      </w:pPr>
      <w:r>
        <w:rPr>
          <w:rFonts w:ascii="Times New Roman"/>
          <w:b w:val="false"/>
          <w:i w:val="false"/>
          <w:color w:val="000000"/>
          <w:sz w:val="28"/>
        </w:rPr>
        <w:t>
Шифр 55 по        равно                               Сумма шифров
</w:t>
      </w:r>
      <w:r>
        <w:br/>
      </w:r>
      <w:r>
        <w:rPr>
          <w:rFonts w:ascii="Times New Roman"/>
          <w:b w:val="false"/>
          <w:i w:val="false"/>
          <w:color w:val="000000"/>
          <w:sz w:val="28"/>
        </w:rPr>
        <w:t>
символу 1                                             неплатежей 01,02, 03
</w:t>
      </w:r>
    </w:p>
    <w:p>
      <w:pPr>
        <w:spacing w:after="0"/>
        <w:ind w:left="0"/>
        <w:jc w:val="both"/>
      </w:pPr>
      <w:r>
        <w:rPr>
          <w:rFonts w:ascii="Times New Roman"/>
          <w:b w:val="false"/>
          <w:i w:val="false"/>
          <w:color w:val="000000"/>
          <w:sz w:val="28"/>
        </w:rPr>
        <w:t>
Шифр 55 по        равно                               Сумма шифров
</w:t>
      </w:r>
      <w:r>
        <w:br/>
      </w:r>
      <w:r>
        <w:rPr>
          <w:rFonts w:ascii="Times New Roman"/>
          <w:b w:val="false"/>
          <w:i w:val="false"/>
          <w:color w:val="000000"/>
          <w:sz w:val="28"/>
        </w:rPr>
        <w:t>
символу 3                                             неплатежей 21,22, 23
</w:t>
      </w:r>
    </w:p>
    <w:p>
      <w:pPr>
        <w:spacing w:after="0"/>
        <w:ind w:left="0"/>
        <w:jc w:val="both"/>
      </w:pPr>
      <w:r>
        <w:rPr>
          <w:rFonts w:ascii="Times New Roman"/>
          <w:b w:val="false"/>
          <w:i w:val="false"/>
          <w:color w:val="000000"/>
          <w:sz w:val="28"/>
        </w:rPr>
        <w:t>
Шифр 55 по        равно                               Сумма шифров
</w:t>
      </w:r>
      <w:r>
        <w:br/>
      </w:r>
      <w:r>
        <w:rPr>
          <w:rFonts w:ascii="Times New Roman"/>
          <w:b w:val="false"/>
          <w:i w:val="false"/>
          <w:color w:val="000000"/>
          <w:sz w:val="28"/>
        </w:rPr>
        <w:t>
символу 5                                             неплатежей 41,42, 43
</w:t>
      </w:r>
    </w:p>
    <w:p>
      <w:pPr>
        <w:spacing w:after="0"/>
        <w:ind w:left="0"/>
        <w:jc w:val="both"/>
      </w:pPr>
      <w:r>
        <w:rPr>
          <w:rFonts w:ascii="Times New Roman"/>
          <w:b w:val="false"/>
          <w:i w:val="false"/>
          <w:color w:val="000000"/>
          <w:sz w:val="28"/>
        </w:rPr>
        <w:t>
Шифр 55 по        равно                               Сумма шифров
</w:t>
      </w:r>
      <w:r>
        <w:br/>
      </w:r>
      <w:r>
        <w:rPr>
          <w:rFonts w:ascii="Times New Roman"/>
          <w:b w:val="false"/>
          <w:i w:val="false"/>
          <w:color w:val="000000"/>
          <w:sz w:val="28"/>
        </w:rPr>
        <w:t>
символу 7                                             неплатежей 11,12, 13
</w:t>
      </w:r>
    </w:p>
    <w:p>
      <w:pPr>
        <w:spacing w:after="0"/>
        <w:ind w:left="0"/>
        <w:jc w:val="both"/>
      </w:pPr>
      <w:r>
        <w:rPr>
          <w:rFonts w:ascii="Times New Roman"/>
          <w:b w:val="false"/>
          <w:i w:val="false"/>
          <w:color w:val="000000"/>
          <w:sz w:val="28"/>
        </w:rPr>
        <w:t>
Шифр 55 по        равно                               Сумма шифров
</w:t>
      </w:r>
      <w:r>
        <w:br/>
      </w:r>
      <w:r>
        <w:rPr>
          <w:rFonts w:ascii="Times New Roman"/>
          <w:b w:val="false"/>
          <w:i w:val="false"/>
          <w:color w:val="000000"/>
          <w:sz w:val="28"/>
        </w:rPr>
        <w:t>
символу 9                                             неплатежей 31,32, 33
</w:t>
      </w:r>
    </w:p>
    <w:p>
      <w:pPr>
        <w:spacing w:after="0"/>
        <w:ind w:left="0"/>
        <w:jc w:val="both"/>
      </w:pPr>
      <w:r>
        <w:rPr>
          <w:rFonts w:ascii="Times New Roman"/>
          <w:b w:val="false"/>
          <w:i w:val="false"/>
          <w:color w:val="000000"/>
          <w:sz w:val="28"/>
        </w:rPr>
        <w:t>
Шифр 55 по        равно                               Сумма шифров
</w:t>
      </w:r>
      <w:r>
        <w:br/>
      </w:r>
      <w:r>
        <w:rPr>
          <w:rFonts w:ascii="Times New Roman"/>
          <w:b w:val="false"/>
          <w:i w:val="false"/>
          <w:color w:val="000000"/>
          <w:sz w:val="28"/>
        </w:rPr>
        <w:t>
символу 11                                            неплатежей 51,52, 53 
</w:t>
      </w:r>
    </w:p>
    <w:p>
      <w:pPr>
        <w:spacing w:after="0"/>
        <w:ind w:left="0"/>
        <w:jc w:val="both"/>
      </w:pPr>
      <w:r>
        <w:rPr>
          <w:rFonts w:ascii="Times New Roman"/>
          <w:b w:val="false"/>
          <w:i w:val="false"/>
          <w:color w:val="000000"/>
          <w:sz w:val="28"/>
        </w:rPr>
        <w:t>
Сумма шифров      равно                               Шифр неплатежа 01
</w:t>
      </w:r>
      <w:r>
        <w:br/>
      </w:r>
      <w:r>
        <w:rPr>
          <w:rFonts w:ascii="Times New Roman"/>
          <w:b w:val="false"/>
          <w:i w:val="false"/>
          <w:color w:val="000000"/>
          <w:sz w:val="28"/>
        </w:rPr>
        <w:t>
56,57,58,59                                           
</w:t>
      </w:r>
      <w:r>
        <w:br/>
      </w:r>
      <w:r>
        <w:rPr>
          <w:rFonts w:ascii="Times New Roman"/>
          <w:b w:val="false"/>
          <w:i w:val="false"/>
          <w:color w:val="000000"/>
          <w:sz w:val="28"/>
        </w:rPr>
        <w:t>
по символу 1    
</w:t>
      </w:r>
    </w:p>
    <w:p>
      <w:pPr>
        <w:spacing w:after="0"/>
        <w:ind w:left="0"/>
        <w:jc w:val="both"/>
      </w:pPr>
      <w:r>
        <w:rPr>
          <w:rFonts w:ascii="Times New Roman"/>
          <w:b w:val="false"/>
          <w:i w:val="false"/>
          <w:color w:val="000000"/>
          <w:sz w:val="28"/>
        </w:rPr>
        <w:t>
Сумма шифров      равно                               Шифр неплатежа 21
</w:t>
      </w:r>
      <w:r>
        <w:br/>
      </w:r>
      <w:r>
        <w:rPr>
          <w:rFonts w:ascii="Times New Roman"/>
          <w:b w:val="false"/>
          <w:i w:val="false"/>
          <w:color w:val="000000"/>
          <w:sz w:val="28"/>
        </w:rPr>
        <w:t>
56,57,58,59                                           
</w:t>
      </w:r>
      <w:r>
        <w:br/>
      </w:r>
      <w:r>
        <w:rPr>
          <w:rFonts w:ascii="Times New Roman"/>
          <w:b w:val="false"/>
          <w:i w:val="false"/>
          <w:color w:val="000000"/>
          <w:sz w:val="28"/>
        </w:rPr>
        <w:t>
по символу 3
</w:t>
      </w:r>
    </w:p>
    <w:p>
      <w:pPr>
        <w:spacing w:after="0"/>
        <w:ind w:left="0"/>
        <w:jc w:val="both"/>
      </w:pPr>
      <w:r>
        <w:rPr>
          <w:rFonts w:ascii="Times New Roman"/>
          <w:b w:val="false"/>
          <w:i w:val="false"/>
          <w:color w:val="000000"/>
          <w:sz w:val="28"/>
        </w:rPr>
        <w:t>
Сумма шифров      равно                               Шифр неплатежа 41
</w:t>
      </w:r>
      <w:r>
        <w:br/>
      </w:r>
      <w:r>
        <w:rPr>
          <w:rFonts w:ascii="Times New Roman"/>
          <w:b w:val="false"/>
          <w:i w:val="false"/>
          <w:color w:val="000000"/>
          <w:sz w:val="28"/>
        </w:rPr>
        <w:t>
56,57,58,59                                           
</w:t>
      </w:r>
      <w:r>
        <w:br/>
      </w:r>
      <w:r>
        <w:rPr>
          <w:rFonts w:ascii="Times New Roman"/>
          <w:b w:val="false"/>
          <w:i w:val="false"/>
          <w:color w:val="000000"/>
          <w:sz w:val="28"/>
        </w:rPr>
        <w:t>
по символу 5
</w:t>
      </w:r>
    </w:p>
    <w:p>
      <w:pPr>
        <w:spacing w:after="0"/>
        <w:ind w:left="0"/>
        <w:jc w:val="both"/>
      </w:pPr>
      <w:r>
        <w:rPr>
          <w:rFonts w:ascii="Times New Roman"/>
          <w:b w:val="false"/>
          <w:i w:val="false"/>
          <w:color w:val="000000"/>
          <w:sz w:val="28"/>
        </w:rPr>
        <w:t>
Сумма шифров      равно                               Шифр неплатежа 11
</w:t>
      </w:r>
      <w:r>
        <w:br/>
      </w:r>
      <w:r>
        <w:rPr>
          <w:rFonts w:ascii="Times New Roman"/>
          <w:b w:val="false"/>
          <w:i w:val="false"/>
          <w:color w:val="000000"/>
          <w:sz w:val="28"/>
        </w:rPr>
        <w:t>
56,57,58,59                                           
</w:t>
      </w:r>
      <w:r>
        <w:br/>
      </w:r>
      <w:r>
        <w:rPr>
          <w:rFonts w:ascii="Times New Roman"/>
          <w:b w:val="false"/>
          <w:i w:val="false"/>
          <w:color w:val="000000"/>
          <w:sz w:val="28"/>
        </w:rPr>
        <w:t>
по символу 7    
</w:t>
      </w:r>
    </w:p>
    <w:p>
      <w:pPr>
        <w:spacing w:after="0"/>
        <w:ind w:left="0"/>
        <w:jc w:val="both"/>
      </w:pPr>
      <w:r>
        <w:rPr>
          <w:rFonts w:ascii="Times New Roman"/>
          <w:b w:val="false"/>
          <w:i w:val="false"/>
          <w:color w:val="000000"/>
          <w:sz w:val="28"/>
        </w:rPr>
        <w:t>
Сумма шифров      равно                               Шифр неплатежа 31
</w:t>
      </w:r>
      <w:r>
        <w:br/>
      </w:r>
      <w:r>
        <w:rPr>
          <w:rFonts w:ascii="Times New Roman"/>
          <w:b w:val="false"/>
          <w:i w:val="false"/>
          <w:color w:val="000000"/>
          <w:sz w:val="28"/>
        </w:rPr>
        <w:t>
56,57,58,59                                           
</w:t>
      </w:r>
      <w:r>
        <w:br/>
      </w:r>
      <w:r>
        <w:rPr>
          <w:rFonts w:ascii="Times New Roman"/>
          <w:b w:val="false"/>
          <w:i w:val="false"/>
          <w:color w:val="000000"/>
          <w:sz w:val="28"/>
        </w:rPr>
        <w:t>
по символу 9
</w:t>
      </w:r>
    </w:p>
    <w:p>
      <w:pPr>
        <w:spacing w:after="0"/>
        <w:ind w:left="0"/>
        <w:jc w:val="both"/>
      </w:pPr>
      <w:r>
        <w:rPr>
          <w:rFonts w:ascii="Times New Roman"/>
          <w:b w:val="false"/>
          <w:i w:val="false"/>
          <w:color w:val="000000"/>
          <w:sz w:val="28"/>
        </w:rPr>
        <w:t>
Сумма шифров      равно                               Шифр неплатежа 51
</w:t>
      </w:r>
      <w:r>
        <w:br/>
      </w:r>
      <w:r>
        <w:rPr>
          <w:rFonts w:ascii="Times New Roman"/>
          <w:b w:val="false"/>
          <w:i w:val="false"/>
          <w:color w:val="000000"/>
          <w:sz w:val="28"/>
        </w:rPr>
        <w:t>
56,57,58,59                                           
</w:t>
      </w:r>
      <w:r>
        <w:br/>
      </w:r>
      <w:r>
        <w:rPr>
          <w:rFonts w:ascii="Times New Roman"/>
          <w:b w:val="false"/>
          <w:i w:val="false"/>
          <w:color w:val="000000"/>
          <w:sz w:val="28"/>
        </w:rPr>
        <w:t>
по символу 11    
</w:t>
      </w:r>
    </w:p>
    <w:p>
      <w:pPr>
        <w:spacing w:after="0"/>
        <w:ind w:left="0"/>
        <w:jc w:val="both"/>
      </w:pPr>
      <w:r>
        <w:rPr>
          <w:rFonts w:ascii="Times New Roman"/>
          <w:b w:val="false"/>
          <w:i w:val="false"/>
          <w:color w:val="000000"/>
          <w:sz w:val="28"/>
        </w:rPr>
        <w:t>
Шифр 60 по        равно                               Шифр неплатежа 02
</w:t>
      </w:r>
      <w:r>
        <w:br/>
      </w:r>
      <w:r>
        <w:rPr>
          <w:rFonts w:ascii="Times New Roman"/>
          <w:b w:val="false"/>
          <w:i w:val="false"/>
          <w:color w:val="000000"/>
          <w:sz w:val="28"/>
        </w:rPr>
        <w:t>
символу 1             
</w:t>
      </w:r>
    </w:p>
    <w:p>
      <w:pPr>
        <w:spacing w:after="0"/>
        <w:ind w:left="0"/>
        <w:jc w:val="both"/>
      </w:pPr>
      <w:r>
        <w:rPr>
          <w:rFonts w:ascii="Times New Roman"/>
          <w:b w:val="false"/>
          <w:i w:val="false"/>
          <w:color w:val="000000"/>
          <w:sz w:val="28"/>
        </w:rPr>
        <w:t>
Шифр 60           равно                               Шифр неплатежа 22
</w:t>
      </w:r>
      <w:r>
        <w:br/>
      </w:r>
      <w:r>
        <w:rPr>
          <w:rFonts w:ascii="Times New Roman"/>
          <w:b w:val="false"/>
          <w:i w:val="false"/>
          <w:color w:val="000000"/>
          <w:sz w:val="28"/>
        </w:rPr>
        <w:t>
по символу 3     
</w:t>
      </w:r>
    </w:p>
    <w:p>
      <w:pPr>
        <w:spacing w:after="0"/>
        <w:ind w:left="0"/>
        <w:jc w:val="both"/>
      </w:pPr>
      <w:r>
        <w:rPr>
          <w:rFonts w:ascii="Times New Roman"/>
          <w:b w:val="false"/>
          <w:i w:val="false"/>
          <w:color w:val="000000"/>
          <w:sz w:val="28"/>
        </w:rPr>
        <w:t>
Шифр 60 по        равно                                Шифр неплатежа 42
</w:t>
      </w:r>
      <w:r>
        <w:br/>
      </w:r>
      <w:r>
        <w:rPr>
          <w:rFonts w:ascii="Times New Roman"/>
          <w:b w:val="false"/>
          <w:i w:val="false"/>
          <w:color w:val="000000"/>
          <w:sz w:val="28"/>
        </w:rPr>
        <w:t>
символу 5           
</w:t>
      </w:r>
    </w:p>
    <w:p>
      <w:pPr>
        <w:spacing w:after="0"/>
        <w:ind w:left="0"/>
        <w:jc w:val="both"/>
      </w:pPr>
      <w:r>
        <w:rPr>
          <w:rFonts w:ascii="Times New Roman"/>
          <w:b w:val="false"/>
          <w:i w:val="false"/>
          <w:color w:val="000000"/>
          <w:sz w:val="28"/>
        </w:rPr>
        <w:t>
Шифр 60 по        равно                                Шифр неплатежа 12
</w:t>
      </w:r>
      <w:r>
        <w:br/>
      </w:r>
      <w:r>
        <w:rPr>
          <w:rFonts w:ascii="Times New Roman"/>
          <w:b w:val="false"/>
          <w:i w:val="false"/>
          <w:color w:val="000000"/>
          <w:sz w:val="28"/>
        </w:rPr>
        <w:t>
символу 7           
</w:t>
      </w:r>
    </w:p>
    <w:p>
      <w:pPr>
        <w:spacing w:after="0"/>
        <w:ind w:left="0"/>
        <w:jc w:val="both"/>
      </w:pPr>
      <w:r>
        <w:rPr>
          <w:rFonts w:ascii="Times New Roman"/>
          <w:b w:val="false"/>
          <w:i w:val="false"/>
          <w:color w:val="000000"/>
          <w:sz w:val="28"/>
        </w:rPr>
        <w:t>
Шифр 60 по        равно                                Шифр неплатежа 32
</w:t>
      </w:r>
      <w:r>
        <w:br/>
      </w:r>
      <w:r>
        <w:rPr>
          <w:rFonts w:ascii="Times New Roman"/>
          <w:b w:val="false"/>
          <w:i w:val="false"/>
          <w:color w:val="000000"/>
          <w:sz w:val="28"/>
        </w:rPr>
        <w:t>
символу 9           
</w:t>
      </w:r>
    </w:p>
    <w:p>
      <w:pPr>
        <w:spacing w:after="0"/>
        <w:ind w:left="0"/>
        <w:jc w:val="both"/>
      </w:pPr>
      <w:r>
        <w:rPr>
          <w:rFonts w:ascii="Times New Roman"/>
          <w:b w:val="false"/>
          <w:i w:val="false"/>
          <w:color w:val="000000"/>
          <w:sz w:val="28"/>
        </w:rPr>
        <w:t>
Шифр 60 по        равно                                Шифр неплатежа 52
</w:t>
      </w:r>
      <w:r>
        <w:br/>
      </w:r>
      <w:r>
        <w:rPr>
          <w:rFonts w:ascii="Times New Roman"/>
          <w:b w:val="false"/>
          <w:i w:val="false"/>
          <w:color w:val="000000"/>
          <w:sz w:val="28"/>
        </w:rPr>
        <w:t>
символу 11          
</w:t>
      </w:r>
    </w:p>
    <w:p>
      <w:pPr>
        <w:spacing w:after="0"/>
        <w:ind w:left="0"/>
        <w:jc w:val="both"/>
      </w:pPr>
      <w:r>
        <w:rPr>
          <w:rFonts w:ascii="Times New Roman"/>
          <w:b w:val="false"/>
          <w:i w:val="false"/>
          <w:color w:val="000000"/>
          <w:sz w:val="28"/>
        </w:rPr>
        <w:t>
Сумма шифров      равно                                Шифр неплатежа 03
</w:t>
      </w:r>
      <w:r>
        <w:br/>
      </w:r>
      <w:r>
        <w:rPr>
          <w:rFonts w:ascii="Times New Roman"/>
          <w:b w:val="false"/>
          <w:i w:val="false"/>
          <w:color w:val="000000"/>
          <w:sz w:val="28"/>
        </w:rPr>
        <w:t>
61,62,63 по
</w:t>
      </w:r>
      <w:r>
        <w:br/>
      </w:r>
      <w:r>
        <w:rPr>
          <w:rFonts w:ascii="Times New Roman"/>
          <w:b w:val="false"/>
          <w:i w:val="false"/>
          <w:color w:val="000000"/>
          <w:sz w:val="28"/>
        </w:rPr>
        <w:t>
символу 1
</w:t>
      </w:r>
    </w:p>
    <w:p>
      <w:pPr>
        <w:spacing w:after="0"/>
        <w:ind w:left="0"/>
        <w:jc w:val="both"/>
      </w:pPr>
      <w:r>
        <w:rPr>
          <w:rFonts w:ascii="Times New Roman"/>
          <w:b w:val="false"/>
          <w:i w:val="false"/>
          <w:color w:val="000000"/>
          <w:sz w:val="28"/>
        </w:rPr>
        <w:t>
Сумма шифров      равно                                 Шифр неплатежа 23
</w:t>
      </w:r>
      <w:r>
        <w:br/>
      </w:r>
      <w:r>
        <w:rPr>
          <w:rFonts w:ascii="Times New Roman"/>
          <w:b w:val="false"/>
          <w:i w:val="false"/>
          <w:color w:val="000000"/>
          <w:sz w:val="28"/>
        </w:rPr>
        <w:t>
61,62,63 по
</w:t>
      </w:r>
      <w:r>
        <w:br/>
      </w:r>
      <w:r>
        <w:rPr>
          <w:rFonts w:ascii="Times New Roman"/>
          <w:b w:val="false"/>
          <w:i w:val="false"/>
          <w:color w:val="000000"/>
          <w:sz w:val="28"/>
        </w:rPr>
        <w:t>
символу 3   
</w:t>
      </w:r>
    </w:p>
    <w:p>
      <w:pPr>
        <w:spacing w:after="0"/>
        <w:ind w:left="0"/>
        <w:jc w:val="both"/>
      </w:pPr>
      <w:r>
        <w:rPr>
          <w:rFonts w:ascii="Times New Roman"/>
          <w:b w:val="false"/>
          <w:i w:val="false"/>
          <w:color w:val="000000"/>
          <w:sz w:val="28"/>
        </w:rPr>
        <w:t>
Сумма шифров      равно                                 Шифр неплатежа 43
</w:t>
      </w:r>
      <w:r>
        <w:br/>
      </w:r>
      <w:r>
        <w:rPr>
          <w:rFonts w:ascii="Times New Roman"/>
          <w:b w:val="false"/>
          <w:i w:val="false"/>
          <w:color w:val="000000"/>
          <w:sz w:val="28"/>
        </w:rPr>
        <w:t>
61,62,63 по
</w:t>
      </w:r>
      <w:r>
        <w:br/>
      </w:r>
      <w:r>
        <w:rPr>
          <w:rFonts w:ascii="Times New Roman"/>
          <w:b w:val="false"/>
          <w:i w:val="false"/>
          <w:color w:val="000000"/>
          <w:sz w:val="28"/>
        </w:rPr>
        <w:t>
символу 5  
</w:t>
      </w:r>
    </w:p>
    <w:p>
      <w:pPr>
        <w:spacing w:after="0"/>
        <w:ind w:left="0"/>
        <w:jc w:val="both"/>
      </w:pPr>
      <w:r>
        <w:rPr>
          <w:rFonts w:ascii="Times New Roman"/>
          <w:b w:val="false"/>
          <w:i w:val="false"/>
          <w:color w:val="000000"/>
          <w:sz w:val="28"/>
        </w:rPr>
        <w:t>
Сумма шифров      равно                                 Шифр неплатежа 13
</w:t>
      </w:r>
      <w:r>
        <w:br/>
      </w:r>
      <w:r>
        <w:rPr>
          <w:rFonts w:ascii="Times New Roman"/>
          <w:b w:val="false"/>
          <w:i w:val="false"/>
          <w:color w:val="000000"/>
          <w:sz w:val="28"/>
        </w:rPr>
        <w:t>
61,62,63 по
</w:t>
      </w:r>
      <w:r>
        <w:br/>
      </w:r>
      <w:r>
        <w:rPr>
          <w:rFonts w:ascii="Times New Roman"/>
          <w:b w:val="false"/>
          <w:i w:val="false"/>
          <w:color w:val="000000"/>
          <w:sz w:val="28"/>
        </w:rPr>
        <w:t>
символу 7     
</w:t>
      </w:r>
    </w:p>
    <w:p>
      <w:pPr>
        <w:spacing w:after="0"/>
        <w:ind w:left="0"/>
        <w:jc w:val="both"/>
      </w:pPr>
      <w:r>
        <w:rPr>
          <w:rFonts w:ascii="Times New Roman"/>
          <w:b w:val="false"/>
          <w:i w:val="false"/>
          <w:color w:val="000000"/>
          <w:sz w:val="28"/>
        </w:rPr>
        <w:t>
Сумма шифров      равно                                 Шифр неплатежа 33
</w:t>
      </w:r>
      <w:r>
        <w:br/>
      </w:r>
      <w:r>
        <w:rPr>
          <w:rFonts w:ascii="Times New Roman"/>
          <w:b w:val="false"/>
          <w:i w:val="false"/>
          <w:color w:val="000000"/>
          <w:sz w:val="28"/>
        </w:rPr>
        <w:t>
61,62,63 по
</w:t>
      </w:r>
      <w:r>
        <w:br/>
      </w:r>
      <w:r>
        <w:rPr>
          <w:rFonts w:ascii="Times New Roman"/>
          <w:b w:val="false"/>
          <w:i w:val="false"/>
          <w:color w:val="000000"/>
          <w:sz w:val="28"/>
        </w:rPr>
        <w:t>
символу 9
</w:t>
      </w:r>
    </w:p>
    <w:p>
      <w:pPr>
        <w:spacing w:after="0"/>
        <w:ind w:left="0"/>
        <w:jc w:val="both"/>
      </w:pPr>
      <w:r>
        <w:rPr>
          <w:rFonts w:ascii="Times New Roman"/>
          <w:b w:val="false"/>
          <w:i w:val="false"/>
          <w:color w:val="000000"/>
          <w:sz w:val="28"/>
        </w:rPr>
        <w:t>
Сумма шифров      равно                                 Шифр неплатежа 53
</w:t>
      </w:r>
      <w:r>
        <w:br/>
      </w:r>
      <w:r>
        <w:rPr>
          <w:rFonts w:ascii="Times New Roman"/>
          <w:b w:val="false"/>
          <w:i w:val="false"/>
          <w:color w:val="000000"/>
          <w:sz w:val="28"/>
        </w:rPr>
        <w:t>
61,62,63 по
</w:t>
      </w:r>
      <w:r>
        <w:br/>
      </w:r>
      <w:r>
        <w:rPr>
          <w:rFonts w:ascii="Times New Roman"/>
          <w:b w:val="false"/>
          <w:i w:val="false"/>
          <w:color w:val="000000"/>
          <w:sz w:val="28"/>
        </w:rPr>
        <w:t>
символу 11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Председатель Национального Банка
</w:t>
      </w:r>
    </w:p>
    <w:p>
      <w:pPr>
        <w:spacing w:after="0"/>
        <w:ind w:left="0"/>
        <w:jc w:val="both"/>
      </w:pPr>
      <w:r>
        <w:rPr>
          <w:rFonts w:ascii="Times New Roman"/>
          <w:b w:val="false"/>
          <w:i w:val="false"/>
          <w:color w:val="000000"/>
          <w:sz w:val="28"/>
        </w:rPr>
        <w:t>
Кем представляется_____________________________________________________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0610577                        Форма N 1-СБ месячная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Республики   
</w:t>
      </w:r>
      <w:r>
        <w:br/>
      </w:r>
      <w:r>
        <w:rPr>
          <w:rFonts w:ascii="Times New Roman"/>
          <w:b w:val="false"/>
          <w:i w:val="false"/>
          <w:color w:val="000000"/>
          <w:sz w:val="28"/>
        </w:rPr>
        <w:t>
                             Казахстан - 8 числа после отчетного периода
</w:t>
      </w:r>
      <w:r>
        <w:br/>
      </w:r>
      <w:r>
        <w:rPr>
          <w:rFonts w:ascii="Times New Roman"/>
          <w:b w:val="false"/>
          <w:i w:val="false"/>
          <w:color w:val="000000"/>
          <w:sz w:val="28"/>
        </w:rPr>
        <w:t>
                             Национальному Банку Республики Казахстан
</w:t>
      </w:r>
      <w:r>
        <w:br/>
      </w:r>
      <w:r>
        <w:rPr>
          <w:rFonts w:ascii="Times New Roman"/>
          <w:b w:val="false"/>
          <w:i w:val="false"/>
          <w:color w:val="000000"/>
          <w:sz w:val="28"/>
        </w:rPr>
        <w:t>
                             2) Банками второго уровня - 7 числа после 
</w:t>
      </w:r>
      <w:r>
        <w:br/>
      </w:r>
      <w:r>
        <w:rPr>
          <w:rFonts w:ascii="Times New Roman"/>
          <w:b w:val="false"/>
          <w:i w:val="false"/>
          <w:color w:val="000000"/>
          <w:sz w:val="28"/>
        </w:rPr>
        <w:t>
                             отчетного периода Национальному Банку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депозитах и ставках вознаграждения по ним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1. Деньги, привлеченные в депозиты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!Шифр!Депозиты до востребования и    !Среднесрочные и долгосрочные 
</w:t>
      </w:r>
      <w:r>
        <w:br/>
      </w:r>
      <w:r>
        <w:rPr>
          <w:rFonts w:ascii="Times New Roman"/>
          <w:b w:val="false"/>
          <w:i w:val="false"/>
          <w:color w:val="000000"/>
          <w:sz w:val="28"/>
        </w:rPr>
        <w:t>
        !стро!краткосрочные в валюте:        !депозиты в валюте:
</w:t>
      </w:r>
      <w:r>
        <w:br/>
      </w:r>
      <w:r>
        <w:rPr>
          <w:rFonts w:ascii="Times New Roman"/>
          <w:b w:val="false"/>
          <w:i w:val="false"/>
          <w:color w:val="000000"/>
          <w:sz w:val="28"/>
        </w:rPr>
        <w:t>
        !ки  !-------------------------------!-----------------------------
</w:t>
      </w:r>
      <w:r>
        <w:br/>
      </w:r>
      <w:r>
        <w:rPr>
          <w:rFonts w:ascii="Times New Roman"/>
          <w:b w:val="false"/>
          <w:i w:val="false"/>
          <w:color w:val="000000"/>
          <w:sz w:val="28"/>
        </w:rPr>
        <w:t>
        !    !националь- !свободно-!других   !националь!свободно-!других 
</w:t>
      </w:r>
      <w:r>
        <w:br/>
      </w:r>
      <w:r>
        <w:rPr>
          <w:rFonts w:ascii="Times New Roman"/>
          <w:b w:val="false"/>
          <w:i w:val="false"/>
          <w:color w:val="000000"/>
          <w:sz w:val="28"/>
        </w:rPr>
        <w:t>
        !    !ной        !конверти-!видах    !ной      !конверти-!видах
</w:t>
      </w:r>
      <w:r>
        <w:br/>
      </w:r>
      <w:r>
        <w:rPr>
          <w:rFonts w:ascii="Times New Roman"/>
          <w:b w:val="false"/>
          <w:i w:val="false"/>
          <w:color w:val="000000"/>
          <w:sz w:val="28"/>
        </w:rPr>
        <w:t>
        !    !           !руемой   !валют    !         !руемой   !валют
</w:t>
      </w:r>
      <w:r>
        <w:br/>
      </w:r>
      <w:r>
        <w:rPr>
          <w:rFonts w:ascii="Times New Roman"/>
          <w:b w:val="false"/>
          <w:i w:val="false"/>
          <w:color w:val="000000"/>
          <w:sz w:val="28"/>
        </w:rPr>
        <w:t>
        !    !-------------------------------!----------------------------
</w:t>
      </w:r>
      <w:r>
        <w:br/>
      </w:r>
      <w:r>
        <w:rPr>
          <w:rFonts w:ascii="Times New Roman"/>
          <w:b w:val="false"/>
          <w:i w:val="false"/>
          <w:color w:val="000000"/>
          <w:sz w:val="28"/>
        </w:rPr>
        <w:t>
        !    !сум!средне-!сум!сред-!сум!сред-!сум!сред-!сум!сред-!сум!сред-
</w:t>
      </w:r>
      <w:r>
        <w:br/>
      </w:r>
      <w:r>
        <w:rPr>
          <w:rFonts w:ascii="Times New Roman"/>
          <w:b w:val="false"/>
          <w:i w:val="false"/>
          <w:color w:val="000000"/>
          <w:sz w:val="28"/>
        </w:rPr>
        <w:t>
        !    !ма !годовая!ма !не-  !ма !не-  !ма !не-  !ма !не-  !ма !не-
</w:t>
      </w:r>
      <w:r>
        <w:br/>
      </w:r>
      <w:r>
        <w:rPr>
          <w:rFonts w:ascii="Times New Roman"/>
          <w:b w:val="false"/>
          <w:i w:val="false"/>
          <w:color w:val="000000"/>
          <w:sz w:val="28"/>
        </w:rPr>
        <w:t>
        !    !   !ставка !   !годо-!   !годо-!   !годо-!   !годо-!   !годо-
</w:t>
      </w:r>
      <w:r>
        <w:br/>
      </w:r>
      <w:r>
        <w:rPr>
          <w:rFonts w:ascii="Times New Roman"/>
          <w:b w:val="false"/>
          <w:i w:val="false"/>
          <w:color w:val="000000"/>
          <w:sz w:val="28"/>
        </w:rPr>
        <w:t>
        !    !   !вознаг-!   !вая  !   !вая  !   !вая  !   !вая  !   !вая
</w:t>
      </w:r>
      <w:r>
        <w:br/>
      </w:r>
      <w:r>
        <w:rPr>
          <w:rFonts w:ascii="Times New Roman"/>
          <w:b w:val="false"/>
          <w:i w:val="false"/>
          <w:color w:val="000000"/>
          <w:sz w:val="28"/>
        </w:rPr>
        <w:t>
        !    !   !ражде- !   !став-!   !став-!   !став-!   !став-!   !став-
</w:t>
      </w:r>
      <w:r>
        <w:br/>
      </w:r>
      <w:r>
        <w:rPr>
          <w:rFonts w:ascii="Times New Roman"/>
          <w:b w:val="false"/>
          <w:i w:val="false"/>
          <w:color w:val="000000"/>
          <w:sz w:val="28"/>
        </w:rPr>
        <w:t>
        !    !   !ния, % !   !ка   !   !ка   !   !ка   !   !ка   !   !ка 
</w:t>
      </w:r>
      <w:r>
        <w:br/>
      </w:r>
      <w:r>
        <w:rPr>
          <w:rFonts w:ascii="Times New Roman"/>
          <w:b w:val="false"/>
          <w:i w:val="false"/>
          <w:color w:val="000000"/>
          <w:sz w:val="28"/>
        </w:rPr>
        <w:t>
        !    !   !       !   !воз- !   !воз- !   !воз- !   !воз- !   !воз-
</w:t>
      </w:r>
      <w:r>
        <w:br/>
      </w:r>
      <w:r>
        <w:rPr>
          <w:rFonts w:ascii="Times New Roman"/>
          <w:b w:val="false"/>
          <w:i w:val="false"/>
          <w:color w:val="000000"/>
          <w:sz w:val="28"/>
        </w:rPr>
        <w:t>
        !    !   !       !   !наг- !   !наг- !   !наг- !   !наг- !   !наг-
</w:t>
      </w:r>
      <w:r>
        <w:br/>
      </w:r>
      <w:r>
        <w:rPr>
          <w:rFonts w:ascii="Times New Roman"/>
          <w:b w:val="false"/>
          <w:i w:val="false"/>
          <w:color w:val="000000"/>
          <w:sz w:val="28"/>
        </w:rPr>
        <w:t>
        !    !   !       !   !раж- !   !раж- !   !раж- !   !раж- !   !раж-
</w:t>
      </w:r>
      <w:r>
        <w:br/>
      </w:r>
      <w:r>
        <w:rPr>
          <w:rFonts w:ascii="Times New Roman"/>
          <w:b w:val="false"/>
          <w:i w:val="false"/>
          <w:color w:val="000000"/>
          <w:sz w:val="28"/>
        </w:rPr>
        <w:t>
        !    !   !       !   !де-  !   !де-  !   !де-  !   !де-  !   !де-
</w:t>
      </w:r>
      <w:r>
        <w:br/>
      </w:r>
      <w:r>
        <w:rPr>
          <w:rFonts w:ascii="Times New Roman"/>
          <w:b w:val="false"/>
          <w:i w:val="false"/>
          <w:color w:val="000000"/>
          <w:sz w:val="28"/>
        </w:rPr>
        <w:t>
        !    !   !       !   !ния, !   !ния, !   !ния, !   !ния, !   !ния,
</w:t>
      </w:r>
      <w:r>
        <w:br/>
      </w:r>
      <w:r>
        <w:rPr>
          <w:rFonts w:ascii="Times New Roman"/>
          <w:b w:val="false"/>
          <w:i w:val="false"/>
          <w:color w:val="000000"/>
          <w:sz w:val="28"/>
        </w:rPr>
        <w:t>
        !    !   !       !   !  %  !   !  %  !   !  %  !   !  %  !   ! %
</w:t>
      </w:r>
      <w:r>
        <w:br/>
      </w:r>
      <w:r>
        <w:rPr>
          <w:rFonts w:ascii="Times New Roman"/>
          <w:b w:val="false"/>
          <w:i w:val="false"/>
          <w:color w:val="000000"/>
          <w:sz w:val="28"/>
        </w:rPr>
        <w:t>
---------------------------------------------------------------------------
</w:t>
      </w:r>
      <w:r>
        <w:br/>
      </w:r>
      <w:r>
        <w:rPr>
          <w:rFonts w:ascii="Times New Roman"/>
          <w:b w:val="false"/>
          <w:i w:val="false"/>
          <w:color w:val="000000"/>
          <w:sz w:val="28"/>
        </w:rPr>
        <w:t>
   А    !  Б ! 1 !   2   ! 3 !  4  !  5!  6  ! 7 ! 8   ! 9 ! 10  !11 ! 12  
</w:t>
      </w:r>
      <w:r>
        <w:br/>
      </w:r>
      <w:r>
        <w:rPr>
          <w:rFonts w:ascii="Times New Roman"/>
          <w:b w:val="false"/>
          <w:i w:val="false"/>
          <w:color w:val="000000"/>
          <w:sz w:val="28"/>
        </w:rPr>
        <w:t>
---------------------------------------------------------------------------
</w:t>
      </w:r>
      <w:r>
        <w:br/>
      </w:r>
      <w:r>
        <w:rPr>
          <w:rFonts w:ascii="Times New Roman"/>
          <w:b w:val="false"/>
          <w:i w:val="false"/>
          <w:color w:val="000000"/>
          <w:sz w:val="28"/>
        </w:rPr>
        <w:t>
1. Ос-                                                                  
</w:t>
      </w:r>
      <w:r>
        <w:br/>
      </w:r>
      <w:r>
        <w:rPr>
          <w:rFonts w:ascii="Times New Roman"/>
          <w:b w:val="false"/>
          <w:i w:val="false"/>
          <w:color w:val="000000"/>
          <w:sz w:val="28"/>
        </w:rPr>
        <w:t>
татки
</w:t>
      </w:r>
      <w:r>
        <w:br/>
      </w:r>
      <w:r>
        <w:rPr>
          <w:rFonts w:ascii="Times New Roman"/>
          <w:b w:val="false"/>
          <w:i w:val="false"/>
          <w:color w:val="000000"/>
          <w:sz w:val="28"/>
        </w:rPr>
        <w:t>
депози-
</w:t>
      </w:r>
      <w:r>
        <w:br/>
      </w:r>
      <w:r>
        <w:rPr>
          <w:rFonts w:ascii="Times New Roman"/>
          <w:b w:val="false"/>
          <w:i w:val="false"/>
          <w:color w:val="000000"/>
          <w:sz w:val="28"/>
        </w:rPr>
        <w:t>
тов юри-
</w:t>
      </w:r>
      <w:r>
        <w:br/>
      </w:r>
      <w:r>
        <w:rPr>
          <w:rFonts w:ascii="Times New Roman"/>
          <w:b w:val="false"/>
          <w:i w:val="false"/>
          <w:color w:val="000000"/>
          <w:sz w:val="28"/>
        </w:rPr>
        <w:t>
дических
</w:t>
      </w:r>
      <w:r>
        <w:br/>
      </w:r>
      <w:r>
        <w:rPr>
          <w:rFonts w:ascii="Times New Roman"/>
          <w:b w:val="false"/>
          <w:i w:val="false"/>
          <w:color w:val="000000"/>
          <w:sz w:val="28"/>
        </w:rPr>
        <w:t>
и физи-
</w:t>
      </w:r>
      <w:r>
        <w:br/>
      </w:r>
      <w:r>
        <w:rPr>
          <w:rFonts w:ascii="Times New Roman"/>
          <w:b w:val="false"/>
          <w:i w:val="false"/>
          <w:color w:val="000000"/>
          <w:sz w:val="28"/>
        </w:rPr>
        <w:t>
ческих
</w:t>
      </w:r>
      <w:r>
        <w:br/>
      </w:r>
      <w:r>
        <w:rPr>
          <w:rFonts w:ascii="Times New Roman"/>
          <w:b w:val="false"/>
          <w:i w:val="false"/>
          <w:color w:val="000000"/>
          <w:sz w:val="28"/>
        </w:rPr>
        <w:t>
лиц на
</w:t>
      </w:r>
      <w:r>
        <w:br/>
      </w:r>
      <w:r>
        <w:rPr>
          <w:rFonts w:ascii="Times New Roman"/>
          <w:b w:val="false"/>
          <w:i w:val="false"/>
          <w:color w:val="000000"/>
          <w:sz w:val="28"/>
        </w:rPr>
        <w:t>
начало
</w:t>
      </w:r>
      <w:r>
        <w:br/>
      </w:r>
      <w:r>
        <w:rPr>
          <w:rFonts w:ascii="Times New Roman"/>
          <w:b w:val="false"/>
          <w:i w:val="false"/>
          <w:color w:val="000000"/>
          <w:sz w:val="28"/>
        </w:rPr>
        <w:t>
отчет-
</w:t>
      </w:r>
      <w:r>
        <w:br/>
      </w:r>
      <w:r>
        <w:rPr>
          <w:rFonts w:ascii="Times New Roman"/>
          <w:b w:val="false"/>
          <w:i w:val="false"/>
          <w:color w:val="000000"/>
          <w:sz w:val="28"/>
        </w:rPr>
        <w:t>
ного
</w:t>
      </w:r>
      <w:r>
        <w:br/>
      </w:r>
      <w:r>
        <w:rPr>
          <w:rFonts w:ascii="Times New Roman"/>
          <w:b w:val="false"/>
          <w:i w:val="false"/>
          <w:color w:val="000000"/>
          <w:sz w:val="28"/>
        </w:rPr>
        <w:t>
перио-
</w:t>
      </w:r>
      <w:r>
        <w:br/>
      </w:r>
      <w:r>
        <w:rPr>
          <w:rFonts w:ascii="Times New Roman"/>
          <w:b w:val="false"/>
          <w:i w:val="false"/>
          <w:color w:val="000000"/>
          <w:sz w:val="28"/>
        </w:rPr>
        <w:t>
да,
</w:t>
      </w:r>
      <w:r>
        <w:br/>
      </w:r>
      <w:r>
        <w:rPr>
          <w:rFonts w:ascii="Times New Roman"/>
          <w:b w:val="false"/>
          <w:i w:val="false"/>
          <w:color w:val="000000"/>
          <w:sz w:val="28"/>
        </w:rPr>
        <w:t>
всего   01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депозиты 
</w:t>
      </w:r>
      <w:r>
        <w:br/>
      </w:r>
      <w:r>
        <w:rPr>
          <w:rFonts w:ascii="Times New Roman"/>
          <w:b w:val="false"/>
          <w:i w:val="false"/>
          <w:color w:val="000000"/>
          <w:sz w:val="28"/>
        </w:rPr>
        <w:t>
государ-
</w:t>
      </w:r>
      <w:r>
        <w:br/>
      </w:r>
      <w:r>
        <w:rPr>
          <w:rFonts w:ascii="Times New Roman"/>
          <w:b w:val="false"/>
          <w:i w:val="false"/>
          <w:color w:val="000000"/>
          <w:sz w:val="28"/>
        </w:rPr>
        <w:t>
ственных 02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w:t>
      </w:r>
      <w:r>
        <w:br/>
      </w:r>
      <w:r>
        <w:rPr>
          <w:rFonts w:ascii="Times New Roman"/>
          <w:b w:val="false"/>
          <w:i w:val="false"/>
          <w:color w:val="000000"/>
          <w:sz w:val="28"/>
        </w:rPr>
        <w:t>
депозиты 
</w:t>
      </w:r>
      <w:r>
        <w:br/>
      </w:r>
      <w:r>
        <w:rPr>
          <w:rFonts w:ascii="Times New Roman"/>
          <w:b w:val="false"/>
          <w:i w:val="false"/>
          <w:color w:val="000000"/>
          <w:sz w:val="28"/>
        </w:rPr>
        <w:t>
негосу-
</w:t>
      </w:r>
      <w:r>
        <w:br/>
      </w:r>
      <w:r>
        <w:rPr>
          <w:rFonts w:ascii="Times New Roman"/>
          <w:b w:val="false"/>
          <w:i w:val="false"/>
          <w:color w:val="000000"/>
          <w:sz w:val="28"/>
        </w:rPr>
        <w:t>
дарст-
</w:t>
      </w:r>
      <w:r>
        <w:br/>
      </w:r>
      <w:r>
        <w:rPr>
          <w:rFonts w:ascii="Times New Roman"/>
          <w:b w:val="false"/>
          <w:i w:val="false"/>
          <w:color w:val="000000"/>
          <w:sz w:val="28"/>
        </w:rPr>
        <w:t>
венных 
</w:t>
      </w:r>
      <w:r>
        <w:br/>
      </w:r>
      <w:r>
        <w:rPr>
          <w:rFonts w:ascii="Times New Roman"/>
          <w:b w:val="false"/>
          <w:i w:val="false"/>
          <w:color w:val="000000"/>
          <w:sz w:val="28"/>
        </w:rPr>
        <w:t>
юриди-  03
</w:t>
      </w:r>
      <w:r>
        <w:br/>
      </w:r>
      <w:r>
        <w:rPr>
          <w:rFonts w:ascii="Times New Roman"/>
          <w:b w:val="false"/>
          <w:i w:val="false"/>
          <w:color w:val="000000"/>
          <w:sz w:val="28"/>
        </w:rPr>
        <w:t>
ческих 
</w:t>
      </w:r>
      <w:r>
        <w:br/>
      </w:r>
      <w:r>
        <w:rPr>
          <w:rFonts w:ascii="Times New Roman"/>
          <w:b w:val="false"/>
          <w:i w:val="false"/>
          <w:color w:val="000000"/>
          <w:sz w:val="28"/>
        </w:rPr>
        <w:t>
лиц
</w:t>
      </w:r>
      <w:r>
        <w:br/>
      </w:r>
      <w:r>
        <w:rPr>
          <w:rFonts w:ascii="Times New Roman"/>
          <w:b w:val="false"/>
          <w:i w:val="false"/>
          <w:color w:val="000000"/>
          <w:sz w:val="28"/>
        </w:rPr>
        <w:t>
депозиты 
</w:t>
      </w:r>
      <w:r>
        <w:br/>
      </w:r>
      <w:r>
        <w:rPr>
          <w:rFonts w:ascii="Times New Roman"/>
          <w:b w:val="false"/>
          <w:i w:val="false"/>
          <w:color w:val="000000"/>
          <w:sz w:val="28"/>
        </w:rPr>
        <w:t>
населе- 04
</w:t>
      </w:r>
      <w:r>
        <w:br/>
      </w:r>
      <w:r>
        <w:rPr>
          <w:rFonts w:ascii="Times New Roman"/>
          <w:b w:val="false"/>
          <w:i w:val="false"/>
          <w:color w:val="000000"/>
          <w:sz w:val="28"/>
        </w:rPr>
        <w:t>
ния
</w:t>
      </w:r>
      <w:r>
        <w:br/>
      </w:r>
      <w:r>
        <w:rPr>
          <w:rFonts w:ascii="Times New Roman"/>
          <w:b w:val="false"/>
          <w:i w:val="false"/>
          <w:color w:val="000000"/>
          <w:sz w:val="28"/>
        </w:rPr>
        <w:t>
2. При-
</w:t>
      </w:r>
      <w:r>
        <w:br/>
      </w:r>
      <w:r>
        <w:rPr>
          <w:rFonts w:ascii="Times New Roman"/>
          <w:b w:val="false"/>
          <w:i w:val="false"/>
          <w:color w:val="000000"/>
          <w:sz w:val="28"/>
        </w:rPr>
        <w:t>
влечено 
</w:t>
      </w:r>
      <w:r>
        <w:br/>
      </w:r>
      <w:r>
        <w:rPr>
          <w:rFonts w:ascii="Times New Roman"/>
          <w:b w:val="false"/>
          <w:i w:val="false"/>
          <w:color w:val="000000"/>
          <w:sz w:val="28"/>
        </w:rPr>
        <w:t>
денег на 
</w:t>
      </w:r>
      <w:r>
        <w:br/>
      </w:r>
      <w:r>
        <w:rPr>
          <w:rFonts w:ascii="Times New Roman"/>
          <w:b w:val="false"/>
          <w:i w:val="false"/>
          <w:color w:val="000000"/>
          <w:sz w:val="28"/>
        </w:rPr>
        <w:t>
депозиты 
</w:t>
      </w:r>
      <w:r>
        <w:br/>
      </w:r>
      <w:r>
        <w:rPr>
          <w:rFonts w:ascii="Times New Roman"/>
          <w:b w:val="false"/>
          <w:i w:val="false"/>
          <w:color w:val="000000"/>
          <w:sz w:val="28"/>
        </w:rPr>
        <w:t>
юридичес-
</w:t>
      </w:r>
      <w:r>
        <w:br/>
      </w:r>
      <w:r>
        <w:rPr>
          <w:rFonts w:ascii="Times New Roman"/>
          <w:b w:val="false"/>
          <w:i w:val="false"/>
          <w:color w:val="000000"/>
          <w:sz w:val="28"/>
        </w:rPr>
        <w:t>
ких и 
</w:t>
      </w:r>
      <w:r>
        <w:br/>
      </w:r>
      <w:r>
        <w:rPr>
          <w:rFonts w:ascii="Times New Roman"/>
          <w:b w:val="false"/>
          <w:i w:val="false"/>
          <w:color w:val="000000"/>
          <w:sz w:val="28"/>
        </w:rPr>
        <w:t>
физичес-
</w:t>
      </w:r>
      <w:r>
        <w:br/>
      </w:r>
      <w:r>
        <w:rPr>
          <w:rFonts w:ascii="Times New Roman"/>
          <w:b w:val="false"/>
          <w:i w:val="false"/>
          <w:color w:val="000000"/>
          <w:sz w:val="28"/>
        </w:rPr>
        <w:t>
ких 
</w:t>
      </w:r>
      <w:r>
        <w:br/>
      </w:r>
      <w:r>
        <w:rPr>
          <w:rFonts w:ascii="Times New Roman"/>
          <w:b w:val="false"/>
          <w:i w:val="false"/>
          <w:color w:val="000000"/>
          <w:sz w:val="28"/>
        </w:rPr>
        <w:t>
лиц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05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депозиты 
</w:t>
      </w:r>
      <w:r>
        <w:br/>
      </w:r>
      <w:r>
        <w:rPr>
          <w:rFonts w:ascii="Times New Roman"/>
          <w:b w:val="false"/>
          <w:i w:val="false"/>
          <w:color w:val="000000"/>
          <w:sz w:val="28"/>
        </w:rPr>
        <w:t>
государ-
</w:t>
      </w:r>
      <w:r>
        <w:br/>
      </w:r>
      <w:r>
        <w:rPr>
          <w:rFonts w:ascii="Times New Roman"/>
          <w:b w:val="false"/>
          <w:i w:val="false"/>
          <w:color w:val="000000"/>
          <w:sz w:val="28"/>
        </w:rPr>
        <w:t>
ственных 
</w:t>
      </w:r>
      <w:r>
        <w:br/>
      </w:r>
      <w:r>
        <w:rPr>
          <w:rFonts w:ascii="Times New Roman"/>
          <w:b w:val="false"/>
          <w:i w:val="false"/>
          <w:color w:val="000000"/>
          <w:sz w:val="28"/>
        </w:rPr>
        <w:t>
юриди-   06
</w:t>
      </w:r>
      <w:r>
        <w:br/>
      </w:r>
      <w:r>
        <w:rPr>
          <w:rFonts w:ascii="Times New Roman"/>
          <w:b w:val="false"/>
          <w:i w:val="false"/>
          <w:color w:val="000000"/>
          <w:sz w:val="28"/>
        </w:rPr>
        <w:t>
ческих 
</w:t>
      </w:r>
      <w:r>
        <w:br/>
      </w:r>
      <w:r>
        <w:rPr>
          <w:rFonts w:ascii="Times New Roman"/>
          <w:b w:val="false"/>
          <w:i w:val="false"/>
          <w:color w:val="000000"/>
          <w:sz w:val="28"/>
        </w:rPr>
        <w:t>
лиц
</w:t>
      </w:r>
      <w:r>
        <w:br/>
      </w:r>
      <w:r>
        <w:rPr>
          <w:rFonts w:ascii="Times New Roman"/>
          <w:b w:val="false"/>
          <w:i w:val="false"/>
          <w:color w:val="000000"/>
          <w:sz w:val="28"/>
        </w:rPr>
        <w:t>
депозиты 
</w:t>
      </w:r>
      <w:r>
        <w:br/>
      </w:r>
      <w:r>
        <w:rPr>
          <w:rFonts w:ascii="Times New Roman"/>
          <w:b w:val="false"/>
          <w:i w:val="false"/>
          <w:color w:val="000000"/>
          <w:sz w:val="28"/>
        </w:rPr>
        <w:t>
негосу-
</w:t>
      </w:r>
      <w:r>
        <w:br/>
      </w:r>
      <w:r>
        <w:rPr>
          <w:rFonts w:ascii="Times New Roman"/>
          <w:b w:val="false"/>
          <w:i w:val="false"/>
          <w:color w:val="000000"/>
          <w:sz w:val="28"/>
        </w:rPr>
        <w:t>
дарст-
</w:t>
      </w:r>
      <w:r>
        <w:br/>
      </w:r>
      <w:r>
        <w:rPr>
          <w:rFonts w:ascii="Times New Roman"/>
          <w:b w:val="false"/>
          <w:i w:val="false"/>
          <w:color w:val="000000"/>
          <w:sz w:val="28"/>
        </w:rPr>
        <w:t>
венных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07
</w:t>
      </w:r>
      <w:r>
        <w:br/>
      </w:r>
      <w:r>
        <w:rPr>
          <w:rFonts w:ascii="Times New Roman"/>
          <w:b w:val="false"/>
          <w:i w:val="false"/>
          <w:color w:val="000000"/>
          <w:sz w:val="28"/>
        </w:rPr>
        <w:t>
депозиты 
</w:t>
      </w:r>
      <w:r>
        <w:br/>
      </w:r>
      <w:r>
        <w:rPr>
          <w:rFonts w:ascii="Times New Roman"/>
          <w:b w:val="false"/>
          <w:i w:val="false"/>
          <w:color w:val="000000"/>
          <w:sz w:val="28"/>
        </w:rPr>
        <w:t>
населе-
</w:t>
      </w:r>
      <w:r>
        <w:br/>
      </w:r>
      <w:r>
        <w:rPr>
          <w:rFonts w:ascii="Times New Roman"/>
          <w:b w:val="false"/>
          <w:i w:val="false"/>
          <w:color w:val="000000"/>
          <w:sz w:val="28"/>
        </w:rPr>
        <w:t>
ния     08
</w:t>
      </w:r>
      <w:r>
        <w:br/>
      </w:r>
      <w:r>
        <w:rPr>
          <w:rFonts w:ascii="Times New Roman"/>
          <w:b w:val="false"/>
          <w:i w:val="false"/>
          <w:color w:val="000000"/>
          <w:sz w:val="28"/>
        </w:rPr>
        <w:t>
3. Отоз-
</w:t>
      </w:r>
      <w:r>
        <w:br/>
      </w:r>
      <w:r>
        <w:rPr>
          <w:rFonts w:ascii="Times New Roman"/>
          <w:b w:val="false"/>
          <w:i w:val="false"/>
          <w:color w:val="000000"/>
          <w:sz w:val="28"/>
        </w:rPr>
        <w:t>
вано 
</w:t>
      </w:r>
      <w:r>
        <w:br/>
      </w:r>
      <w:r>
        <w:rPr>
          <w:rFonts w:ascii="Times New Roman"/>
          <w:b w:val="false"/>
          <w:i w:val="false"/>
          <w:color w:val="000000"/>
          <w:sz w:val="28"/>
        </w:rPr>
        <w:t>
денег по 
</w:t>
      </w:r>
      <w:r>
        <w:br/>
      </w:r>
      <w:r>
        <w:rPr>
          <w:rFonts w:ascii="Times New Roman"/>
          <w:b w:val="false"/>
          <w:i w:val="false"/>
          <w:color w:val="000000"/>
          <w:sz w:val="28"/>
        </w:rPr>
        <w:t>
депозитам 
</w:t>
      </w:r>
      <w:r>
        <w:br/>
      </w:r>
      <w:r>
        <w:rPr>
          <w:rFonts w:ascii="Times New Roman"/>
          <w:b w:val="false"/>
          <w:i w:val="false"/>
          <w:color w:val="000000"/>
          <w:sz w:val="28"/>
        </w:rPr>
        <w:t>
юриди-
</w:t>
      </w:r>
      <w:r>
        <w:br/>
      </w:r>
      <w:r>
        <w:rPr>
          <w:rFonts w:ascii="Times New Roman"/>
          <w:b w:val="false"/>
          <w:i w:val="false"/>
          <w:color w:val="000000"/>
          <w:sz w:val="28"/>
        </w:rPr>
        <w:t>
ческих и 
</w:t>
      </w:r>
      <w:r>
        <w:br/>
      </w:r>
      <w:r>
        <w:rPr>
          <w:rFonts w:ascii="Times New Roman"/>
          <w:b w:val="false"/>
          <w:i w:val="false"/>
          <w:color w:val="000000"/>
          <w:sz w:val="28"/>
        </w:rPr>
        <w:t>
физичес-
</w:t>
      </w:r>
      <w:r>
        <w:br/>
      </w:r>
      <w:r>
        <w:rPr>
          <w:rFonts w:ascii="Times New Roman"/>
          <w:b w:val="false"/>
          <w:i w:val="false"/>
          <w:color w:val="000000"/>
          <w:sz w:val="28"/>
        </w:rPr>
        <w:t>
ких 
</w:t>
      </w:r>
      <w:r>
        <w:br/>
      </w:r>
      <w:r>
        <w:rPr>
          <w:rFonts w:ascii="Times New Roman"/>
          <w:b w:val="false"/>
          <w:i w:val="false"/>
          <w:color w:val="000000"/>
          <w:sz w:val="28"/>
        </w:rPr>
        <w:t>
лиц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09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депози-
</w:t>
      </w:r>
      <w:r>
        <w:br/>
      </w:r>
      <w:r>
        <w:rPr>
          <w:rFonts w:ascii="Times New Roman"/>
          <w:b w:val="false"/>
          <w:i w:val="false"/>
          <w:color w:val="000000"/>
          <w:sz w:val="28"/>
        </w:rPr>
        <w:t>
ты 
</w:t>
      </w:r>
      <w:r>
        <w:br/>
      </w:r>
      <w:r>
        <w:rPr>
          <w:rFonts w:ascii="Times New Roman"/>
          <w:b w:val="false"/>
          <w:i w:val="false"/>
          <w:color w:val="000000"/>
          <w:sz w:val="28"/>
        </w:rPr>
        <w:t>
государ-
</w:t>
      </w:r>
      <w:r>
        <w:br/>
      </w:r>
      <w:r>
        <w:rPr>
          <w:rFonts w:ascii="Times New Roman"/>
          <w:b w:val="false"/>
          <w:i w:val="false"/>
          <w:color w:val="000000"/>
          <w:sz w:val="28"/>
        </w:rPr>
        <w:t>
ственных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10                                         
</w:t>
      </w:r>
      <w:r>
        <w:br/>
      </w:r>
      <w:r>
        <w:rPr>
          <w:rFonts w:ascii="Times New Roman"/>
          <w:b w:val="false"/>
          <w:i w:val="false"/>
          <w:color w:val="000000"/>
          <w:sz w:val="28"/>
        </w:rPr>
        <w:t>
депози-
</w:t>
      </w:r>
      <w:r>
        <w:br/>
      </w:r>
      <w:r>
        <w:rPr>
          <w:rFonts w:ascii="Times New Roman"/>
          <w:b w:val="false"/>
          <w:i w:val="false"/>
          <w:color w:val="000000"/>
          <w:sz w:val="28"/>
        </w:rPr>
        <w:t>
ты 
</w:t>
      </w:r>
      <w:r>
        <w:br/>
      </w:r>
      <w:r>
        <w:rPr>
          <w:rFonts w:ascii="Times New Roman"/>
          <w:b w:val="false"/>
          <w:i w:val="false"/>
          <w:color w:val="000000"/>
          <w:sz w:val="28"/>
        </w:rPr>
        <w:t>
негосу-
</w:t>
      </w:r>
      <w:r>
        <w:br/>
      </w:r>
      <w:r>
        <w:rPr>
          <w:rFonts w:ascii="Times New Roman"/>
          <w:b w:val="false"/>
          <w:i w:val="false"/>
          <w:color w:val="000000"/>
          <w:sz w:val="28"/>
        </w:rPr>
        <w:t>
дарст-
</w:t>
      </w:r>
      <w:r>
        <w:br/>
      </w:r>
      <w:r>
        <w:rPr>
          <w:rFonts w:ascii="Times New Roman"/>
          <w:b w:val="false"/>
          <w:i w:val="false"/>
          <w:color w:val="000000"/>
          <w:sz w:val="28"/>
        </w:rPr>
        <w:t>
венных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11
</w:t>
      </w:r>
      <w:r>
        <w:br/>
      </w:r>
      <w:r>
        <w:rPr>
          <w:rFonts w:ascii="Times New Roman"/>
          <w:b w:val="false"/>
          <w:i w:val="false"/>
          <w:color w:val="000000"/>
          <w:sz w:val="28"/>
        </w:rPr>
        <w:t>
депози-
</w:t>
      </w:r>
      <w:r>
        <w:br/>
      </w:r>
      <w:r>
        <w:rPr>
          <w:rFonts w:ascii="Times New Roman"/>
          <w:b w:val="false"/>
          <w:i w:val="false"/>
          <w:color w:val="000000"/>
          <w:sz w:val="28"/>
        </w:rPr>
        <w:t>
ты 
</w:t>
      </w:r>
      <w:r>
        <w:br/>
      </w:r>
      <w:r>
        <w:rPr>
          <w:rFonts w:ascii="Times New Roman"/>
          <w:b w:val="false"/>
          <w:i w:val="false"/>
          <w:color w:val="000000"/>
          <w:sz w:val="28"/>
        </w:rPr>
        <w:t>
насе-
</w:t>
      </w:r>
      <w:r>
        <w:br/>
      </w:r>
      <w:r>
        <w:rPr>
          <w:rFonts w:ascii="Times New Roman"/>
          <w:b w:val="false"/>
          <w:i w:val="false"/>
          <w:color w:val="000000"/>
          <w:sz w:val="28"/>
        </w:rPr>
        <w:t>
ления  12
</w:t>
      </w:r>
      <w:r>
        <w:br/>
      </w:r>
      <w:r>
        <w:rPr>
          <w:rFonts w:ascii="Times New Roman"/>
          <w:b w:val="false"/>
          <w:i w:val="false"/>
          <w:color w:val="000000"/>
          <w:sz w:val="28"/>
        </w:rPr>
        <w:t>
4.Ос-
</w:t>
      </w:r>
      <w:r>
        <w:br/>
      </w:r>
      <w:r>
        <w:rPr>
          <w:rFonts w:ascii="Times New Roman"/>
          <w:b w:val="false"/>
          <w:i w:val="false"/>
          <w:color w:val="000000"/>
          <w:sz w:val="28"/>
        </w:rPr>
        <w:t>
татки 
</w:t>
      </w:r>
      <w:r>
        <w:br/>
      </w:r>
      <w:r>
        <w:rPr>
          <w:rFonts w:ascii="Times New Roman"/>
          <w:b w:val="false"/>
          <w:i w:val="false"/>
          <w:color w:val="000000"/>
          <w:sz w:val="28"/>
        </w:rPr>
        <w:t>
депо-
</w:t>
      </w:r>
      <w:r>
        <w:br/>
      </w:r>
      <w:r>
        <w:rPr>
          <w:rFonts w:ascii="Times New Roman"/>
          <w:b w:val="false"/>
          <w:i w:val="false"/>
          <w:color w:val="000000"/>
          <w:sz w:val="28"/>
        </w:rPr>
        <w:t>
зитов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и фи-
</w:t>
      </w:r>
      <w:r>
        <w:br/>
      </w:r>
      <w:r>
        <w:rPr>
          <w:rFonts w:ascii="Times New Roman"/>
          <w:b w:val="false"/>
          <w:i w:val="false"/>
          <w:color w:val="000000"/>
          <w:sz w:val="28"/>
        </w:rPr>
        <w:t>
зичес-
</w:t>
      </w:r>
      <w:r>
        <w:br/>
      </w:r>
      <w:r>
        <w:rPr>
          <w:rFonts w:ascii="Times New Roman"/>
          <w:b w:val="false"/>
          <w:i w:val="false"/>
          <w:color w:val="000000"/>
          <w:sz w:val="28"/>
        </w:rPr>
        <w:t>
ких 
</w:t>
      </w:r>
      <w:r>
        <w:br/>
      </w:r>
      <w:r>
        <w:rPr>
          <w:rFonts w:ascii="Times New Roman"/>
          <w:b w:val="false"/>
          <w:i w:val="false"/>
          <w:color w:val="000000"/>
          <w:sz w:val="28"/>
        </w:rPr>
        <w:t>
лиц 
</w:t>
      </w:r>
      <w:r>
        <w:br/>
      </w:r>
      <w:r>
        <w:rPr>
          <w:rFonts w:ascii="Times New Roman"/>
          <w:b w:val="false"/>
          <w:i w:val="false"/>
          <w:color w:val="000000"/>
          <w:sz w:val="28"/>
        </w:rPr>
        <w:t>
на 
</w:t>
      </w:r>
      <w:r>
        <w:br/>
      </w:r>
      <w:r>
        <w:rPr>
          <w:rFonts w:ascii="Times New Roman"/>
          <w:b w:val="false"/>
          <w:i w:val="false"/>
          <w:color w:val="000000"/>
          <w:sz w:val="28"/>
        </w:rPr>
        <w:t>
конец 
</w:t>
      </w:r>
      <w:r>
        <w:br/>
      </w:r>
      <w:r>
        <w:rPr>
          <w:rFonts w:ascii="Times New Roman"/>
          <w:b w:val="false"/>
          <w:i w:val="false"/>
          <w:color w:val="000000"/>
          <w:sz w:val="28"/>
        </w:rPr>
        <w:t>
отчет-
</w:t>
      </w:r>
      <w:r>
        <w:br/>
      </w:r>
      <w:r>
        <w:rPr>
          <w:rFonts w:ascii="Times New Roman"/>
          <w:b w:val="false"/>
          <w:i w:val="false"/>
          <w:color w:val="000000"/>
          <w:sz w:val="28"/>
        </w:rPr>
        <w:t>
ного 
</w:t>
      </w:r>
      <w:r>
        <w:br/>
      </w:r>
      <w:r>
        <w:rPr>
          <w:rFonts w:ascii="Times New Roman"/>
          <w:b w:val="false"/>
          <w:i w:val="false"/>
          <w:color w:val="000000"/>
          <w:sz w:val="28"/>
        </w:rPr>
        <w:t>
перио-
</w:t>
      </w:r>
      <w:r>
        <w:br/>
      </w:r>
      <w:r>
        <w:rPr>
          <w:rFonts w:ascii="Times New Roman"/>
          <w:b w:val="false"/>
          <w:i w:val="false"/>
          <w:color w:val="000000"/>
          <w:sz w:val="28"/>
        </w:rPr>
        <w:t>
да, 
</w:t>
      </w:r>
      <w:r>
        <w:br/>
      </w:r>
      <w:r>
        <w:rPr>
          <w:rFonts w:ascii="Times New Roman"/>
          <w:b w:val="false"/>
          <w:i w:val="false"/>
          <w:color w:val="000000"/>
          <w:sz w:val="28"/>
        </w:rPr>
        <w:t>
всего   13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депо-
</w:t>
      </w:r>
      <w:r>
        <w:br/>
      </w:r>
      <w:r>
        <w:rPr>
          <w:rFonts w:ascii="Times New Roman"/>
          <w:b w:val="false"/>
          <w:i w:val="false"/>
          <w:color w:val="000000"/>
          <w:sz w:val="28"/>
        </w:rPr>
        <w:t>
зиты 
</w:t>
      </w:r>
      <w:r>
        <w:br/>
      </w:r>
      <w:r>
        <w:rPr>
          <w:rFonts w:ascii="Times New Roman"/>
          <w:b w:val="false"/>
          <w:i w:val="false"/>
          <w:color w:val="000000"/>
          <w:sz w:val="28"/>
        </w:rPr>
        <w:t>
госу-
</w:t>
      </w:r>
      <w:r>
        <w:br/>
      </w:r>
      <w:r>
        <w:rPr>
          <w:rFonts w:ascii="Times New Roman"/>
          <w:b w:val="false"/>
          <w:i w:val="false"/>
          <w:color w:val="000000"/>
          <w:sz w:val="28"/>
        </w:rPr>
        <w:t>
дарст-
</w:t>
      </w:r>
      <w:r>
        <w:br/>
      </w:r>
      <w:r>
        <w:rPr>
          <w:rFonts w:ascii="Times New Roman"/>
          <w:b w:val="false"/>
          <w:i w:val="false"/>
          <w:color w:val="000000"/>
          <w:sz w:val="28"/>
        </w:rPr>
        <w:t>
венных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14
</w:t>
      </w:r>
      <w:r>
        <w:br/>
      </w:r>
      <w:r>
        <w:rPr>
          <w:rFonts w:ascii="Times New Roman"/>
          <w:b w:val="false"/>
          <w:i w:val="false"/>
          <w:color w:val="000000"/>
          <w:sz w:val="28"/>
        </w:rPr>
        <w:t>
депо-
</w:t>
      </w:r>
      <w:r>
        <w:br/>
      </w:r>
      <w:r>
        <w:rPr>
          <w:rFonts w:ascii="Times New Roman"/>
          <w:b w:val="false"/>
          <w:i w:val="false"/>
          <w:color w:val="000000"/>
          <w:sz w:val="28"/>
        </w:rPr>
        <w:t>
зиты 
</w:t>
      </w:r>
      <w:r>
        <w:br/>
      </w:r>
      <w:r>
        <w:rPr>
          <w:rFonts w:ascii="Times New Roman"/>
          <w:b w:val="false"/>
          <w:i w:val="false"/>
          <w:color w:val="000000"/>
          <w:sz w:val="28"/>
        </w:rPr>
        <w:t>
него-
</w:t>
      </w:r>
      <w:r>
        <w:br/>
      </w:r>
      <w:r>
        <w:rPr>
          <w:rFonts w:ascii="Times New Roman"/>
          <w:b w:val="false"/>
          <w:i w:val="false"/>
          <w:color w:val="000000"/>
          <w:sz w:val="28"/>
        </w:rPr>
        <w:t>
судар-
</w:t>
      </w:r>
      <w:r>
        <w:br/>
      </w:r>
      <w:r>
        <w:rPr>
          <w:rFonts w:ascii="Times New Roman"/>
          <w:b w:val="false"/>
          <w:i w:val="false"/>
          <w:color w:val="000000"/>
          <w:sz w:val="28"/>
        </w:rPr>
        <w:t>
ствен-
</w:t>
      </w:r>
      <w:r>
        <w:br/>
      </w:r>
      <w:r>
        <w:rPr>
          <w:rFonts w:ascii="Times New Roman"/>
          <w:b w:val="false"/>
          <w:i w:val="false"/>
          <w:color w:val="000000"/>
          <w:sz w:val="28"/>
        </w:rPr>
        <w:t>
ных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15                                         
</w:t>
      </w:r>
      <w:r>
        <w:br/>
      </w:r>
      <w:r>
        <w:rPr>
          <w:rFonts w:ascii="Times New Roman"/>
          <w:b w:val="false"/>
          <w:i w:val="false"/>
          <w:color w:val="000000"/>
          <w:sz w:val="28"/>
        </w:rPr>
        <w:t>
депо-
</w:t>
      </w:r>
      <w:r>
        <w:br/>
      </w:r>
      <w:r>
        <w:rPr>
          <w:rFonts w:ascii="Times New Roman"/>
          <w:b w:val="false"/>
          <w:i w:val="false"/>
          <w:color w:val="000000"/>
          <w:sz w:val="28"/>
        </w:rPr>
        <w:t>
зиты 
</w:t>
      </w:r>
      <w:r>
        <w:br/>
      </w:r>
      <w:r>
        <w:rPr>
          <w:rFonts w:ascii="Times New Roman"/>
          <w:b w:val="false"/>
          <w:i w:val="false"/>
          <w:color w:val="000000"/>
          <w:sz w:val="28"/>
        </w:rPr>
        <w:t>
насе-
</w:t>
      </w:r>
      <w:r>
        <w:br/>
      </w:r>
      <w:r>
        <w:rPr>
          <w:rFonts w:ascii="Times New Roman"/>
          <w:b w:val="false"/>
          <w:i w:val="false"/>
          <w:color w:val="000000"/>
          <w:sz w:val="28"/>
        </w:rPr>
        <w:t>
ления 16
</w:t>
      </w:r>
      <w:r>
        <w:br/>
      </w:r>
      <w:r>
        <w:rPr>
          <w:rFonts w:ascii="Times New Roman"/>
          <w:b w:val="false"/>
          <w:i w:val="false"/>
          <w:color w:val="000000"/>
          <w:sz w:val="28"/>
        </w:rPr>
        <w:t>
5. Кур-
</w:t>
      </w:r>
      <w:r>
        <w:br/>
      </w:r>
      <w:r>
        <w:rPr>
          <w:rFonts w:ascii="Times New Roman"/>
          <w:b w:val="false"/>
          <w:i w:val="false"/>
          <w:color w:val="000000"/>
          <w:sz w:val="28"/>
        </w:rPr>
        <w:t>
совая 
</w:t>
      </w:r>
      <w:r>
        <w:br/>
      </w:r>
      <w:r>
        <w:rPr>
          <w:rFonts w:ascii="Times New Roman"/>
          <w:b w:val="false"/>
          <w:i w:val="false"/>
          <w:color w:val="000000"/>
          <w:sz w:val="28"/>
        </w:rPr>
        <w:t>
разница,  
</w:t>
      </w:r>
      <w:r>
        <w:br/>
      </w:r>
      <w:r>
        <w:rPr>
          <w:rFonts w:ascii="Times New Roman"/>
          <w:b w:val="false"/>
          <w:i w:val="false"/>
          <w:color w:val="000000"/>
          <w:sz w:val="28"/>
        </w:rPr>
        <w:t>
всего: 17            Х         Х         Х         Х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Раздел 2. Депозиты по срокам привлечения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!Шифр!юридических лиц в валюте:      !физических лиц в валюте:     
</w:t>
      </w:r>
      <w:r>
        <w:br/>
      </w:r>
      <w:r>
        <w:rPr>
          <w:rFonts w:ascii="Times New Roman"/>
          <w:b w:val="false"/>
          <w:i w:val="false"/>
          <w:color w:val="000000"/>
          <w:sz w:val="28"/>
        </w:rPr>
        <w:t>
        !стро!-------------------------------!-----------------------------
</w:t>
      </w:r>
      <w:r>
        <w:br/>
      </w:r>
      <w:r>
        <w:rPr>
          <w:rFonts w:ascii="Times New Roman"/>
          <w:b w:val="false"/>
          <w:i w:val="false"/>
          <w:color w:val="000000"/>
          <w:sz w:val="28"/>
        </w:rPr>
        <w:t>
        !ки  !националь- !свободно-!других   !националь!свободно-!других 
</w:t>
      </w:r>
      <w:r>
        <w:br/>
      </w:r>
      <w:r>
        <w:rPr>
          <w:rFonts w:ascii="Times New Roman"/>
          <w:b w:val="false"/>
          <w:i w:val="false"/>
          <w:color w:val="000000"/>
          <w:sz w:val="28"/>
        </w:rPr>
        <w:t>
        !    !ной        !конверти-!видах    !ной      !конверти-!видах
</w:t>
      </w:r>
      <w:r>
        <w:br/>
      </w:r>
      <w:r>
        <w:rPr>
          <w:rFonts w:ascii="Times New Roman"/>
          <w:b w:val="false"/>
          <w:i w:val="false"/>
          <w:color w:val="000000"/>
          <w:sz w:val="28"/>
        </w:rPr>
        <w:t>
        !    !           !руемой   !валют    !         !руемой   !валют
</w:t>
      </w:r>
      <w:r>
        <w:br/>
      </w:r>
      <w:r>
        <w:rPr>
          <w:rFonts w:ascii="Times New Roman"/>
          <w:b w:val="false"/>
          <w:i w:val="false"/>
          <w:color w:val="000000"/>
          <w:sz w:val="28"/>
        </w:rPr>
        <w:t>
        !    !-------------------------------!----------------------------
</w:t>
      </w:r>
      <w:r>
        <w:br/>
      </w:r>
      <w:r>
        <w:rPr>
          <w:rFonts w:ascii="Times New Roman"/>
          <w:b w:val="false"/>
          <w:i w:val="false"/>
          <w:color w:val="000000"/>
          <w:sz w:val="28"/>
        </w:rPr>
        <w:t>
        !    !сум!средне-!сум!сред-!сум!сред-!сум!сред-!сум!сред-!сум!сред-
</w:t>
      </w:r>
      <w:r>
        <w:br/>
      </w:r>
      <w:r>
        <w:rPr>
          <w:rFonts w:ascii="Times New Roman"/>
          <w:b w:val="false"/>
          <w:i w:val="false"/>
          <w:color w:val="000000"/>
          <w:sz w:val="28"/>
        </w:rPr>
        <w:t>
        !    !ма !годовая!ма !не-  !ма !не-  !ма !не-  !ма !не-  !ма !не-            !    !   !ставка !   !годо-!   !годо-!   !годо-!   !годо-!   !годо-
</w:t>
      </w:r>
      <w:r>
        <w:br/>
      </w:r>
      <w:r>
        <w:rPr>
          <w:rFonts w:ascii="Times New Roman"/>
          <w:b w:val="false"/>
          <w:i w:val="false"/>
          <w:color w:val="000000"/>
          <w:sz w:val="28"/>
        </w:rPr>
        <w:t>
        !    !   !вознаг-!   !вая  !   !вая  !   !вая  !   !вая  !   !вая
</w:t>
      </w:r>
      <w:r>
        <w:br/>
      </w:r>
      <w:r>
        <w:rPr>
          <w:rFonts w:ascii="Times New Roman"/>
          <w:b w:val="false"/>
          <w:i w:val="false"/>
          <w:color w:val="000000"/>
          <w:sz w:val="28"/>
        </w:rPr>
        <w:t>
        !    !   !ражде- !   !став-!   !став-!   !став-!   !став-!   !став-
</w:t>
      </w:r>
      <w:r>
        <w:br/>
      </w:r>
      <w:r>
        <w:rPr>
          <w:rFonts w:ascii="Times New Roman"/>
          <w:b w:val="false"/>
          <w:i w:val="false"/>
          <w:color w:val="000000"/>
          <w:sz w:val="28"/>
        </w:rPr>
        <w:t>
        !    !   !ния, % !   !ка   !   !ка   !   !ка   !   !ка   !   !ка 
</w:t>
      </w:r>
      <w:r>
        <w:br/>
      </w:r>
      <w:r>
        <w:rPr>
          <w:rFonts w:ascii="Times New Roman"/>
          <w:b w:val="false"/>
          <w:i w:val="false"/>
          <w:color w:val="000000"/>
          <w:sz w:val="28"/>
        </w:rPr>
        <w:t>
        !    !   !       !   !воз- !   !воз- !   !воз- !   !воз- !   !воз-
</w:t>
      </w:r>
      <w:r>
        <w:br/>
      </w:r>
      <w:r>
        <w:rPr>
          <w:rFonts w:ascii="Times New Roman"/>
          <w:b w:val="false"/>
          <w:i w:val="false"/>
          <w:color w:val="000000"/>
          <w:sz w:val="28"/>
        </w:rPr>
        <w:t>
        !    !   !       !   !наг- !   !наг- !   !наг- !   !наг- !   !наг-
</w:t>
      </w:r>
      <w:r>
        <w:br/>
      </w:r>
      <w:r>
        <w:rPr>
          <w:rFonts w:ascii="Times New Roman"/>
          <w:b w:val="false"/>
          <w:i w:val="false"/>
          <w:color w:val="000000"/>
          <w:sz w:val="28"/>
        </w:rPr>
        <w:t>
        !    !   !       !   !раж- !   !раж- !   !раж- !   !раж- !   !раж-
</w:t>
      </w:r>
      <w:r>
        <w:br/>
      </w:r>
      <w:r>
        <w:rPr>
          <w:rFonts w:ascii="Times New Roman"/>
          <w:b w:val="false"/>
          <w:i w:val="false"/>
          <w:color w:val="000000"/>
          <w:sz w:val="28"/>
        </w:rPr>
        <w:t>
        !    !   !       !   !де-  !   !де-  !   !де-  !   !де-  !   !де-
</w:t>
      </w:r>
      <w:r>
        <w:br/>
      </w:r>
      <w:r>
        <w:rPr>
          <w:rFonts w:ascii="Times New Roman"/>
          <w:b w:val="false"/>
          <w:i w:val="false"/>
          <w:color w:val="000000"/>
          <w:sz w:val="28"/>
        </w:rPr>
        <w:t>
        !    !   !       !   !ния, !   !ния, !   !ния, !   !ния, !   !ния,
</w:t>
      </w:r>
      <w:r>
        <w:br/>
      </w:r>
      <w:r>
        <w:rPr>
          <w:rFonts w:ascii="Times New Roman"/>
          <w:b w:val="false"/>
          <w:i w:val="false"/>
          <w:color w:val="000000"/>
          <w:sz w:val="28"/>
        </w:rPr>
        <w:t>
        !    !   !       !   !  %  !   !  %  !   !  %  !   !  %  !   ! %
</w:t>
      </w:r>
      <w:r>
        <w:br/>
      </w:r>
      <w:r>
        <w:rPr>
          <w:rFonts w:ascii="Times New Roman"/>
          <w:b w:val="false"/>
          <w:i w:val="false"/>
          <w:color w:val="000000"/>
          <w:sz w:val="28"/>
        </w:rPr>
        <w:t>
---------------------------------------------------------------------------
</w:t>
      </w:r>
      <w:r>
        <w:br/>
      </w:r>
      <w:r>
        <w:rPr>
          <w:rFonts w:ascii="Times New Roman"/>
          <w:b w:val="false"/>
          <w:i w:val="false"/>
          <w:color w:val="000000"/>
          <w:sz w:val="28"/>
        </w:rPr>
        <w:t>
   А    !  Б ! 1 !   2   ! 3 !  4  !  5!  6  ! 7 ! 8   ! 9 ! 10  !11 ! 12  
</w:t>
      </w:r>
      <w:r>
        <w:br/>
      </w:r>
      <w:r>
        <w:rPr>
          <w:rFonts w:ascii="Times New Roman"/>
          <w:b w:val="false"/>
          <w:i w:val="false"/>
          <w:color w:val="000000"/>
          <w:sz w:val="28"/>
        </w:rPr>
        <w:t>
---------------------------------------------------------------------------
</w:t>
      </w:r>
      <w:r>
        <w:br/>
      </w:r>
      <w:r>
        <w:rPr>
          <w:rFonts w:ascii="Times New Roman"/>
          <w:b w:val="false"/>
          <w:i w:val="false"/>
          <w:color w:val="000000"/>
          <w:sz w:val="28"/>
        </w:rPr>
        <w:t>
6. Депо-
</w:t>
      </w:r>
      <w:r>
        <w:br/>
      </w:r>
      <w:r>
        <w:rPr>
          <w:rFonts w:ascii="Times New Roman"/>
          <w:b w:val="false"/>
          <w:i w:val="false"/>
          <w:color w:val="000000"/>
          <w:sz w:val="28"/>
        </w:rPr>
        <w:t>
зиты на 
</w:t>
      </w:r>
      <w:r>
        <w:br/>
      </w:r>
      <w:r>
        <w:rPr>
          <w:rFonts w:ascii="Times New Roman"/>
          <w:b w:val="false"/>
          <w:i w:val="false"/>
          <w:color w:val="000000"/>
          <w:sz w:val="28"/>
        </w:rPr>
        <w:t>
начало 
</w:t>
      </w:r>
      <w:r>
        <w:br/>
      </w:r>
      <w:r>
        <w:rPr>
          <w:rFonts w:ascii="Times New Roman"/>
          <w:b w:val="false"/>
          <w:i w:val="false"/>
          <w:color w:val="000000"/>
          <w:sz w:val="28"/>
        </w:rPr>
        <w:t>
отчетно-
</w:t>
      </w:r>
      <w:r>
        <w:br/>
      </w:r>
      <w:r>
        <w:rPr>
          <w:rFonts w:ascii="Times New Roman"/>
          <w:b w:val="false"/>
          <w:i w:val="false"/>
          <w:color w:val="000000"/>
          <w:sz w:val="28"/>
        </w:rPr>
        <w:t>
го 
</w:t>
      </w:r>
      <w:r>
        <w:br/>
      </w:r>
      <w:r>
        <w:rPr>
          <w:rFonts w:ascii="Times New Roman"/>
          <w:b w:val="false"/>
          <w:i w:val="false"/>
          <w:color w:val="000000"/>
          <w:sz w:val="28"/>
        </w:rPr>
        <w:t>
периода,                                                 
</w:t>
      </w:r>
      <w:r>
        <w:br/>
      </w:r>
      <w:r>
        <w:rPr>
          <w:rFonts w:ascii="Times New Roman"/>
          <w:b w:val="false"/>
          <w:i w:val="false"/>
          <w:color w:val="000000"/>
          <w:sz w:val="28"/>
        </w:rPr>
        <w:t>
всего    18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w:t>
      </w:r>
      <w:r>
        <w:br/>
      </w:r>
      <w:r>
        <w:rPr>
          <w:rFonts w:ascii="Times New Roman"/>
          <w:b w:val="false"/>
          <w:i w:val="false"/>
          <w:color w:val="000000"/>
          <w:sz w:val="28"/>
        </w:rPr>
        <w:t>
востре-
</w:t>
      </w:r>
      <w:r>
        <w:br/>
      </w:r>
      <w:r>
        <w:rPr>
          <w:rFonts w:ascii="Times New Roman"/>
          <w:b w:val="false"/>
          <w:i w:val="false"/>
          <w:color w:val="000000"/>
          <w:sz w:val="28"/>
        </w:rPr>
        <w:t>
бования  19
</w:t>
      </w:r>
      <w:r>
        <w:br/>
      </w:r>
      <w:r>
        <w:rPr>
          <w:rFonts w:ascii="Times New Roman"/>
          <w:b w:val="false"/>
          <w:i w:val="false"/>
          <w:color w:val="000000"/>
          <w:sz w:val="28"/>
        </w:rPr>
        <w:t>
срочные, 
</w:t>
      </w:r>
      <w:r>
        <w:br/>
      </w:r>
      <w:r>
        <w:rPr>
          <w:rFonts w:ascii="Times New Roman"/>
          <w:b w:val="false"/>
          <w:i w:val="false"/>
          <w:color w:val="000000"/>
          <w:sz w:val="28"/>
        </w:rPr>
        <w:t>
всего    20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14 
</w:t>
      </w:r>
      <w:r>
        <w:br/>
      </w:r>
      <w:r>
        <w:rPr>
          <w:rFonts w:ascii="Times New Roman"/>
          <w:b w:val="false"/>
          <w:i w:val="false"/>
          <w:color w:val="000000"/>
          <w:sz w:val="28"/>
        </w:rPr>
        <w:t>
дней     21
</w:t>
      </w:r>
      <w:r>
        <w:br/>
      </w:r>
      <w:r>
        <w:rPr>
          <w:rFonts w:ascii="Times New Roman"/>
          <w:b w:val="false"/>
          <w:i w:val="false"/>
          <w:color w:val="000000"/>
          <w:sz w:val="28"/>
        </w:rPr>
        <w:t>
от 15 
</w:t>
      </w:r>
      <w:r>
        <w:br/>
      </w:r>
      <w:r>
        <w:rPr>
          <w:rFonts w:ascii="Times New Roman"/>
          <w:b w:val="false"/>
          <w:i w:val="false"/>
          <w:color w:val="000000"/>
          <w:sz w:val="28"/>
        </w:rPr>
        <w:t>
до 90    22 
</w:t>
      </w:r>
      <w:r>
        <w:br/>
      </w:r>
      <w:r>
        <w:rPr>
          <w:rFonts w:ascii="Times New Roman"/>
          <w:b w:val="false"/>
          <w:i w:val="false"/>
          <w:color w:val="000000"/>
          <w:sz w:val="28"/>
        </w:rPr>
        <w:t>
дней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23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24
</w:t>
      </w:r>
      <w:r>
        <w:br/>
      </w:r>
      <w:r>
        <w:rPr>
          <w:rFonts w:ascii="Times New Roman"/>
          <w:b w:val="false"/>
          <w:i w:val="false"/>
          <w:color w:val="000000"/>
          <w:sz w:val="28"/>
        </w:rPr>
        <w:t>
свыше 1 
</w:t>
      </w:r>
      <w:r>
        <w:br/>
      </w:r>
      <w:r>
        <w:rPr>
          <w:rFonts w:ascii="Times New Roman"/>
          <w:b w:val="false"/>
          <w:i w:val="false"/>
          <w:color w:val="000000"/>
          <w:sz w:val="28"/>
        </w:rPr>
        <w:t>
года до 
</w:t>
      </w:r>
      <w:r>
        <w:br/>
      </w:r>
      <w:r>
        <w:rPr>
          <w:rFonts w:ascii="Times New Roman"/>
          <w:b w:val="false"/>
          <w:i w:val="false"/>
          <w:color w:val="000000"/>
          <w:sz w:val="28"/>
        </w:rPr>
        <w:t>
3 лет   25
</w:t>
      </w:r>
      <w:r>
        <w:br/>
      </w:r>
      <w:r>
        <w:rPr>
          <w:rFonts w:ascii="Times New Roman"/>
          <w:b w:val="false"/>
          <w:i w:val="false"/>
          <w:color w:val="000000"/>
          <w:sz w:val="28"/>
        </w:rPr>
        <w:t>
свыше 3 
</w:t>
      </w:r>
      <w:r>
        <w:br/>
      </w:r>
      <w:r>
        <w:rPr>
          <w:rFonts w:ascii="Times New Roman"/>
          <w:b w:val="false"/>
          <w:i w:val="false"/>
          <w:color w:val="000000"/>
          <w:sz w:val="28"/>
        </w:rPr>
        <w:t>
лет     26
</w:t>
      </w:r>
      <w:r>
        <w:br/>
      </w:r>
      <w:r>
        <w:rPr>
          <w:rFonts w:ascii="Times New Roman"/>
          <w:b w:val="false"/>
          <w:i w:val="false"/>
          <w:color w:val="000000"/>
          <w:sz w:val="28"/>
        </w:rPr>
        <w:t>
7. При-
</w:t>
      </w:r>
      <w:r>
        <w:br/>
      </w:r>
      <w:r>
        <w:rPr>
          <w:rFonts w:ascii="Times New Roman"/>
          <w:b w:val="false"/>
          <w:i w:val="false"/>
          <w:color w:val="000000"/>
          <w:sz w:val="28"/>
        </w:rPr>
        <w:t>
влечено 
</w:t>
      </w:r>
      <w:r>
        <w:br/>
      </w:r>
      <w:r>
        <w:rPr>
          <w:rFonts w:ascii="Times New Roman"/>
          <w:b w:val="false"/>
          <w:i w:val="false"/>
          <w:color w:val="000000"/>
          <w:sz w:val="28"/>
        </w:rPr>
        <w:t>
денег на 
</w:t>
      </w:r>
      <w:r>
        <w:br/>
      </w:r>
      <w:r>
        <w:rPr>
          <w:rFonts w:ascii="Times New Roman"/>
          <w:b w:val="false"/>
          <w:i w:val="false"/>
          <w:color w:val="000000"/>
          <w:sz w:val="28"/>
        </w:rPr>
        <w:t>
депозиты 
</w:t>
      </w:r>
      <w:r>
        <w:br/>
      </w:r>
      <w:r>
        <w:rPr>
          <w:rFonts w:ascii="Times New Roman"/>
          <w:b w:val="false"/>
          <w:i w:val="false"/>
          <w:color w:val="000000"/>
          <w:sz w:val="28"/>
        </w:rPr>
        <w:t>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27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вос-
</w:t>
      </w:r>
      <w:r>
        <w:br/>
      </w:r>
      <w:r>
        <w:rPr>
          <w:rFonts w:ascii="Times New Roman"/>
          <w:b w:val="false"/>
          <w:i w:val="false"/>
          <w:color w:val="000000"/>
          <w:sz w:val="28"/>
        </w:rPr>
        <w:t>
требо-
</w:t>
      </w:r>
      <w:r>
        <w:br/>
      </w:r>
      <w:r>
        <w:rPr>
          <w:rFonts w:ascii="Times New Roman"/>
          <w:b w:val="false"/>
          <w:i w:val="false"/>
          <w:color w:val="000000"/>
          <w:sz w:val="28"/>
        </w:rPr>
        <w:t>
вания   28
</w:t>
      </w:r>
      <w:r>
        <w:br/>
      </w:r>
      <w:r>
        <w:rPr>
          <w:rFonts w:ascii="Times New Roman"/>
          <w:b w:val="false"/>
          <w:i w:val="false"/>
          <w:color w:val="000000"/>
          <w:sz w:val="28"/>
        </w:rPr>
        <w:t>
срочные, 
</w:t>
      </w:r>
      <w:r>
        <w:br/>
      </w:r>
      <w:r>
        <w:rPr>
          <w:rFonts w:ascii="Times New Roman"/>
          <w:b w:val="false"/>
          <w:i w:val="false"/>
          <w:color w:val="000000"/>
          <w:sz w:val="28"/>
        </w:rPr>
        <w:t>
всего:  29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14 
</w:t>
      </w:r>
      <w:r>
        <w:br/>
      </w:r>
      <w:r>
        <w:rPr>
          <w:rFonts w:ascii="Times New Roman"/>
          <w:b w:val="false"/>
          <w:i w:val="false"/>
          <w:color w:val="000000"/>
          <w:sz w:val="28"/>
        </w:rPr>
        <w:t>
дней    30
</w:t>
      </w:r>
      <w:r>
        <w:br/>
      </w:r>
      <w:r>
        <w:rPr>
          <w:rFonts w:ascii="Times New Roman"/>
          <w:b w:val="false"/>
          <w:i w:val="false"/>
          <w:color w:val="000000"/>
          <w:sz w:val="28"/>
        </w:rPr>
        <w:t>
от 15 
</w:t>
      </w:r>
      <w:r>
        <w:br/>
      </w:r>
      <w:r>
        <w:rPr>
          <w:rFonts w:ascii="Times New Roman"/>
          <w:b w:val="false"/>
          <w:i w:val="false"/>
          <w:color w:val="000000"/>
          <w:sz w:val="28"/>
        </w:rPr>
        <w:t>
до 90 
</w:t>
      </w:r>
      <w:r>
        <w:br/>
      </w:r>
      <w:r>
        <w:rPr>
          <w:rFonts w:ascii="Times New Roman"/>
          <w:b w:val="false"/>
          <w:i w:val="false"/>
          <w:color w:val="000000"/>
          <w:sz w:val="28"/>
        </w:rPr>
        <w:t>
дней    31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32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33
</w:t>
      </w:r>
      <w:r>
        <w:br/>
      </w:r>
      <w:r>
        <w:rPr>
          <w:rFonts w:ascii="Times New Roman"/>
          <w:b w:val="false"/>
          <w:i w:val="false"/>
          <w:color w:val="000000"/>
          <w:sz w:val="28"/>
        </w:rPr>
        <w:t>
свыше 1 
</w:t>
      </w:r>
      <w:r>
        <w:br/>
      </w:r>
      <w:r>
        <w:rPr>
          <w:rFonts w:ascii="Times New Roman"/>
          <w:b w:val="false"/>
          <w:i w:val="false"/>
          <w:color w:val="000000"/>
          <w:sz w:val="28"/>
        </w:rPr>
        <w:t>
года до 
</w:t>
      </w:r>
      <w:r>
        <w:br/>
      </w:r>
      <w:r>
        <w:rPr>
          <w:rFonts w:ascii="Times New Roman"/>
          <w:b w:val="false"/>
          <w:i w:val="false"/>
          <w:color w:val="000000"/>
          <w:sz w:val="28"/>
        </w:rPr>
        <w:t>
3 лет   34
</w:t>
      </w:r>
      <w:r>
        <w:br/>
      </w:r>
      <w:r>
        <w:rPr>
          <w:rFonts w:ascii="Times New Roman"/>
          <w:b w:val="false"/>
          <w:i w:val="false"/>
          <w:color w:val="000000"/>
          <w:sz w:val="28"/>
        </w:rPr>
        <w:t>
свыше 3 
</w:t>
      </w:r>
      <w:r>
        <w:br/>
      </w:r>
      <w:r>
        <w:rPr>
          <w:rFonts w:ascii="Times New Roman"/>
          <w:b w:val="false"/>
          <w:i w:val="false"/>
          <w:color w:val="000000"/>
          <w:sz w:val="28"/>
        </w:rPr>
        <w:t>
лет     35
</w:t>
      </w:r>
      <w:r>
        <w:br/>
      </w:r>
      <w:r>
        <w:rPr>
          <w:rFonts w:ascii="Times New Roman"/>
          <w:b w:val="false"/>
          <w:i w:val="false"/>
          <w:color w:val="000000"/>
          <w:sz w:val="28"/>
        </w:rPr>
        <w:t>
8. Ото-
</w:t>
      </w:r>
      <w:r>
        <w:br/>
      </w:r>
      <w:r>
        <w:rPr>
          <w:rFonts w:ascii="Times New Roman"/>
          <w:b w:val="false"/>
          <w:i w:val="false"/>
          <w:color w:val="000000"/>
          <w:sz w:val="28"/>
        </w:rPr>
        <w:t>
звано 
</w:t>
      </w:r>
      <w:r>
        <w:br/>
      </w:r>
      <w:r>
        <w:rPr>
          <w:rFonts w:ascii="Times New Roman"/>
          <w:b w:val="false"/>
          <w:i w:val="false"/>
          <w:color w:val="000000"/>
          <w:sz w:val="28"/>
        </w:rPr>
        <w:t>
денег 
</w:t>
      </w:r>
      <w:r>
        <w:br/>
      </w:r>
      <w:r>
        <w:rPr>
          <w:rFonts w:ascii="Times New Roman"/>
          <w:b w:val="false"/>
          <w:i w:val="false"/>
          <w:color w:val="000000"/>
          <w:sz w:val="28"/>
        </w:rPr>
        <w:t>
по депо-
</w:t>
      </w:r>
      <w:r>
        <w:br/>
      </w:r>
      <w:r>
        <w:rPr>
          <w:rFonts w:ascii="Times New Roman"/>
          <w:b w:val="false"/>
          <w:i w:val="false"/>
          <w:color w:val="000000"/>
          <w:sz w:val="28"/>
        </w:rPr>
        <w:t>
зитам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36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вос-
</w:t>
      </w:r>
      <w:r>
        <w:br/>
      </w:r>
      <w:r>
        <w:rPr>
          <w:rFonts w:ascii="Times New Roman"/>
          <w:b w:val="false"/>
          <w:i w:val="false"/>
          <w:color w:val="000000"/>
          <w:sz w:val="28"/>
        </w:rPr>
        <w:t>
требова-
</w:t>
      </w:r>
      <w:r>
        <w:br/>
      </w:r>
      <w:r>
        <w:rPr>
          <w:rFonts w:ascii="Times New Roman"/>
          <w:b w:val="false"/>
          <w:i w:val="false"/>
          <w:color w:val="000000"/>
          <w:sz w:val="28"/>
        </w:rPr>
        <w:t>
ния      37
</w:t>
      </w:r>
      <w:r>
        <w:br/>
      </w:r>
      <w:r>
        <w:rPr>
          <w:rFonts w:ascii="Times New Roman"/>
          <w:b w:val="false"/>
          <w:i w:val="false"/>
          <w:color w:val="000000"/>
          <w:sz w:val="28"/>
        </w:rPr>
        <w:t>
срочные, 
</w:t>
      </w:r>
      <w:r>
        <w:br/>
      </w:r>
      <w:r>
        <w:rPr>
          <w:rFonts w:ascii="Times New Roman"/>
          <w:b w:val="false"/>
          <w:i w:val="false"/>
          <w:color w:val="000000"/>
          <w:sz w:val="28"/>
        </w:rPr>
        <w:t>
всего    38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14 
</w:t>
      </w:r>
      <w:r>
        <w:br/>
      </w:r>
      <w:r>
        <w:rPr>
          <w:rFonts w:ascii="Times New Roman"/>
          <w:b w:val="false"/>
          <w:i w:val="false"/>
          <w:color w:val="000000"/>
          <w:sz w:val="28"/>
        </w:rPr>
        <w:t>
дней     39
</w:t>
      </w:r>
      <w:r>
        <w:br/>
      </w:r>
      <w:r>
        <w:rPr>
          <w:rFonts w:ascii="Times New Roman"/>
          <w:b w:val="false"/>
          <w:i w:val="false"/>
          <w:color w:val="000000"/>
          <w:sz w:val="28"/>
        </w:rPr>
        <w:t>
от 15 
</w:t>
      </w:r>
      <w:r>
        <w:br/>
      </w:r>
      <w:r>
        <w:rPr>
          <w:rFonts w:ascii="Times New Roman"/>
          <w:b w:val="false"/>
          <w:i w:val="false"/>
          <w:color w:val="000000"/>
          <w:sz w:val="28"/>
        </w:rPr>
        <w:t>
до 90 
</w:t>
      </w:r>
      <w:r>
        <w:br/>
      </w:r>
      <w:r>
        <w:rPr>
          <w:rFonts w:ascii="Times New Roman"/>
          <w:b w:val="false"/>
          <w:i w:val="false"/>
          <w:color w:val="000000"/>
          <w:sz w:val="28"/>
        </w:rPr>
        <w:t>
дней     40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41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42
</w:t>
      </w:r>
      <w:r>
        <w:br/>
      </w:r>
      <w:r>
        <w:rPr>
          <w:rFonts w:ascii="Times New Roman"/>
          <w:b w:val="false"/>
          <w:i w:val="false"/>
          <w:color w:val="000000"/>
          <w:sz w:val="28"/>
        </w:rPr>
        <w:t>
свыше 1 
</w:t>
      </w:r>
      <w:r>
        <w:br/>
      </w:r>
      <w:r>
        <w:rPr>
          <w:rFonts w:ascii="Times New Roman"/>
          <w:b w:val="false"/>
          <w:i w:val="false"/>
          <w:color w:val="000000"/>
          <w:sz w:val="28"/>
        </w:rPr>
        <w:t>
года до 
</w:t>
      </w:r>
      <w:r>
        <w:br/>
      </w:r>
      <w:r>
        <w:rPr>
          <w:rFonts w:ascii="Times New Roman"/>
          <w:b w:val="false"/>
          <w:i w:val="false"/>
          <w:color w:val="000000"/>
          <w:sz w:val="28"/>
        </w:rPr>
        <w:t>
3 лет    43
</w:t>
      </w:r>
      <w:r>
        <w:br/>
      </w:r>
      <w:r>
        <w:rPr>
          <w:rFonts w:ascii="Times New Roman"/>
          <w:b w:val="false"/>
          <w:i w:val="false"/>
          <w:color w:val="000000"/>
          <w:sz w:val="28"/>
        </w:rPr>
        <w:t>
свыше  
</w:t>
      </w:r>
      <w:r>
        <w:br/>
      </w:r>
      <w:r>
        <w:rPr>
          <w:rFonts w:ascii="Times New Roman"/>
          <w:b w:val="false"/>
          <w:i w:val="false"/>
          <w:color w:val="000000"/>
          <w:sz w:val="28"/>
        </w:rPr>
        <w:t>
3 лет    44
</w:t>
      </w:r>
      <w:r>
        <w:br/>
      </w:r>
      <w:r>
        <w:rPr>
          <w:rFonts w:ascii="Times New Roman"/>
          <w:b w:val="false"/>
          <w:i w:val="false"/>
          <w:color w:val="000000"/>
          <w:sz w:val="28"/>
        </w:rPr>
        <w:t>
9. Депо-
</w:t>
      </w:r>
      <w:r>
        <w:br/>
      </w:r>
      <w:r>
        <w:rPr>
          <w:rFonts w:ascii="Times New Roman"/>
          <w:b w:val="false"/>
          <w:i w:val="false"/>
          <w:color w:val="000000"/>
          <w:sz w:val="28"/>
        </w:rPr>
        <w:t>
зиты на 
</w:t>
      </w:r>
      <w:r>
        <w:br/>
      </w:r>
      <w:r>
        <w:rPr>
          <w:rFonts w:ascii="Times New Roman"/>
          <w:b w:val="false"/>
          <w:i w:val="false"/>
          <w:color w:val="000000"/>
          <w:sz w:val="28"/>
        </w:rPr>
        <w:t>
конец   
</w:t>
      </w:r>
      <w:r>
        <w:br/>
      </w:r>
      <w:r>
        <w:rPr>
          <w:rFonts w:ascii="Times New Roman"/>
          <w:b w:val="false"/>
          <w:i w:val="false"/>
          <w:color w:val="000000"/>
          <w:sz w:val="28"/>
        </w:rPr>
        <w:t>
отчет-
</w:t>
      </w:r>
      <w:r>
        <w:br/>
      </w:r>
      <w:r>
        <w:rPr>
          <w:rFonts w:ascii="Times New Roman"/>
          <w:b w:val="false"/>
          <w:i w:val="false"/>
          <w:color w:val="000000"/>
          <w:sz w:val="28"/>
        </w:rPr>
        <w:t>
ного 
</w:t>
      </w:r>
      <w:r>
        <w:br/>
      </w:r>
      <w:r>
        <w:rPr>
          <w:rFonts w:ascii="Times New Roman"/>
          <w:b w:val="false"/>
          <w:i w:val="false"/>
          <w:color w:val="000000"/>
          <w:sz w:val="28"/>
        </w:rPr>
        <w:t>
периода,
</w:t>
      </w:r>
      <w:r>
        <w:br/>
      </w:r>
      <w:r>
        <w:rPr>
          <w:rFonts w:ascii="Times New Roman"/>
          <w:b w:val="false"/>
          <w:i w:val="false"/>
          <w:color w:val="000000"/>
          <w:sz w:val="28"/>
        </w:rPr>
        <w:t>
всего    45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вос-
</w:t>
      </w:r>
      <w:r>
        <w:br/>
      </w:r>
      <w:r>
        <w:rPr>
          <w:rFonts w:ascii="Times New Roman"/>
          <w:b w:val="false"/>
          <w:i w:val="false"/>
          <w:color w:val="000000"/>
          <w:sz w:val="28"/>
        </w:rPr>
        <w:t>
требо-
</w:t>
      </w:r>
      <w:r>
        <w:br/>
      </w:r>
      <w:r>
        <w:rPr>
          <w:rFonts w:ascii="Times New Roman"/>
          <w:b w:val="false"/>
          <w:i w:val="false"/>
          <w:color w:val="000000"/>
          <w:sz w:val="28"/>
        </w:rPr>
        <w:t>
вания    46
</w:t>
      </w:r>
      <w:r>
        <w:br/>
      </w:r>
      <w:r>
        <w:rPr>
          <w:rFonts w:ascii="Times New Roman"/>
          <w:b w:val="false"/>
          <w:i w:val="false"/>
          <w:color w:val="000000"/>
          <w:sz w:val="28"/>
        </w:rPr>
        <w:t>
срочные, 
</w:t>
      </w:r>
      <w:r>
        <w:br/>
      </w:r>
      <w:r>
        <w:rPr>
          <w:rFonts w:ascii="Times New Roman"/>
          <w:b w:val="false"/>
          <w:i w:val="false"/>
          <w:color w:val="000000"/>
          <w:sz w:val="28"/>
        </w:rPr>
        <w:t>
всего    47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до 14 
</w:t>
      </w:r>
      <w:r>
        <w:br/>
      </w:r>
      <w:r>
        <w:rPr>
          <w:rFonts w:ascii="Times New Roman"/>
          <w:b w:val="false"/>
          <w:i w:val="false"/>
          <w:color w:val="000000"/>
          <w:sz w:val="28"/>
        </w:rPr>
        <w:t>
дней     48
</w:t>
      </w:r>
      <w:r>
        <w:br/>
      </w:r>
      <w:r>
        <w:rPr>
          <w:rFonts w:ascii="Times New Roman"/>
          <w:b w:val="false"/>
          <w:i w:val="false"/>
          <w:color w:val="000000"/>
          <w:sz w:val="28"/>
        </w:rPr>
        <w:t>
от 15 
</w:t>
      </w:r>
      <w:r>
        <w:br/>
      </w:r>
      <w:r>
        <w:rPr>
          <w:rFonts w:ascii="Times New Roman"/>
          <w:b w:val="false"/>
          <w:i w:val="false"/>
          <w:color w:val="000000"/>
          <w:sz w:val="28"/>
        </w:rPr>
        <w:t>
до 90 
</w:t>
      </w:r>
      <w:r>
        <w:br/>
      </w:r>
      <w:r>
        <w:rPr>
          <w:rFonts w:ascii="Times New Roman"/>
          <w:b w:val="false"/>
          <w:i w:val="false"/>
          <w:color w:val="000000"/>
          <w:sz w:val="28"/>
        </w:rPr>
        <w:t>
дней     49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50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51
</w:t>
      </w:r>
      <w:r>
        <w:br/>
      </w:r>
      <w:r>
        <w:rPr>
          <w:rFonts w:ascii="Times New Roman"/>
          <w:b w:val="false"/>
          <w:i w:val="false"/>
          <w:color w:val="000000"/>
          <w:sz w:val="28"/>
        </w:rPr>
        <w:t>
свыше 
</w:t>
      </w:r>
      <w:r>
        <w:br/>
      </w:r>
      <w:r>
        <w:rPr>
          <w:rFonts w:ascii="Times New Roman"/>
          <w:b w:val="false"/>
          <w:i w:val="false"/>
          <w:color w:val="000000"/>
          <w:sz w:val="28"/>
        </w:rPr>
        <w:t>
1 года 
</w:t>
      </w:r>
      <w:r>
        <w:br/>
      </w:r>
      <w:r>
        <w:rPr>
          <w:rFonts w:ascii="Times New Roman"/>
          <w:b w:val="false"/>
          <w:i w:val="false"/>
          <w:color w:val="000000"/>
          <w:sz w:val="28"/>
        </w:rPr>
        <w:t>
до 3 лет 52
</w:t>
      </w:r>
      <w:r>
        <w:br/>
      </w:r>
      <w:r>
        <w:rPr>
          <w:rFonts w:ascii="Times New Roman"/>
          <w:b w:val="false"/>
          <w:i w:val="false"/>
          <w:color w:val="000000"/>
          <w:sz w:val="28"/>
        </w:rPr>
        <w:t>
свыше 
</w:t>
      </w:r>
      <w:r>
        <w:br/>
      </w:r>
      <w:r>
        <w:rPr>
          <w:rFonts w:ascii="Times New Roman"/>
          <w:b w:val="false"/>
          <w:i w:val="false"/>
          <w:color w:val="000000"/>
          <w:sz w:val="28"/>
        </w:rPr>
        <w:t>
3 лет    53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      _____________________
</w:t>
      </w:r>
      <w:r>
        <w:br/>
      </w:r>
      <w:r>
        <w:rPr>
          <w:rFonts w:ascii="Times New Roman"/>
          <w:b w:val="false"/>
          <w:i w:val="false"/>
          <w:color w:val="000000"/>
          <w:sz w:val="28"/>
        </w:rPr>
        <w:t>
                 (Ф.И.О.)                  телефон
</w:t>
      </w:r>
      <w:r>
        <w:br/>
      </w:r>
      <w:r>
        <w:rPr>
          <w:rFonts w:ascii="Times New Roman"/>
          <w:b w:val="false"/>
          <w:i w:val="false"/>
          <w:color w:val="000000"/>
          <w:sz w:val="28"/>
        </w:rPr>
        <w:t>
"___"_______________ 200_ г.
</w:t>
      </w:r>
    </w:p>
    <w:p>
      <w:pPr>
        <w:spacing w:after="0"/>
        <w:ind w:left="0"/>
        <w:jc w:val="both"/>
      </w:pPr>
      <w:r>
        <w:rPr>
          <w:rFonts w:ascii="Times New Roman"/>
          <w:b w:val="false"/>
          <w:i w:val="false"/>
          <w:color w:val="000000"/>
          <w:sz w:val="28"/>
        </w:rPr>
        <w:t>
Кем представляется________________________________________________________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 ОКУД      0610578                                          
</w:t>
      </w:r>
    </w:p>
    <w:p>
      <w:pPr>
        <w:spacing w:after="0"/>
        <w:ind w:left="0"/>
        <w:jc w:val="both"/>
      </w:pPr>
      <w:r>
        <w:rPr>
          <w:rFonts w:ascii="Times New Roman"/>
          <w:b w:val="false"/>
          <w:i w:val="false"/>
          <w:color w:val="000000"/>
          <w:sz w:val="28"/>
        </w:rPr>
        <w:t>
                                             Форма N 2-СБ  месячная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Республики   
</w:t>
      </w:r>
      <w:r>
        <w:br/>
      </w:r>
      <w:r>
        <w:rPr>
          <w:rFonts w:ascii="Times New Roman"/>
          <w:b w:val="false"/>
          <w:i w:val="false"/>
          <w:color w:val="000000"/>
          <w:sz w:val="28"/>
        </w:rPr>
        <w:t>
                             Казахстан - 9 числа после отчетного периода
</w:t>
      </w:r>
      <w:r>
        <w:br/>
      </w:r>
      <w:r>
        <w:rPr>
          <w:rFonts w:ascii="Times New Roman"/>
          <w:b w:val="false"/>
          <w:i w:val="false"/>
          <w:color w:val="000000"/>
          <w:sz w:val="28"/>
        </w:rPr>
        <w:t>
                             Национальному Банку Республики Казахстан
</w:t>
      </w:r>
      <w:r>
        <w:br/>
      </w:r>
      <w:r>
        <w:rPr>
          <w:rFonts w:ascii="Times New Roman"/>
          <w:b w:val="false"/>
          <w:i w:val="false"/>
          <w:color w:val="000000"/>
          <w:sz w:val="28"/>
        </w:rPr>
        <w:t>
                             2) Банками второго уровня - 8 числа после 
</w:t>
      </w:r>
      <w:r>
        <w:br/>
      </w:r>
      <w:r>
        <w:rPr>
          <w:rFonts w:ascii="Times New Roman"/>
          <w:b w:val="false"/>
          <w:i w:val="false"/>
          <w:color w:val="000000"/>
          <w:sz w:val="28"/>
        </w:rPr>
        <w:t>
                             отчетного периода Национальному Банку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кредитах и ставках вознаграждения по ним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1. Банковские кредиты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!Шифр!                               !среднесрочные и долгосрочные 
</w:t>
      </w:r>
      <w:r>
        <w:br/>
      </w:r>
      <w:r>
        <w:rPr>
          <w:rFonts w:ascii="Times New Roman"/>
          <w:b w:val="false"/>
          <w:i w:val="false"/>
          <w:color w:val="000000"/>
          <w:sz w:val="28"/>
        </w:rPr>
        <w:t>
        !стро!краткосрочные в валюте:        !в валюте:
</w:t>
      </w:r>
      <w:r>
        <w:br/>
      </w:r>
      <w:r>
        <w:rPr>
          <w:rFonts w:ascii="Times New Roman"/>
          <w:b w:val="false"/>
          <w:i w:val="false"/>
          <w:color w:val="000000"/>
          <w:sz w:val="28"/>
        </w:rPr>
        <w:t>
        !ки  !-------------------------------!-----------------------------
</w:t>
      </w:r>
      <w:r>
        <w:br/>
      </w:r>
      <w:r>
        <w:rPr>
          <w:rFonts w:ascii="Times New Roman"/>
          <w:b w:val="false"/>
          <w:i w:val="false"/>
          <w:color w:val="000000"/>
          <w:sz w:val="28"/>
        </w:rPr>
        <w:t>
        !    !националь- !свободно-!других   !националь!свободно-!других 
</w:t>
      </w:r>
      <w:r>
        <w:br/>
      </w:r>
      <w:r>
        <w:rPr>
          <w:rFonts w:ascii="Times New Roman"/>
          <w:b w:val="false"/>
          <w:i w:val="false"/>
          <w:color w:val="000000"/>
          <w:sz w:val="28"/>
        </w:rPr>
        <w:t>
        !    !ной        !конверти-!видах    !ной      !конверти-!видах
</w:t>
      </w:r>
      <w:r>
        <w:br/>
      </w:r>
      <w:r>
        <w:rPr>
          <w:rFonts w:ascii="Times New Roman"/>
          <w:b w:val="false"/>
          <w:i w:val="false"/>
          <w:color w:val="000000"/>
          <w:sz w:val="28"/>
        </w:rPr>
        <w:t>
        !    !           !руемой   !валют    !         !руемой   !валют
</w:t>
      </w:r>
      <w:r>
        <w:br/>
      </w:r>
      <w:r>
        <w:rPr>
          <w:rFonts w:ascii="Times New Roman"/>
          <w:b w:val="false"/>
          <w:i w:val="false"/>
          <w:color w:val="000000"/>
          <w:sz w:val="28"/>
        </w:rPr>
        <w:t>
        !    !-------------------------------!----------------------------
</w:t>
      </w:r>
      <w:r>
        <w:br/>
      </w:r>
      <w:r>
        <w:rPr>
          <w:rFonts w:ascii="Times New Roman"/>
          <w:b w:val="false"/>
          <w:i w:val="false"/>
          <w:color w:val="000000"/>
          <w:sz w:val="28"/>
        </w:rPr>
        <w:t>
        !    !сум!средне-!сум!сред-!сум!сред-!сум!сред-!сум!сред-!сум!сред-
</w:t>
      </w:r>
      <w:r>
        <w:br/>
      </w:r>
      <w:r>
        <w:rPr>
          <w:rFonts w:ascii="Times New Roman"/>
          <w:b w:val="false"/>
          <w:i w:val="false"/>
          <w:color w:val="000000"/>
          <w:sz w:val="28"/>
        </w:rPr>
        <w:t>
        !    !ма !годовая!ма !не-  !ма !не-  !ма !не-  !ма !не-  !ма !не-
</w:t>
      </w:r>
      <w:r>
        <w:br/>
      </w:r>
      <w:r>
        <w:rPr>
          <w:rFonts w:ascii="Times New Roman"/>
          <w:b w:val="false"/>
          <w:i w:val="false"/>
          <w:color w:val="000000"/>
          <w:sz w:val="28"/>
        </w:rPr>
        <w:t>
        !    !   !ставка !   !годо-!   !годо-!   !годо-!   !годо-!   !годо-
</w:t>
      </w:r>
      <w:r>
        <w:br/>
      </w:r>
      <w:r>
        <w:rPr>
          <w:rFonts w:ascii="Times New Roman"/>
          <w:b w:val="false"/>
          <w:i w:val="false"/>
          <w:color w:val="000000"/>
          <w:sz w:val="28"/>
        </w:rPr>
        <w:t>
        !    !   !вознаг-!   !вая  !   !вая  !   !вая  !   !вая  !   !вая
</w:t>
      </w:r>
      <w:r>
        <w:br/>
      </w:r>
      <w:r>
        <w:rPr>
          <w:rFonts w:ascii="Times New Roman"/>
          <w:b w:val="false"/>
          <w:i w:val="false"/>
          <w:color w:val="000000"/>
          <w:sz w:val="28"/>
        </w:rPr>
        <w:t>
        !    !   !ражде- !   !став-!   !став-!   !став-!   !став-!   !став-
</w:t>
      </w:r>
      <w:r>
        <w:br/>
      </w:r>
      <w:r>
        <w:rPr>
          <w:rFonts w:ascii="Times New Roman"/>
          <w:b w:val="false"/>
          <w:i w:val="false"/>
          <w:color w:val="000000"/>
          <w:sz w:val="28"/>
        </w:rPr>
        <w:t>
        !    !   !ния, % !   !ка   !   !ка   !   !ка   !   !ка   !   !ка 
</w:t>
      </w:r>
      <w:r>
        <w:br/>
      </w:r>
      <w:r>
        <w:rPr>
          <w:rFonts w:ascii="Times New Roman"/>
          <w:b w:val="false"/>
          <w:i w:val="false"/>
          <w:color w:val="000000"/>
          <w:sz w:val="28"/>
        </w:rPr>
        <w:t>
        !    !   !       !   !воз- !   !воз- !   !воз- !   !воз- !   !воз-
</w:t>
      </w:r>
      <w:r>
        <w:br/>
      </w:r>
      <w:r>
        <w:rPr>
          <w:rFonts w:ascii="Times New Roman"/>
          <w:b w:val="false"/>
          <w:i w:val="false"/>
          <w:color w:val="000000"/>
          <w:sz w:val="28"/>
        </w:rPr>
        <w:t>
        !    !   !       !   !наг- !   !наг- !   !наг- !   !наг- !   !наг-
</w:t>
      </w:r>
      <w:r>
        <w:br/>
      </w:r>
      <w:r>
        <w:rPr>
          <w:rFonts w:ascii="Times New Roman"/>
          <w:b w:val="false"/>
          <w:i w:val="false"/>
          <w:color w:val="000000"/>
          <w:sz w:val="28"/>
        </w:rPr>
        <w:t>
        !    !   !       !   !раж- !   !раж- !   !раж- !   !раж- !   !раж-
</w:t>
      </w:r>
      <w:r>
        <w:br/>
      </w:r>
      <w:r>
        <w:rPr>
          <w:rFonts w:ascii="Times New Roman"/>
          <w:b w:val="false"/>
          <w:i w:val="false"/>
          <w:color w:val="000000"/>
          <w:sz w:val="28"/>
        </w:rPr>
        <w:t>
        !    !   !       !   !де-  !   !де-  !   !де-  !   !де-  !   !де-
</w:t>
      </w:r>
      <w:r>
        <w:br/>
      </w:r>
      <w:r>
        <w:rPr>
          <w:rFonts w:ascii="Times New Roman"/>
          <w:b w:val="false"/>
          <w:i w:val="false"/>
          <w:color w:val="000000"/>
          <w:sz w:val="28"/>
        </w:rPr>
        <w:t>
        !    !   !       !   !ния, !   !ния, !   !ния, !   !ния, !   !ния,
</w:t>
      </w:r>
      <w:r>
        <w:br/>
      </w:r>
      <w:r>
        <w:rPr>
          <w:rFonts w:ascii="Times New Roman"/>
          <w:b w:val="false"/>
          <w:i w:val="false"/>
          <w:color w:val="000000"/>
          <w:sz w:val="28"/>
        </w:rPr>
        <w:t>
        !    !   !       !   !  %  !   !  %  !   !  %  !   !  %  !   ! %
</w:t>
      </w:r>
      <w:r>
        <w:br/>
      </w:r>
      <w:r>
        <w:rPr>
          <w:rFonts w:ascii="Times New Roman"/>
          <w:b w:val="false"/>
          <w:i w:val="false"/>
          <w:color w:val="000000"/>
          <w:sz w:val="28"/>
        </w:rPr>
        <w:t>
---------------------------------------------------------------------------
</w:t>
      </w:r>
      <w:r>
        <w:br/>
      </w:r>
      <w:r>
        <w:rPr>
          <w:rFonts w:ascii="Times New Roman"/>
          <w:b w:val="false"/>
          <w:i w:val="false"/>
          <w:color w:val="000000"/>
          <w:sz w:val="28"/>
        </w:rPr>
        <w:t>
   А    !  Б ! 1 !   2   ! 3 !  4  !  5!  6  ! 7 ! 8   ! 9 ! 10  !11 ! 12  
</w:t>
      </w:r>
      <w:r>
        <w:br/>
      </w:r>
      <w:r>
        <w:rPr>
          <w:rFonts w:ascii="Times New Roman"/>
          <w:b w:val="false"/>
          <w:i w:val="false"/>
          <w:color w:val="000000"/>
          <w:sz w:val="28"/>
        </w:rPr>
        <w:t>
---------------------------------------------------------------------------
</w:t>
      </w:r>
      <w:r>
        <w:br/>
      </w:r>
      <w:r>
        <w:rPr>
          <w:rFonts w:ascii="Times New Roman"/>
          <w:b w:val="false"/>
          <w:i w:val="false"/>
          <w:color w:val="000000"/>
          <w:sz w:val="28"/>
        </w:rPr>
        <w:t>
1. Факти
</w:t>
      </w:r>
      <w:r>
        <w:br/>
      </w:r>
      <w:r>
        <w:rPr>
          <w:rFonts w:ascii="Times New Roman"/>
          <w:b w:val="false"/>
          <w:i w:val="false"/>
          <w:color w:val="000000"/>
          <w:sz w:val="28"/>
        </w:rPr>
        <w:t>
ческая 
</w:t>
      </w:r>
      <w:r>
        <w:br/>
      </w:r>
      <w:r>
        <w:rPr>
          <w:rFonts w:ascii="Times New Roman"/>
          <w:b w:val="false"/>
          <w:i w:val="false"/>
          <w:color w:val="000000"/>
          <w:sz w:val="28"/>
        </w:rPr>
        <w:t>
задол-
</w:t>
      </w:r>
      <w:r>
        <w:br/>
      </w:r>
      <w:r>
        <w:rPr>
          <w:rFonts w:ascii="Times New Roman"/>
          <w:b w:val="false"/>
          <w:i w:val="false"/>
          <w:color w:val="000000"/>
          <w:sz w:val="28"/>
        </w:rPr>
        <w:t>
женность 
</w:t>
      </w:r>
      <w:r>
        <w:br/>
      </w:r>
      <w:r>
        <w:rPr>
          <w:rFonts w:ascii="Times New Roman"/>
          <w:b w:val="false"/>
          <w:i w:val="false"/>
          <w:color w:val="000000"/>
          <w:sz w:val="28"/>
        </w:rPr>
        <w:t>
по кре-
</w:t>
      </w:r>
      <w:r>
        <w:br/>
      </w:r>
      <w:r>
        <w:rPr>
          <w:rFonts w:ascii="Times New Roman"/>
          <w:b w:val="false"/>
          <w:i w:val="false"/>
          <w:color w:val="000000"/>
          <w:sz w:val="28"/>
        </w:rPr>
        <w:t>
дитам на 
</w:t>
      </w:r>
      <w:r>
        <w:br/>
      </w:r>
      <w:r>
        <w:rPr>
          <w:rFonts w:ascii="Times New Roman"/>
          <w:b w:val="false"/>
          <w:i w:val="false"/>
          <w:color w:val="000000"/>
          <w:sz w:val="28"/>
        </w:rPr>
        <w:t>
начало 
</w:t>
      </w:r>
      <w:r>
        <w:br/>
      </w:r>
      <w:r>
        <w:rPr>
          <w:rFonts w:ascii="Times New Roman"/>
          <w:b w:val="false"/>
          <w:i w:val="false"/>
          <w:color w:val="000000"/>
          <w:sz w:val="28"/>
        </w:rPr>
        <w:t>
отчетно-
</w:t>
      </w:r>
      <w:r>
        <w:br/>
      </w:r>
      <w:r>
        <w:rPr>
          <w:rFonts w:ascii="Times New Roman"/>
          <w:b w:val="false"/>
          <w:i w:val="false"/>
          <w:color w:val="000000"/>
          <w:sz w:val="28"/>
        </w:rPr>
        <w:t>
го перио-
</w:t>
      </w:r>
      <w:r>
        <w:br/>
      </w:r>
      <w:r>
        <w:rPr>
          <w:rFonts w:ascii="Times New Roman"/>
          <w:b w:val="false"/>
          <w:i w:val="false"/>
          <w:color w:val="000000"/>
          <w:sz w:val="28"/>
        </w:rPr>
        <w:t>
да (вклю-
</w:t>
      </w:r>
      <w:r>
        <w:br/>
      </w:r>
      <w:r>
        <w:rPr>
          <w:rFonts w:ascii="Times New Roman"/>
          <w:b w:val="false"/>
          <w:i w:val="false"/>
          <w:color w:val="000000"/>
          <w:sz w:val="28"/>
        </w:rPr>
        <w:t>
чая 
</w:t>
      </w:r>
      <w:r>
        <w:br/>
      </w:r>
      <w:r>
        <w:rPr>
          <w:rFonts w:ascii="Times New Roman"/>
          <w:b w:val="false"/>
          <w:i w:val="false"/>
          <w:color w:val="000000"/>
          <w:sz w:val="28"/>
        </w:rPr>
        <w:t>
просро-
</w:t>
      </w:r>
      <w:r>
        <w:br/>
      </w:r>
      <w:r>
        <w:rPr>
          <w:rFonts w:ascii="Times New Roman"/>
          <w:b w:val="false"/>
          <w:i w:val="false"/>
          <w:color w:val="000000"/>
          <w:sz w:val="28"/>
        </w:rPr>
        <w:t>
ченную), 
</w:t>
      </w:r>
      <w:r>
        <w:br/>
      </w:r>
      <w:r>
        <w:rPr>
          <w:rFonts w:ascii="Times New Roman"/>
          <w:b w:val="false"/>
          <w:i w:val="false"/>
          <w:color w:val="000000"/>
          <w:sz w:val="28"/>
        </w:rPr>
        <w:t>
всего     01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малому 
</w:t>
      </w:r>
      <w:r>
        <w:br/>
      </w:r>
      <w:r>
        <w:rPr>
          <w:rFonts w:ascii="Times New Roman"/>
          <w:b w:val="false"/>
          <w:i w:val="false"/>
          <w:color w:val="000000"/>
          <w:sz w:val="28"/>
        </w:rPr>
        <w:t>
предпри-
</w:t>
      </w:r>
      <w:r>
        <w:br/>
      </w:r>
      <w:r>
        <w:rPr>
          <w:rFonts w:ascii="Times New Roman"/>
          <w:b w:val="false"/>
          <w:i w:val="false"/>
          <w:color w:val="000000"/>
          <w:sz w:val="28"/>
        </w:rPr>
        <w:t>
нима-
</w:t>
      </w:r>
      <w:r>
        <w:br/>
      </w:r>
      <w:r>
        <w:rPr>
          <w:rFonts w:ascii="Times New Roman"/>
          <w:b w:val="false"/>
          <w:i w:val="false"/>
          <w:color w:val="000000"/>
          <w:sz w:val="28"/>
        </w:rPr>
        <w:t>
тельст-
</w:t>
      </w:r>
      <w:r>
        <w:br/>
      </w:r>
      <w:r>
        <w:rPr>
          <w:rFonts w:ascii="Times New Roman"/>
          <w:b w:val="false"/>
          <w:i w:val="false"/>
          <w:color w:val="000000"/>
          <w:sz w:val="28"/>
        </w:rPr>
        <w:t>
ву        02
</w:t>
      </w:r>
      <w:r>
        <w:br/>
      </w:r>
      <w:r>
        <w:rPr>
          <w:rFonts w:ascii="Times New Roman"/>
          <w:b w:val="false"/>
          <w:i w:val="false"/>
          <w:color w:val="000000"/>
          <w:sz w:val="28"/>
        </w:rPr>
        <w:t>
из них 
</w:t>
      </w:r>
      <w:r>
        <w:br/>
      </w:r>
      <w:r>
        <w:rPr>
          <w:rFonts w:ascii="Times New Roman"/>
          <w:b w:val="false"/>
          <w:i w:val="false"/>
          <w:color w:val="000000"/>
          <w:sz w:val="28"/>
        </w:rPr>
        <w:t>
по пред-
</w:t>
      </w:r>
      <w:r>
        <w:br/>
      </w:r>
      <w:r>
        <w:rPr>
          <w:rFonts w:ascii="Times New Roman"/>
          <w:b w:val="false"/>
          <w:i w:val="false"/>
          <w:color w:val="000000"/>
          <w:sz w:val="28"/>
        </w:rPr>
        <w:t>
принима-
</w:t>
      </w:r>
      <w:r>
        <w:br/>
      </w:r>
      <w:r>
        <w:rPr>
          <w:rFonts w:ascii="Times New Roman"/>
          <w:b w:val="false"/>
          <w:i w:val="false"/>
          <w:color w:val="000000"/>
          <w:sz w:val="28"/>
        </w:rPr>
        <w:t>
тельским 
</w:t>
      </w:r>
      <w:r>
        <w:br/>
      </w:r>
      <w:r>
        <w:rPr>
          <w:rFonts w:ascii="Times New Roman"/>
          <w:b w:val="false"/>
          <w:i w:val="false"/>
          <w:color w:val="000000"/>
          <w:sz w:val="28"/>
        </w:rPr>
        <w:t>
структу-
</w:t>
      </w:r>
      <w:r>
        <w:br/>
      </w:r>
      <w:r>
        <w:rPr>
          <w:rFonts w:ascii="Times New Roman"/>
          <w:b w:val="false"/>
          <w:i w:val="false"/>
          <w:color w:val="000000"/>
          <w:sz w:val="28"/>
        </w:rPr>
        <w:t>
рам с 
</w:t>
      </w:r>
      <w:r>
        <w:br/>
      </w:r>
      <w:r>
        <w:rPr>
          <w:rFonts w:ascii="Times New Roman"/>
          <w:b w:val="false"/>
          <w:i w:val="false"/>
          <w:color w:val="000000"/>
          <w:sz w:val="28"/>
        </w:rPr>
        <w:t>
преоб-
</w:t>
      </w:r>
      <w:r>
        <w:br/>
      </w:r>
      <w:r>
        <w:rPr>
          <w:rFonts w:ascii="Times New Roman"/>
          <w:b w:val="false"/>
          <w:i w:val="false"/>
          <w:color w:val="000000"/>
          <w:sz w:val="28"/>
        </w:rPr>
        <w:t>
ладающим 
</w:t>
      </w:r>
      <w:r>
        <w:br/>
      </w:r>
      <w:r>
        <w:rPr>
          <w:rFonts w:ascii="Times New Roman"/>
          <w:b w:val="false"/>
          <w:i w:val="false"/>
          <w:color w:val="000000"/>
          <w:sz w:val="28"/>
        </w:rPr>
        <w:t>
участием 
</w:t>
      </w:r>
      <w:r>
        <w:br/>
      </w:r>
      <w:r>
        <w:rPr>
          <w:rFonts w:ascii="Times New Roman"/>
          <w:b w:val="false"/>
          <w:i w:val="false"/>
          <w:color w:val="000000"/>
          <w:sz w:val="28"/>
        </w:rPr>
        <w:t>
женщин    03
</w:t>
      </w:r>
      <w:r>
        <w:br/>
      </w:r>
      <w:r>
        <w:rPr>
          <w:rFonts w:ascii="Times New Roman"/>
          <w:b w:val="false"/>
          <w:i w:val="false"/>
          <w:color w:val="000000"/>
          <w:sz w:val="28"/>
        </w:rPr>
        <w:t>
2. Выдано  
</w:t>
      </w:r>
      <w:r>
        <w:br/>
      </w:r>
      <w:r>
        <w:rPr>
          <w:rFonts w:ascii="Times New Roman"/>
          <w:b w:val="false"/>
          <w:i w:val="false"/>
          <w:color w:val="000000"/>
          <w:sz w:val="28"/>
        </w:rPr>
        <w:t>
кредитов 
</w:t>
      </w:r>
      <w:r>
        <w:br/>
      </w:r>
      <w:r>
        <w:rPr>
          <w:rFonts w:ascii="Times New Roman"/>
          <w:b w:val="false"/>
          <w:i w:val="false"/>
          <w:color w:val="000000"/>
          <w:sz w:val="28"/>
        </w:rPr>
        <w:t>
за отчет-
</w:t>
      </w:r>
      <w:r>
        <w:br/>
      </w:r>
      <w:r>
        <w:rPr>
          <w:rFonts w:ascii="Times New Roman"/>
          <w:b w:val="false"/>
          <w:i w:val="false"/>
          <w:color w:val="000000"/>
          <w:sz w:val="28"/>
        </w:rPr>
        <w:t>
ный пе-
</w:t>
      </w:r>
      <w:r>
        <w:br/>
      </w:r>
      <w:r>
        <w:rPr>
          <w:rFonts w:ascii="Times New Roman"/>
          <w:b w:val="false"/>
          <w:i w:val="false"/>
          <w:color w:val="000000"/>
          <w:sz w:val="28"/>
        </w:rPr>
        <w:t>
риод, 
</w:t>
      </w:r>
      <w:r>
        <w:br/>
      </w:r>
      <w:r>
        <w:rPr>
          <w:rFonts w:ascii="Times New Roman"/>
          <w:b w:val="false"/>
          <w:i w:val="false"/>
          <w:color w:val="000000"/>
          <w:sz w:val="28"/>
        </w:rPr>
        <w:t>
всего    04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по 
</w:t>
      </w:r>
      <w:r>
        <w:br/>
      </w:r>
      <w:r>
        <w:rPr>
          <w:rFonts w:ascii="Times New Roman"/>
          <w:b w:val="false"/>
          <w:i w:val="false"/>
          <w:color w:val="000000"/>
          <w:sz w:val="28"/>
        </w:rPr>
        <w:t>
малому 
</w:t>
      </w:r>
      <w:r>
        <w:br/>
      </w:r>
      <w:r>
        <w:rPr>
          <w:rFonts w:ascii="Times New Roman"/>
          <w:b w:val="false"/>
          <w:i w:val="false"/>
          <w:color w:val="000000"/>
          <w:sz w:val="28"/>
        </w:rPr>
        <w:t>
предпри-
</w:t>
      </w:r>
      <w:r>
        <w:br/>
      </w:r>
      <w:r>
        <w:rPr>
          <w:rFonts w:ascii="Times New Roman"/>
          <w:b w:val="false"/>
          <w:i w:val="false"/>
          <w:color w:val="000000"/>
          <w:sz w:val="28"/>
        </w:rPr>
        <w:t>
нима-
</w:t>
      </w:r>
      <w:r>
        <w:br/>
      </w:r>
      <w:r>
        <w:rPr>
          <w:rFonts w:ascii="Times New Roman"/>
          <w:b w:val="false"/>
          <w:i w:val="false"/>
          <w:color w:val="000000"/>
          <w:sz w:val="28"/>
        </w:rPr>
        <w:t>
тельст-
</w:t>
      </w:r>
      <w:r>
        <w:br/>
      </w:r>
      <w:r>
        <w:rPr>
          <w:rFonts w:ascii="Times New Roman"/>
          <w:b w:val="false"/>
          <w:i w:val="false"/>
          <w:color w:val="000000"/>
          <w:sz w:val="28"/>
        </w:rPr>
        <w:t>
ву      05
</w:t>
      </w:r>
      <w:r>
        <w:br/>
      </w:r>
      <w:r>
        <w:rPr>
          <w:rFonts w:ascii="Times New Roman"/>
          <w:b w:val="false"/>
          <w:i w:val="false"/>
          <w:color w:val="000000"/>
          <w:sz w:val="28"/>
        </w:rPr>
        <w:t>
из них 
</w:t>
      </w:r>
      <w:r>
        <w:br/>
      </w:r>
      <w:r>
        <w:rPr>
          <w:rFonts w:ascii="Times New Roman"/>
          <w:b w:val="false"/>
          <w:i w:val="false"/>
          <w:color w:val="000000"/>
          <w:sz w:val="28"/>
        </w:rPr>
        <w:t>
по пред-
</w:t>
      </w:r>
      <w:r>
        <w:br/>
      </w:r>
      <w:r>
        <w:rPr>
          <w:rFonts w:ascii="Times New Roman"/>
          <w:b w:val="false"/>
          <w:i w:val="false"/>
          <w:color w:val="000000"/>
          <w:sz w:val="28"/>
        </w:rPr>
        <w:t>
принима-
</w:t>
      </w:r>
      <w:r>
        <w:br/>
      </w:r>
      <w:r>
        <w:rPr>
          <w:rFonts w:ascii="Times New Roman"/>
          <w:b w:val="false"/>
          <w:i w:val="false"/>
          <w:color w:val="000000"/>
          <w:sz w:val="28"/>
        </w:rPr>
        <w:t>
тельским 
</w:t>
      </w:r>
      <w:r>
        <w:br/>
      </w:r>
      <w:r>
        <w:rPr>
          <w:rFonts w:ascii="Times New Roman"/>
          <w:b w:val="false"/>
          <w:i w:val="false"/>
          <w:color w:val="000000"/>
          <w:sz w:val="28"/>
        </w:rPr>
        <w:t>
струк-
</w:t>
      </w:r>
      <w:r>
        <w:br/>
      </w:r>
      <w:r>
        <w:rPr>
          <w:rFonts w:ascii="Times New Roman"/>
          <w:b w:val="false"/>
          <w:i w:val="false"/>
          <w:color w:val="000000"/>
          <w:sz w:val="28"/>
        </w:rPr>
        <w:t>
турам с 
</w:t>
      </w:r>
      <w:r>
        <w:br/>
      </w:r>
      <w:r>
        <w:rPr>
          <w:rFonts w:ascii="Times New Roman"/>
          <w:b w:val="false"/>
          <w:i w:val="false"/>
          <w:color w:val="000000"/>
          <w:sz w:val="28"/>
        </w:rPr>
        <w:t>
преоб-
</w:t>
      </w:r>
      <w:r>
        <w:br/>
      </w:r>
      <w:r>
        <w:rPr>
          <w:rFonts w:ascii="Times New Roman"/>
          <w:b w:val="false"/>
          <w:i w:val="false"/>
          <w:color w:val="000000"/>
          <w:sz w:val="28"/>
        </w:rPr>
        <w:t>
ладающим 
</w:t>
      </w:r>
      <w:r>
        <w:br/>
      </w:r>
      <w:r>
        <w:rPr>
          <w:rFonts w:ascii="Times New Roman"/>
          <w:b w:val="false"/>
          <w:i w:val="false"/>
          <w:color w:val="000000"/>
          <w:sz w:val="28"/>
        </w:rPr>
        <w:t>
участием 
</w:t>
      </w:r>
      <w:r>
        <w:br/>
      </w:r>
      <w:r>
        <w:rPr>
          <w:rFonts w:ascii="Times New Roman"/>
          <w:b w:val="false"/>
          <w:i w:val="false"/>
          <w:color w:val="000000"/>
          <w:sz w:val="28"/>
        </w:rPr>
        <w:t>
женщин  06
</w:t>
      </w:r>
      <w:r>
        <w:br/>
      </w:r>
      <w:r>
        <w:rPr>
          <w:rFonts w:ascii="Times New Roman"/>
          <w:b w:val="false"/>
          <w:i w:val="false"/>
          <w:color w:val="000000"/>
          <w:sz w:val="28"/>
        </w:rPr>
        <w:t>
3. Пога-
</w:t>
      </w:r>
      <w:r>
        <w:br/>
      </w:r>
      <w:r>
        <w:rPr>
          <w:rFonts w:ascii="Times New Roman"/>
          <w:b w:val="false"/>
          <w:i w:val="false"/>
          <w:color w:val="000000"/>
          <w:sz w:val="28"/>
        </w:rPr>
        <w:t>
шено 
</w:t>
      </w:r>
      <w:r>
        <w:br/>
      </w:r>
      <w:r>
        <w:rPr>
          <w:rFonts w:ascii="Times New Roman"/>
          <w:b w:val="false"/>
          <w:i w:val="false"/>
          <w:color w:val="000000"/>
          <w:sz w:val="28"/>
        </w:rPr>
        <w:t>
креди-
</w:t>
      </w:r>
      <w:r>
        <w:br/>
      </w:r>
      <w:r>
        <w:rPr>
          <w:rFonts w:ascii="Times New Roman"/>
          <w:b w:val="false"/>
          <w:i w:val="false"/>
          <w:color w:val="000000"/>
          <w:sz w:val="28"/>
        </w:rPr>
        <w:t>
тов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включая 
</w:t>
      </w:r>
      <w:r>
        <w:br/>
      </w:r>
      <w:r>
        <w:rPr>
          <w:rFonts w:ascii="Times New Roman"/>
          <w:b w:val="false"/>
          <w:i w:val="false"/>
          <w:color w:val="000000"/>
          <w:sz w:val="28"/>
        </w:rPr>
        <w:t>
погашен-
</w:t>
      </w:r>
      <w:r>
        <w:br/>
      </w:r>
      <w:r>
        <w:rPr>
          <w:rFonts w:ascii="Times New Roman"/>
          <w:b w:val="false"/>
          <w:i w:val="false"/>
          <w:color w:val="000000"/>
          <w:sz w:val="28"/>
        </w:rPr>
        <w:t>
ные через 
</w:t>
      </w:r>
      <w:r>
        <w:br/>
      </w:r>
      <w:r>
        <w:rPr>
          <w:rFonts w:ascii="Times New Roman"/>
          <w:b w:val="false"/>
          <w:i w:val="false"/>
          <w:color w:val="000000"/>
          <w:sz w:val="28"/>
        </w:rPr>
        <w:t>
счета 
</w:t>
      </w:r>
      <w:r>
        <w:br/>
      </w:r>
      <w:r>
        <w:rPr>
          <w:rFonts w:ascii="Times New Roman"/>
          <w:b w:val="false"/>
          <w:i w:val="false"/>
          <w:color w:val="000000"/>
          <w:sz w:val="28"/>
        </w:rPr>
        <w:t>
просро-
</w:t>
      </w:r>
      <w:r>
        <w:br/>
      </w:r>
      <w:r>
        <w:rPr>
          <w:rFonts w:ascii="Times New Roman"/>
          <w:b w:val="false"/>
          <w:i w:val="false"/>
          <w:color w:val="000000"/>
          <w:sz w:val="28"/>
        </w:rPr>
        <w:t>
ченных 
</w:t>
      </w:r>
      <w:r>
        <w:br/>
      </w:r>
      <w:r>
        <w:rPr>
          <w:rFonts w:ascii="Times New Roman"/>
          <w:b w:val="false"/>
          <w:i w:val="false"/>
          <w:color w:val="000000"/>
          <w:sz w:val="28"/>
        </w:rPr>
        <w:t>
ссуд, 
</w:t>
      </w:r>
      <w:r>
        <w:br/>
      </w:r>
      <w:r>
        <w:rPr>
          <w:rFonts w:ascii="Times New Roman"/>
          <w:b w:val="false"/>
          <w:i w:val="false"/>
          <w:color w:val="000000"/>
          <w:sz w:val="28"/>
        </w:rPr>
        <w:t>
всего  07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малому 
</w:t>
      </w:r>
      <w:r>
        <w:br/>
      </w:r>
      <w:r>
        <w:rPr>
          <w:rFonts w:ascii="Times New Roman"/>
          <w:b w:val="false"/>
          <w:i w:val="false"/>
          <w:color w:val="000000"/>
          <w:sz w:val="28"/>
        </w:rPr>
        <w:t>
пред-
</w:t>
      </w:r>
      <w:r>
        <w:br/>
      </w:r>
      <w:r>
        <w:rPr>
          <w:rFonts w:ascii="Times New Roman"/>
          <w:b w:val="false"/>
          <w:i w:val="false"/>
          <w:color w:val="000000"/>
          <w:sz w:val="28"/>
        </w:rPr>
        <w:t>
прини-
</w:t>
      </w:r>
      <w:r>
        <w:br/>
      </w:r>
      <w:r>
        <w:rPr>
          <w:rFonts w:ascii="Times New Roman"/>
          <w:b w:val="false"/>
          <w:i w:val="false"/>
          <w:color w:val="000000"/>
          <w:sz w:val="28"/>
        </w:rPr>
        <w:t>
мательст-
</w:t>
      </w:r>
      <w:r>
        <w:br/>
      </w:r>
      <w:r>
        <w:rPr>
          <w:rFonts w:ascii="Times New Roman"/>
          <w:b w:val="false"/>
          <w:i w:val="false"/>
          <w:color w:val="000000"/>
          <w:sz w:val="28"/>
        </w:rPr>
        <w:t>
ву     08
</w:t>
      </w:r>
      <w:r>
        <w:br/>
      </w:r>
      <w:r>
        <w:rPr>
          <w:rFonts w:ascii="Times New Roman"/>
          <w:b w:val="false"/>
          <w:i w:val="false"/>
          <w:color w:val="000000"/>
          <w:sz w:val="28"/>
        </w:rPr>
        <w:t>
из них 
</w:t>
      </w:r>
      <w:r>
        <w:br/>
      </w:r>
      <w:r>
        <w:rPr>
          <w:rFonts w:ascii="Times New Roman"/>
          <w:b w:val="false"/>
          <w:i w:val="false"/>
          <w:color w:val="000000"/>
          <w:sz w:val="28"/>
        </w:rPr>
        <w:t>
по 
</w:t>
      </w:r>
      <w:r>
        <w:br/>
      </w:r>
      <w:r>
        <w:rPr>
          <w:rFonts w:ascii="Times New Roman"/>
          <w:b w:val="false"/>
          <w:i w:val="false"/>
          <w:color w:val="000000"/>
          <w:sz w:val="28"/>
        </w:rPr>
        <w:t>
пред-
</w:t>
      </w:r>
      <w:r>
        <w:br/>
      </w:r>
      <w:r>
        <w:rPr>
          <w:rFonts w:ascii="Times New Roman"/>
          <w:b w:val="false"/>
          <w:i w:val="false"/>
          <w:color w:val="000000"/>
          <w:sz w:val="28"/>
        </w:rPr>
        <w:t>
прини-
</w:t>
      </w:r>
      <w:r>
        <w:br/>
      </w:r>
      <w:r>
        <w:rPr>
          <w:rFonts w:ascii="Times New Roman"/>
          <w:b w:val="false"/>
          <w:i w:val="false"/>
          <w:color w:val="000000"/>
          <w:sz w:val="28"/>
        </w:rPr>
        <w:t>
ма-
</w:t>
      </w:r>
      <w:r>
        <w:br/>
      </w:r>
      <w:r>
        <w:rPr>
          <w:rFonts w:ascii="Times New Roman"/>
          <w:b w:val="false"/>
          <w:i w:val="false"/>
          <w:color w:val="000000"/>
          <w:sz w:val="28"/>
        </w:rPr>
        <w:t>
тельским 
</w:t>
      </w:r>
      <w:r>
        <w:br/>
      </w:r>
      <w:r>
        <w:rPr>
          <w:rFonts w:ascii="Times New Roman"/>
          <w:b w:val="false"/>
          <w:i w:val="false"/>
          <w:color w:val="000000"/>
          <w:sz w:val="28"/>
        </w:rPr>
        <w:t>
струк-
</w:t>
      </w:r>
      <w:r>
        <w:br/>
      </w:r>
      <w:r>
        <w:rPr>
          <w:rFonts w:ascii="Times New Roman"/>
          <w:b w:val="false"/>
          <w:i w:val="false"/>
          <w:color w:val="000000"/>
          <w:sz w:val="28"/>
        </w:rPr>
        <w:t>
турам с 
</w:t>
      </w:r>
      <w:r>
        <w:br/>
      </w:r>
      <w:r>
        <w:rPr>
          <w:rFonts w:ascii="Times New Roman"/>
          <w:b w:val="false"/>
          <w:i w:val="false"/>
          <w:color w:val="000000"/>
          <w:sz w:val="28"/>
        </w:rPr>
        <w:t>
преоб-
</w:t>
      </w:r>
      <w:r>
        <w:br/>
      </w:r>
      <w:r>
        <w:rPr>
          <w:rFonts w:ascii="Times New Roman"/>
          <w:b w:val="false"/>
          <w:i w:val="false"/>
          <w:color w:val="000000"/>
          <w:sz w:val="28"/>
        </w:rPr>
        <w:t>
ладающим 
</w:t>
      </w:r>
      <w:r>
        <w:br/>
      </w:r>
      <w:r>
        <w:rPr>
          <w:rFonts w:ascii="Times New Roman"/>
          <w:b w:val="false"/>
          <w:i w:val="false"/>
          <w:color w:val="000000"/>
          <w:sz w:val="28"/>
        </w:rPr>
        <w:t>
участием 
</w:t>
      </w:r>
      <w:r>
        <w:br/>
      </w:r>
      <w:r>
        <w:rPr>
          <w:rFonts w:ascii="Times New Roman"/>
          <w:b w:val="false"/>
          <w:i w:val="false"/>
          <w:color w:val="000000"/>
          <w:sz w:val="28"/>
        </w:rPr>
        <w:t>
женщин  09
</w:t>
      </w:r>
      <w:r>
        <w:br/>
      </w:r>
      <w:r>
        <w:rPr>
          <w:rFonts w:ascii="Times New Roman"/>
          <w:b w:val="false"/>
          <w:i w:val="false"/>
          <w:color w:val="000000"/>
          <w:sz w:val="28"/>
        </w:rPr>
        <w:t>
4. Фак-
</w:t>
      </w:r>
      <w:r>
        <w:br/>
      </w:r>
      <w:r>
        <w:rPr>
          <w:rFonts w:ascii="Times New Roman"/>
          <w:b w:val="false"/>
          <w:i w:val="false"/>
          <w:color w:val="000000"/>
          <w:sz w:val="28"/>
        </w:rPr>
        <w:t>
тическая 
</w:t>
      </w:r>
      <w:r>
        <w:br/>
      </w:r>
      <w:r>
        <w:rPr>
          <w:rFonts w:ascii="Times New Roman"/>
          <w:b w:val="false"/>
          <w:i w:val="false"/>
          <w:color w:val="000000"/>
          <w:sz w:val="28"/>
        </w:rPr>
        <w:t>
задол-
</w:t>
      </w:r>
      <w:r>
        <w:br/>
      </w:r>
      <w:r>
        <w:rPr>
          <w:rFonts w:ascii="Times New Roman"/>
          <w:b w:val="false"/>
          <w:i w:val="false"/>
          <w:color w:val="000000"/>
          <w:sz w:val="28"/>
        </w:rPr>
        <w:t>
женность 
</w:t>
      </w:r>
      <w:r>
        <w:br/>
      </w:r>
      <w:r>
        <w:rPr>
          <w:rFonts w:ascii="Times New Roman"/>
          <w:b w:val="false"/>
          <w:i w:val="false"/>
          <w:color w:val="000000"/>
          <w:sz w:val="28"/>
        </w:rPr>
        <w:t>
по кре-
</w:t>
      </w:r>
      <w:r>
        <w:br/>
      </w:r>
      <w:r>
        <w:rPr>
          <w:rFonts w:ascii="Times New Roman"/>
          <w:b w:val="false"/>
          <w:i w:val="false"/>
          <w:color w:val="000000"/>
          <w:sz w:val="28"/>
        </w:rPr>
        <w:t>
дитам на 
</w:t>
      </w:r>
      <w:r>
        <w:br/>
      </w:r>
      <w:r>
        <w:rPr>
          <w:rFonts w:ascii="Times New Roman"/>
          <w:b w:val="false"/>
          <w:i w:val="false"/>
          <w:color w:val="000000"/>
          <w:sz w:val="28"/>
        </w:rPr>
        <w:t>
конец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(включая 
</w:t>
      </w:r>
      <w:r>
        <w:br/>
      </w:r>
      <w:r>
        <w:rPr>
          <w:rFonts w:ascii="Times New Roman"/>
          <w:b w:val="false"/>
          <w:i w:val="false"/>
          <w:color w:val="000000"/>
          <w:sz w:val="28"/>
        </w:rPr>
        <w:t>
просро-
</w:t>
      </w:r>
      <w:r>
        <w:br/>
      </w:r>
      <w:r>
        <w:rPr>
          <w:rFonts w:ascii="Times New Roman"/>
          <w:b w:val="false"/>
          <w:i w:val="false"/>
          <w:color w:val="000000"/>
          <w:sz w:val="28"/>
        </w:rPr>
        <w:t>
ченную), 
</w:t>
      </w:r>
      <w:r>
        <w:br/>
      </w:r>
      <w:r>
        <w:rPr>
          <w:rFonts w:ascii="Times New Roman"/>
          <w:b w:val="false"/>
          <w:i w:val="false"/>
          <w:color w:val="000000"/>
          <w:sz w:val="28"/>
        </w:rPr>
        <w:t>
всего   10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малому 
</w:t>
      </w:r>
      <w:r>
        <w:br/>
      </w:r>
      <w:r>
        <w:rPr>
          <w:rFonts w:ascii="Times New Roman"/>
          <w:b w:val="false"/>
          <w:i w:val="false"/>
          <w:color w:val="000000"/>
          <w:sz w:val="28"/>
        </w:rPr>
        <w:t>
предпри-
</w:t>
      </w:r>
      <w:r>
        <w:br/>
      </w:r>
      <w:r>
        <w:rPr>
          <w:rFonts w:ascii="Times New Roman"/>
          <w:b w:val="false"/>
          <w:i w:val="false"/>
          <w:color w:val="000000"/>
          <w:sz w:val="28"/>
        </w:rPr>
        <w:t>
нима-
</w:t>
      </w:r>
      <w:r>
        <w:br/>
      </w:r>
      <w:r>
        <w:rPr>
          <w:rFonts w:ascii="Times New Roman"/>
          <w:b w:val="false"/>
          <w:i w:val="false"/>
          <w:color w:val="000000"/>
          <w:sz w:val="28"/>
        </w:rPr>
        <w:t>
тельству 11
</w:t>
      </w:r>
      <w:r>
        <w:br/>
      </w:r>
      <w:r>
        <w:rPr>
          <w:rFonts w:ascii="Times New Roman"/>
          <w:b w:val="false"/>
          <w:i w:val="false"/>
          <w:color w:val="000000"/>
          <w:sz w:val="28"/>
        </w:rPr>
        <w:t>
из них 
</w:t>
      </w:r>
      <w:r>
        <w:br/>
      </w:r>
      <w:r>
        <w:rPr>
          <w:rFonts w:ascii="Times New Roman"/>
          <w:b w:val="false"/>
          <w:i w:val="false"/>
          <w:color w:val="000000"/>
          <w:sz w:val="28"/>
        </w:rPr>
        <w:t>
по 
</w:t>
      </w:r>
      <w:r>
        <w:br/>
      </w:r>
      <w:r>
        <w:rPr>
          <w:rFonts w:ascii="Times New Roman"/>
          <w:b w:val="false"/>
          <w:i w:val="false"/>
          <w:color w:val="000000"/>
          <w:sz w:val="28"/>
        </w:rPr>
        <w:t>
пред-
</w:t>
      </w:r>
      <w:r>
        <w:br/>
      </w:r>
      <w:r>
        <w:rPr>
          <w:rFonts w:ascii="Times New Roman"/>
          <w:b w:val="false"/>
          <w:i w:val="false"/>
          <w:color w:val="000000"/>
          <w:sz w:val="28"/>
        </w:rPr>
        <w:t>
прини-
</w:t>
      </w:r>
      <w:r>
        <w:br/>
      </w:r>
      <w:r>
        <w:rPr>
          <w:rFonts w:ascii="Times New Roman"/>
          <w:b w:val="false"/>
          <w:i w:val="false"/>
          <w:color w:val="000000"/>
          <w:sz w:val="28"/>
        </w:rPr>
        <w:t>
мательс-
</w:t>
      </w:r>
      <w:r>
        <w:br/>
      </w:r>
      <w:r>
        <w:rPr>
          <w:rFonts w:ascii="Times New Roman"/>
          <w:b w:val="false"/>
          <w:i w:val="false"/>
          <w:color w:val="000000"/>
          <w:sz w:val="28"/>
        </w:rPr>
        <w:t>
ким 
</w:t>
      </w:r>
      <w:r>
        <w:br/>
      </w:r>
      <w:r>
        <w:rPr>
          <w:rFonts w:ascii="Times New Roman"/>
          <w:b w:val="false"/>
          <w:i w:val="false"/>
          <w:color w:val="000000"/>
          <w:sz w:val="28"/>
        </w:rPr>
        <w:t>
струк-
</w:t>
      </w:r>
      <w:r>
        <w:br/>
      </w:r>
      <w:r>
        <w:rPr>
          <w:rFonts w:ascii="Times New Roman"/>
          <w:b w:val="false"/>
          <w:i w:val="false"/>
          <w:color w:val="000000"/>
          <w:sz w:val="28"/>
        </w:rPr>
        <w:t>
турам с 
</w:t>
      </w:r>
      <w:r>
        <w:br/>
      </w:r>
      <w:r>
        <w:rPr>
          <w:rFonts w:ascii="Times New Roman"/>
          <w:b w:val="false"/>
          <w:i w:val="false"/>
          <w:color w:val="000000"/>
          <w:sz w:val="28"/>
        </w:rPr>
        <w:t>
преоб-
</w:t>
      </w:r>
      <w:r>
        <w:br/>
      </w:r>
      <w:r>
        <w:rPr>
          <w:rFonts w:ascii="Times New Roman"/>
          <w:b w:val="false"/>
          <w:i w:val="false"/>
          <w:color w:val="000000"/>
          <w:sz w:val="28"/>
        </w:rPr>
        <w:t>
ладающим 
</w:t>
      </w:r>
      <w:r>
        <w:br/>
      </w:r>
      <w:r>
        <w:rPr>
          <w:rFonts w:ascii="Times New Roman"/>
          <w:b w:val="false"/>
          <w:i w:val="false"/>
          <w:color w:val="000000"/>
          <w:sz w:val="28"/>
        </w:rPr>
        <w:t>
участием 
</w:t>
      </w:r>
      <w:r>
        <w:br/>
      </w:r>
      <w:r>
        <w:rPr>
          <w:rFonts w:ascii="Times New Roman"/>
          <w:b w:val="false"/>
          <w:i w:val="false"/>
          <w:color w:val="000000"/>
          <w:sz w:val="28"/>
        </w:rPr>
        <w:t>
женщин   12
</w:t>
      </w:r>
      <w:r>
        <w:br/>
      </w:r>
      <w:r>
        <w:rPr>
          <w:rFonts w:ascii="Times New Roman"/>
          <w:b w:val="false"/>
          <w:i w:val="false"/>
          <w:color w:val="000000"/>
          <w:sz w:val="28"/>
        </w:rPr>
        <w:t>
5.Курсо-
</w:t>
      </w:r>
      <w:r>
        <w:br/>
      </w:r>
      <w:r>
        <w:rPr>
          <w:rFonts w:ascii="Times New Roman"/>
          <w:b w:val="false"/>
          <w:i w:val="false"/>
          <w:color w:val="000000"/>
          <w:sz w:val="28"/>
        </w:rPr>
        <w:t>
вая раз-
</w:t>
      </w:r>
      <w:r>
        <w:br/>
      </w:r>
      <w:r>
        <w:rPr>
          <w:rFonts w:ascii="Times New Roman"/>
          <w:b w:val="false"/>
          <w:i w:val="false"/>
          <w:color w:val="000000"/>
          <w:sz w:val="28"/>
        </w:rPr>
        <w:t>
ница, 
</w:t>
      </w:r>
      <w:r>
        <w:br/>
      </w:r>
      <w:r>
        <w:rPr>
          <w:rFonts w:ascii="Times New Roman"/>
          <w:b w:val="false"/>
          <w:i w:val="false"/>
          <w:color w:val="000000"/>
          <w:sz w:val="28"/>
        </w:rPr>
        <w:t>
всего    13          Х         Х          Х        Х         Х         Х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малому 
</w:t>
      </w:r>
      <w:r>
        <w:br/>
      </w:r>
      <w:r>
        <w:rPr>
          <w:rFonts w:ascii="Times New Roman"/>
          <w:b w:val="false"/>
          <w:i w:val="false"/>
          <w:color w:val="000000"/>
          <w:sz w:val="28"/>
        </w:rPr>
        <w:t>
пред-
</w:t>
      </w:r>
      <w:r>
        <w:br/>
      </w:r>
      <w:r>
        <w:rPr>
          <w:rFonts w:ascii="Times New Roman"/>
          <w:b w:val="false"/>
          <w:i w:val="false"/>
          <w:color w:val="000000"/>
          <w:sz w:val="28"/>
        </w:rPr>
        <w:t>
принима-
</w:t>
      </w:r>
      <w:r>
        <w:br/>
      </w:r>
      <w:r>
        <w:rPr>
          <w:rFonts w:ascii="Times New Roman"/>
          <w:b w:val="false"/>
          <w:i w:val="false"/>
          <w:color w:val="000000"/>
          <w:sz w:val="28"/>
        </w:rPr>
        <w:t>
тельству 14         х          х         х         х        х          х
</w:t>
      </w:r>
      <w:r>
        <w:br/>
      </w:r>
      <w:r>
        <w:rPr>
          <w:rFonts w:ascii="Times New Roman"/>
          <w:b w:val="false"/>
          <w:i w:val="false"/>
          <w:color w:val="000000"/>
          <w:sz w:val="28"/>
        </w:rPr>
        <w:t>
из них 
</w:t>
      </w:r>
      <w:r>
        <w:br/>
      </w:r>
      <w:r>
        <w:rPr>
          <w:rFonts w:ascii="Times New Roman"/>
          <w:b w:val="false"/>
          <w:i w:val="false"/>
          <w:color w:val="000000"/>
          <w:sz w:val="28"/>
        </w:rPr>
        <w:t>
по пред-
</w:t>
      </w:r>
      <w:r>
        <w:br/>
      </w:r>
      <w:r>
        <w:rPr>
          <w:rFonts w:ascii="Times New Roman"/>
          <w:b w:val="false"/>
          <w:i w:val="false"/>
          <w:color w:val="000000"/>
          <w:sz w:val="28"/>
        </w:rPr>
        <w:t>
принима-
</w:t>
      </w:r>
      <w:r>
        <w:br/>
      </w:r>
      <w:r>
        <w:rPr>
          <w:rFonts w:ascii="Times New Roman"/>
          <w:b w:val="false"/>
          <w:i w:val="false"/>
          <w:color w:val="000000"/>
          <w:sz w:val="28"/>
        </w:rPr>
        <w:t>
тельским 
</w:t>
      </w:r>
      <w:r>
        <w:br/>
      </w:r>
      <w:r>
        <w:rPr>
          <w:rFonts w:ascii="Times New Roman"/>
          <w:b w:val="false"/>
          <w:i w:val="false"/>
          <w:color w:val="000000"/>
          <w:sz w:val="28"/>
        </w:rPr>
        <w:t>
струк-
</w:t>
      </w:r>
      <w:r>
        <w:br/>
      </w:r>
      <w:r>
        <w:rPr>
          <w:rFonts w:ascii="Times New Roman"/>
          <w:b w:val="false"/>
          <w:i w:val="false"/>
          <w:color w:val="000000"/>
          <w:sz w:val="28"/>
        </w:rPr>
        <w:t>
турам с 
</w:t>
      </w:r>
      <w:r>
        <w:br/>
      </w:r>
      <w:r>
        <w:rPr>
          <w:rFonts w:ascii="Times New Roman"/>
          <w:b w:val="false"/>
          <w:i w:val="false"/>
          <w:color w:val="000000"/>
          <w:sz w:val="28"/>
        </w:rPr>
        <w:t>
преоб-
</w:t>
      </w:r>
      <w:r>
        <w:br/>
      </w:r>
      <w:r>
        <w:rPr>
          <w:rFonts w:ascii="Times New Roman"/>
          <w:b w:val="false"/>
          <w:i w:val="false"/>
          <w:color w:val="000000"/>
          <w:sz w:val="28"/>
        </w:rPr>
        <w:t>
ладающим 
</w:t>
      </w:r>
      <w:r>
        <w:br/>
      </w:r>
      <w:r>
        <w:rPr>
          <w:rFonts w:ascii="Times New Roman"/>
          <w:b w:val="false"/>
          <w:i w:val="false"/>
          <w:color w:val="000000"/>
          <w:sz w:val="28"/>
        </w:rPr>
        <w:t>
участием 
</w:t>
      </w:r>
      <w:r>
        <w:br/>
      </w:r>
      <w:r>
        <w:rPr>
          <w:rFonts w:ascii="Times New Roman"/>
          <w:b w:val="false"/>
          <w:i w:val="false"/>
          <w:color w:val="000000"/>
          <w:sz w:val="28"/>
        </w:rPr>
        <w:t>
женщин   15        х          х         х         х        х          х
</w:t>
      </w:r>
      <w:r>
        <w:br/>
      </w:r>
      <w:r>
        <w:rPr>
          <w:rFonts w:ascii="Times New Roman"/>
          <w:b w:val="false"/>
          <w:i w:val="false"/>
          <w:color w:val="000000"/>
          <w:sz w:val="28"/>
        </w:rPr>
        <w:t>
6. Про-
</w:t>
      </w:r>
      <w:r>
        <w:br/>
      </w:r>
      <w:r>
        <w:rPr>
          <w:rFonts w:ascii="Times New Roman"/>
          <w:b w:val="false"/>
          <w:i w:val="false"/>
          <w:color w:val="000000"/>
          <w:sz w:val="28"/>
        </w:rPr>
        <w:t>
сроченная 
</w:t>
      </w:r>
      <w:r>
        <w:br/>
      </w:r>
      <w:r>
        <w:rPr>
          <w:rFonts w:ascii="Times New Roman"/>
          <w:b w:val="false"/>
          <w:i w:val="false"/>
          <w:color w:val="000000"/>
          <w:sz w:val="28"/>
        </w:rPr>
        <w:t>
задол-
</w:t>
      </w:r>
      <w:r>
        <w:br/>
      </w:r>
      <w:r>
        <w:rPr>
          <w:rFonts w:ascii="Times New Roman"/>
          <w:b w:val="false"/>
          <w:i w:val="false"/>
          <w:color w:val="000000"/>
          <w:sz w:val="28"/>
        </w:rPr>
        <w:t>
женность 
</w:t>
      </w:r>
      <w:r>
        <w:br/>
      </w:r>
      <w:r>
        <w:rPr>
          <w:rFonts w:ascii="Times New Roman"/>
          <w:b w:val="false"/>
          <w:i w:val="false"/>
          <w:color w:val="000000"/>
          <w:sz w:val="28"/>
        </w:rPr>
        <w:t>
по кре-
</w:t>
      </w:r>
      <w:r>
        <w:br/>
      </w:r>
      <w:r>
        <w:rPr>
          <w:rFonts w:ascii="Times New Roman"/>
          <w:b w:val="false"/>
          <w:i w:val="false"/>
          <w:color w:val="000000"/>
          <w:sz w:val="28"/>
        </w:rPr>
        <w:t>
дитам на 
</w:t>
      </w:r>
      <w:r>
        <w:br/>
      </w:r>
      <w:r>
        <w:rPr>
          <w:rFonts w:ascii="Times New Roman"/>
          <w:b w:val="false"/>
          <w:i w:val="false"/>
          <w:color w:val="000000"/>
          <w:sz w:val="28"/>
        </w:rPr>
        <w:t>
конец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всего    16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малому 
</w:t>
      </w:r>
      <w:r>
        <w:br/>
      </w:r>
      <w:r>
        <w:rPr>
          <w:rFonts w:ascii="Times New Roman"/>
          <w:b w:val="false"/>
          <w:i w:val="false"/>
          <w:color w:val="000000"/>
          <w:sz w:val="28"/>
        </w:rPr>
        <w:t>
предпри-
</w:t>
      </w:r>
      <w:r>
        <w:br/>
      </w:r>
      <w:r>
        <w:rPr>
          <w:rFonts w:ascii="Times New Roman"/>
          <w:b w:val="false"/>
          <w:i w:val="false"/>
          <w:color w:val="000000"/>
          <w:sz w:val="28"/>
        </w:rPr>
        <w:t>
ниматель-
</w:t>
      </w:r>
      <w:r>
        <w:br/>
      </w:r>
      <w:r>
        <w:rPr>
          <w:rFonts w:ascii="Times New Roman"/>
          <w:b w:val="false"/>
          <w:i w:val="false"/>
          <w:color w:val="000000"/>
          <w:sz w:val="28"/>
        </w:rPr>
        <w:t>
ству     17
</w:t>
      </w:r>
      <w:r>
        <w:br/>
      </w:r>
      <w:r>
        <w:rPr>
          <w:rFonts w:ascii="Times New Roman"/>
          <w:b w:val="false"/>
          <w:i w:val="false"/>
          <w:color w:val="000000"/>
          <w:sz w:val="28"/>
        </w:rPr>
        <w:t>
из них 
</w:t>
      </w:r>
      <w:r>
        <w:br/>
      </w:r>
      <w:r>
        <w:rPr>
          <w:rFonts w:ascii="Times New Roman"/>
          <w:b w:val="false"/>
          <w:i w:val="false"/>
          <w:color w:val="000000"/>
          <w:sz w:val="28"/>
        </w:rPr>
        <w:t>
по пред-
</w:t>
      </w:r>
      <w:r>
        <w:br/>
      </w:r>
      <w:r>
        <w:rPr>
          <w:rFonts w:ascii="Times New Roman"/>
          <w:b w:val="false"/>
          <w:i w:val="false"/>
          <w:color w:val="000000"/>
          <w:sz w:val="28"/>
        </w:rPr>
        <w:t>
принима-
</w:t>
      </w:r>
      <w:r>
        <w:br/>
      </w:r>
      <w:r>
        <w:rPr>
          <w:rFonts w:ascii="Times New Roman"/>
          <w:b w:val="false"/>
          <w:i w:val="false"/>
          <w:color w:val="000000"/>
          <w:sz w:val="28"/>
        </w:rPr>
        <w:t>
тельским 
</w:t>
      </w:r>
      <w:r>
        <w:br/>
      </w:r>
      <w:r>
        <w:rPr>
          <w:rFonts w:ascii="Times New Roman"/>
          <w:b w:val="false"/>
          <w:i w:val="false"/>
          <w:color w:val="000000"/>
          <w:sz w:val="28"/>
        </w:rPr>
        <w:t>
структу-
</w:t>
      </w:r>
      <w:r>
        <w:br/>
      </w:r>
      <w:r>
        <w:rPr>
          <w:rFonts w:ascii="Times New Roman"/>
          <w:b w:val="false"/>
          <w:i w:val="false"/>
          <w:color w:val="000000"/>
          <w:sz w:val="28"/>
        </w:rPr>
        <w:t>
рам с 
</w:t>
      </w:r>
      <w:r>
        <w:br/>
      </w:r>
      <w:r>
        <w:rPr>
          <w:rFonts w:ascii="Times New Roman"/>
          <w:b w:val="false"/>
          <w:i w:val="false"/>
          <w:color w:val="000000"/>
          <w:sz w:val="28"/>
        </w:rPr>
        <w:t>
преобла-
</w:t>
      </w:r>
      <w:r>
        <w:br/>
      </w:r>
      <w:r>
        <w:rPr>
          <w:rFonts w:ascii="Times New Roman"/>
          <w:b w:val="false"/>
          <w:i w:val="false"/>
          <w:color w:val="000000"/>
          <w:sz w:val="28"/>
        </w:rPr>
        <w:t>
дающим 
</w:t>
      </w:r>
      <w:r>
        <w:br/>
      </w:r>
      <w:r>
        <w:rPr>
          <w:rFonts w:ascii="Times New Roman"/>
          <w:b w:val="false"/>
          <w:i w:val="false"/>
          <w:color w:val="000000"/>
          <w:sz w:val="28"/>
        </w:rPr>
        <w:t>
участием 
</w:t>
      </w:r>
      <w:r>
        <w:br/>
      </w:r>
      <w:r>
        <w:rPr>
          <w:rFonts w:ascii="Times New Roman"/>
          <w:b w:val="false"/>
          <w:i w:val="false"/>
          <w:color w:val="000000"/>
          <w:sz w:val="28"/>
        </w:rPr>
        <w:t>
женщин   18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Раздел 2. Кредиты по срокам погашения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!Шифр!                               !                             
</w:t>
      </w:r>
      <w:r>
        <w:br/>
      </w:r>
      <w:r>
        <w:rPr>
          <w:rFonts w:ascii="Times New Roman"/>
          <w:b w:val="false"/>
          <w:i w:val="false"/>
          <w:color w:val="000000"/>
          <w:sz w:val="28"/>
        </w:rPr>
        <w:t>
        !стро!юридическим лица в валюте:     !физическим лицам в валюте:
</w:t>
      </w:r>
      <w:r>
        <w:br/>
      </w:r>
      <w:r>
        <w:rPr>
          <w:rFonts w:ascii="Times New Roman"/>
          <w:b w:val="false"/>
          <w:i w:val="false"/>
          <w:color w:val="000000"/>
          <w:sz w:val="28"/>
        </w:rPr>
        <w:t>
        !ки  !-------------------------------!-----------------------------
</w:t>
      </w:r>
      <w:r>
        <w:br/>
      </w:r>
      <w:r>
        <w:rPr>
          <w:rFonts w:ascii="Times New Roman"/>
          <w:b w:val="false"/>
          <w:i w:val="false"/>
          <w:color w:val="000000"/>
          <w:sz w:val="28"/>
        </w:rPr>
        <w:t>
        !    !националь- !свободно-!других   !националь!свободно-!других 
</w:t>
      </w:r>
      <w:r>
        <w:br/>
      </w:r>
      <w:r>
        <w:rPr>
          <w:rFonts w:ascii="Times New Roman"/>
          <w:b w:val="false"/>
          <w:i w:val="false"/>
          <w:color w:val="000000"/>
          <w:sz w:val="28"/>
        </w:rPr>
        <w:t>
        !    !ной        !конверти-!видах    !ной      !конверти-!видах
</w:t>
      </w:r>
      <w:r>
        <w:br/>
      </w:r>
      <w:r>
        <w:rPr>
          <w:rFonts w:ascii="Times New Roman"/>
          <w:b w:val="false"/>
          <w:i w:val="false"/>
          <w:color w:val="000000"/>
          <w:sz w:val="28"/>
        </w:rPr>
        <w:t>
        !    !           !руемой   !валют    !         !руемой   !валют
</w:t>
      </w:r>
      <w:r>
        <w:br/>
      </w:r>
      <w:r>
        <w:rPr>
          <w:rFonts w:ascii="Times New Roman"/>
          <w:b w:val="false"/>
          <w:i w:val="false"/>
          <w:color w:val="000000"/>
          <w:sz w:val="28"/>
        </w:rPr>
        <w:t>
        !    !-------------------------------!----------------------------
</w:t>
      </w:r>
      <w:r>
        <w:br/>
      </w:r>
      <w:r>
        <w:rPr>
          <w:rFonts w:ascii="Times New Roman"/>
          <w:b w:val="false"/>
          <w:i w:val="false"/>
          <w:color w:val="000000"/>
          <w:sz w:val="28"/>
        </w:rPr>
        <w:t>
        !    !сум!средне-!сум!сред-!сум!сред-!сум!сред-!сум!сред-!сум!сред-
</w:t>
      </w:r>
      <w:r>
        <w:br/>
      </w:r>
      <w:r>
        <w:rPr>
          <w:rFonts w:ascii="Times New Roman"/>
          <w:b w:val="false"/>
          <w:i w:val="false"/>
          <w:color w:val="000000"/>
          <w:sz w:val="28"/>
        </w:rPr>
        <w:t>
        !    !ма !годовая!ма !не-  !ма !не-  !ма !не-  !ма !не-  !ма !не-
</w:t>
      </w:r>
      <w:r>
        <w:br/>
      </w:r>
      <w:r>
        <w:rPr>
          <w:rFonts w:ascii="Times New Roman"/>
          <w:b w:val="false"/>
          <w:i w:val="false"/>
          <w:color w:val="000000"/>
          <w:sz w:val="28"/>
        </w:rPr>
        <w:t>
        !    !   !ставка !   !годо-!   !годо-!   !годо-!   !годо-!   !годо-
</w:t>
      </w:r>
      <w:r>
        <w:br/>
      </w:r>
      <w:r>
        <w:rPr>
          <w:rFonts w:ascii="Times New Roman"/>
          <w:b w:val="false"/>
          <w:i w:val="false"/>
          <w:color w:val="000000"/>
          <w:sz w:val="28"/>
        </w:rPr>
        <w:t>
        !    !   !вознаг-!   !вая  !   !вая  !   !вая  !   !вая  !   !вая
</w:t>
      </w:r>
      <w:r>
        <w:br/>
      </w:r>
      <w:r>
        <w:rPr>
          <w:rFonts w:ascii="Times New Roman"/>
          <w:b w:val="false"/>
          <w:i w:val="false"/>
          <w:color w:val="000000"/>
          <w:sz w:val="28"/>
        </w:rPr>
        <w:t>
        !    !   !ражде- !   !став-!   !став-!   !став-!   !став-!   !став-
</w:t>
      </w:r>
      <w:r>
        <w:br/>
      </w:r>
      <w:r>
        <w:rPr>
          <w:rFonts w:ascii="Times New Roman"/>
          <w:b w:val="false"/>
          <w:i w:val="false"/>
          <w:color w:val="000000"/>
          <w:sz w:val="28"/>
        </w:rPr>
        <w:t>
        !    !   !ния, % !   !ка   !   !ка   !   !ка   !   !ка   !   !ка 
</w:t>
      </w:r>
      <w:r>
        <w:br/>
      </w:r>
      <w:r>
        <w:rPr>
          <w:rFonts w:ascii="Times New Roman"/>
          <w:b w:val="false"/>
          <w:i w:val="false"/>
          <w:color w:val="000000"/>
          <w:sz w:val="28"/>
        </w:rPr>
        <w:t>
        !    !   !       !   !воз- !   !воз- !   !воз- !   !воз- !   !воз-
</w:t>
      </w:r>
      <w:r>
        <w:br/>
      </w:r>
      <w:r>
        <w:rPr>
          <w:rFonts w:ascii="Times New Roman"/>
          <w:b w:val="false"/>
          <w:i w:val="false"/>
          <w:color w:val="000000"/>
          <w:sz w:val="28"/>
        </w:rPr>
        <w:t>
        !    !   !       !   !наг- !   !наг- !   !наг- !   !наг- !   !наг-
</w:t>
      </w:r>
      <w:r>
        <w:br/>
      </w:r>
      <w:r>
        <w:rPr>
          <w:rFonts w:ascii="Times New Roman"/>
          <w:b w:val="false"/>
          <w:i w:val="false"/>
          <w:color w:val="000000"/>
          <w:sz w:val="28"/>
        </w:rPr>
        <w:t>
        !    !   !       !   !раж- !   !раж- !   !раж- !   !раж- !   !раж-
</w:t>
      </w:r>
      <w:r>
        <w:br/>
      </w:r>
      <w:r>
        <w:rPr>
          <w:rFonts w:ascii="Times New Roman"/>
          <w:b w:val="false"/>
          <w:i w:val="false"/>
          <w:color w:val="000000"/>
          <w:sz w:val="28"/>
        </w:rPr>
        <w:t>
        !    !   !       !   !де-  !   !де-  !   !де-  !   !де-  !   !де-
</w:t>
      </w:r>
      <w:r>
        <w:br/>
      </w:r>
      <w:r>
        <w:rPr>
          <w:rFonts w:ascii="Times New Roman"/>
          <w:b w:val="false"/>
          <w:i w:val="false"/>
          <w:color w:val="000000"/>
          <w:sz w:val="28"/>
        </w:rPr>
        <w:t>
        !    !   !       !   !ния, !   !ния, !   !ния, !   !ния, !   !ния,
</w:t>
      </w:r>
      <w:r>
        <w:br/>
      </w:r>
      <w:r>
        <w:rPr>
          <w:rFonts w:ascii="Times New Roman"/>
          <w:b w:val="false"/>
          <w:i w:val="false"/>
          <w:color w:val="000000"/>
          <w:sz w:val="28"/>
        </w:rPr>
        <w:t>
        !    !   !       !   !  %  !   !  %  !   !  %  !   !  %  !   ! %
</w:t>
      </w:r>
      <w:r>
        <w:br/>
      </w:r>
      <w:r>
        <w:rPr>
          <w:rFonts w:ascii="Times New Roman"/>
          <w:b w:val="false"/>
          <w:i w:val="false"/>
          <w:color w:val="000000"/>
          <w:sz w:val="28"/>
        </w:rPr>
        <w:t>
---------------------------------------------------------------------------
</w:t>
      </w:r>
      <w:r>
        <w:br/>
      </w:r>
      <w:r>
        <w:rPr>
          <w:rFonts w:ascii="Times New Roman"/>
          <w:b w:val="false"/>
          <w:i w:val="false"/>
          <w:color w:val="000000"/>
          <w:sz w:val="28"/>
        </w:rPr>
        <w:t>
   А    !  Б ! 1 !   2   ! 3 !  4  !  5!  6  ! 7 ! 8   ! 9 ! 10  !11 ! 12  
</w:t>
      </w:r>
      <w:r>
        <w:br/>
      </w:r>
      <w:r>
        <w:rPr>
          <w:rFonts w:ascii="Times New Roman"/>
          <w:b w:val="false"/>
          <w:i w:val="false"/>
          <w:color w:val="000000"/>
          <w:sz w:val="28"/>
        </w:rPr>
        <w:t>
---------------------------------------------------------------------------
</w:t>
      </w:r>
      <w:r>
        <w:br/>
      </w:r>
      <w:r>
        <w:rPr>
          <w:rFonts w:ascii="Times New Roman"/>
          <w:b w:val="false"/>
          <w:i w:val="false"/>
          <w:color w:val="000000"/>
          <w:sz w:val="28"/>
        </w:rPr>
        <w:t>
7.Креди-
</w:t>
      </w:r>
      <w:r>
        <w:br/>
      </w:r>
      <w:r>
        <w:rPr>
          <w:rFonts w:ascii="Times New Roman"/>
          <w:b w:val="false"/>
          <w:i w:val="false"/>
          <w:color w:val="000000"/>
          <w:sz w:val="28"/>
        </w:rPr>
        <w:t>
ты на 
</w:t>
      </w:r>
      <w:r>
        <w:br/>
      </w:r>
      <w:r>
        <w:rPr>
          <w:rFonts w:ascii="Times New Roman"/>
          <w:b w:val="false"/>
          <w:i w:val="false"/>
          <w:color w:val="000000"/>
          <w:sz w:val="28"/>
        </w:rPr>
        <w:t>
начало 
</w:t>
      </w:r>
      <w:r>
        <w:br/>
      </w:r>
      <w:r>
        <w:rPr>
          <w:rFonts w:ascii="Times New Roman"/>
          <w:b w:val="false"/>
          <w:i w:val="false"/>
          <w:color w:val="000000"/>
          <w:sz w:val="28"/>
        </w:rPr>
        <w:t>
отчет-
</w:t>
      </w:r>
      <w:r>
        <w:br/>
      </w:r>
      <w:r>
        <w:rPr>
          <w:rFonts w:ascii="Times New Roman"/>
          <w:b w:val="false"/>
          <w:i w:val="false"/>
          <w:color w:val="000000"/>
          <w:sz w:val="28"/>
        </w:rPr>
        <w:t>
ного 
</w:t>
      </w:r>
      <w:r>
        <w:br/>
      </w:r>
      <w:r>
        <w:rPr>
          <w:rFonts w:ascii="Times New Roman"/>
          <w:b w:val="false"/>
          <w:i w:val="false"/>
          <w:color w:val="000000"/>
          <w:sz w:val="28"/>
        </w:rPr>
        <w:t>
периода, 
</w:t>
      </w:r>
      <w:r>
        <w:br/>
      </w:r>
      <w:r>
        <w:rPr>
          <w:rFonts w:ascii="Times New Roman"/>
          <w:b w:val="false"/>
          <w:i w:val="false"/>
          <w:color w:val="000000"/>
          <w:sz w:val="28"/>
        </w:rPr>
        <w:t>
всего    19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со сроком 
</w:t>
      </w:r>
      <w:r>
        <w:br/>
      </w:r>
      <w:r>
        <w:rPr>
          <w:rFonts w:ascii="Times New Roman"/>
          <w:b w:val="false"/>
          <w:i w:val="false"/>
          <w:color w:val="000000"/>
          <w:sz w:val="28"/>
        </w:rPr>
        <w:t>
погаше-
</w:t>
      </w:r>
      <w:r>
        <w:br/>
      </w:r>
      <w:r>
        <w:rPr>
          <w:rFonts w:ascii="Times New Roman"/>
          <w:b w:val="false"/>
          <w:i w:val="false"/>
          <w:color w:val="000000"/>
          <w:sz w:val="28"/>
        </w:rPr>
        <w:t>
ния:
</w:t>
      </w:r>
      <w:r>
        <w:br/>
      </w:r>
      <w:r>
        <w:rPr>
          <w:rFonts w:ascii="Times New Roman"/>
          <w:b w:val="false"/>
          <w:i w:val="false"/>
          <w:color w:val="000000"/>
          <w:sz w:val="28"/>
        </w:rPr>
        <w:t>
от 1 до 
</w:t>
      </w:r>
      <w:r>
        <w:br/>
      </w:r>
      <w:r>
        <w:rPr>
          <w:rFonts w:ascii="Times New Roman"/>
          <w:b w:val="false"/>
          <w:i w:val="false"/>
          <w:color w:val="000000"/>
          <w:sz w:val="28"/>
        </w:rPr>
        <w:t>
30 дней  20
</w:t>
      </w:r>
      <w:r>
        <w:br/>
      </w:r>
      <w:r>
        <w:rPr>
          <w:rFonts w:ascii="Times New Roman"/>
          <w:b w:val="false"/>
          <w:i w:val="false"/>
          <w:color w:val="000000"/>
          <w:sz w:val="28"/>
        </w:rPr>
        <w:t>
от 31 до 
</w:t>
      </w:r>
      <w:r>
        <w:br/>
      </w:r>
      <w:r>
        <w:rPr>
          <w:rFonts w:ascii="Times New Roman"/>
          <w:b w:val="false"/>
          <w:i w:val="false"/>
          <w:color w:val="000000"/>
          <w:sz w:val="28"/>
        </w:rPr>
        <w:t>
90 дней  21
</w:t>
      </w:r>
      <w:r>
        <w:br/>
      </w:r>
      <w:r>
        <w:rPr>
          <w:rFonts w:ascii="Times New Roman"/>
          <w:b w:val="false"/>
          <w:i w:val="false"/>
          <w:color w:val="000000"/>
          <w:sz w:val="28"/>
        </w:rPr>
        <w:t>
от 91 до 
</w:t>
      </w:r>
      <w:r>
        <w:br/>
      </w:r>
      <w:r>
        <w:rPr>
          <w:rFonts w:ascii="Times New Roman"/>
          <w:b w:val="false"/>
          <w:i w:val="false"/>
          <w:color w:val="000000"/>
          <w:sz w:val="28"/>
        </w:rPr>
        <w:t>
180 дней 22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23 
</w:t>
      </w:r>
      <w:r>
        <w:br/>
      </w:r>
      <w:r>
        <w:rPr>
          <w:rFonts w:ascii="Times New Roman"/>
          <w:b w:val="false"/>
          <w:i w:val="false"/>
          <w:color w:val="000000"/>
          <w:sz w:val="28"/>
        </w:rPr>
        <w:t>
свыше 1 
</w:t>
      </w:r>
      <w:r>
        <w:br/>
      </w:r>
      <w:r>
        <w:rPr>
          <w:rFonts w:ascii="Times New Roman"/>
          <w:b w:val="false"/>
          <w:i w:val="false"/>
          <w:color w:val="000000"/>
          <w:sz w:val="28"/>
        </w:rPr>
        <w:t>
года до 
</w:t>
      </w:r>
      <w:r>
        <w:br/>
      </w:r>
      <w:r>
        <w:rPr>
          <w:rFonts w:ascii="Times New Roman"/>
          <w:b w:val="false"/>
          <w:i w:val="false"/>
          <w:color w:val="000000"/>
          <w:sz w:val="28"/>
        </w:rPr>
        <w:t>
3 лет    24 
</w:t>
      </w:r>
      <w:r>
        <w:br/>
      </w:r>
      <w:r>
        <w:rPr>
          <w:rFonts w:ascii="Times New Roman"/>
          <w:b w:val="false"/>
          <w:i w:val="false"/>
          <w:color w:val="000000"/>
          <w:sz w:val="28"/>
        </w:rPr>
        <w:t>
свыше 3 
</w:t>
      </w:r>
      <w:r>
        <w:br/>
      </w:r>
      <w:r>
        <w:rPr>
          <w:rFonts w:ascii="Times New Roman"/>
          <w:b w:val="false"/>
          <w:i w:val="false"/>
          <w:color w:val="000000"/>
          <w:sz w:val="28"/>
        </w:rPr>
        <w:t>
до 5 лет 25 
</w:t>
      </w:r>
      <w:r>
        <w:br/>
      </w:r>
      <w:r>
        <w:rPr>
          <w:rFonts w:ascii="Times New Roman"/>
          <w:b w:val="false"/>
          <w:i w:val="false"/>
          <w:color w:val="000000"/>
          <w:sz w:val="28"/>
        </w:rPr>
        <w:t>
свыше 5 
</w:t>
      </w:r>
      <w:r>
        <w:br/>
      </w:r>
      <w:r>
        <w:rPr>
          <w:rFonts w:ascii="Times New Roman"/>
          <w:b w:val="false"/>
          <w:i w:val="false"/>
          <w:color w:val="000000"/>
          <w:sz w:val="28"/>
        </w:rPr>
        <w:t>
до 10 
</w:t>
      </w:r>
      <w:r>
        <w:br/>
      </w:r>
      <w:r>
        <w:rPr>
          <w:rFonts w:ascii="Times New Roman"/>
          <w:b w:val="false"/>
          <w:i w:val="false"/>
          <w:color w:val="000000"/>
          <w:sz w:val="28"/>
        </w:rPr>
        <w:t>
лет      26 
</w:t>
      </w:r>
      <w:r>
        <w:br/>
      </w:r>
      <w:r>
        <w:rPr>
          <w:rFonts w:ascii="Times New Roman"/>
          <w:b w:val="false"/>
          <w:i w:val="false"/>
          <w:color w:val="000000"/>
          <w:sz w:val="28"/>
        </w:rPr>
        <w:t>
свыше 10 
</w:t>
      </w:r>
      <w:r>
        <w:br/>
      </w:r>
      <w:r>
        <w:rPr>
          <w:rFonts w:ascii="Times New Roman"/>
          <w:b w:val="false"/>
          <w:i w:val="false"/>
          <w:color w:val="000000"/>
          <w:sz w:val="28"/>
        </w:rPr>
        <w:t>
лет      27  
</w:t>
      </w:r>
      <w:r>
        <w:br/>
      </w:r>
      <w:r>
        <w:rPr>
          <w:rFonts w:ascii="Times New Roman"/>
          <w:b w:val="false"/>
          <w:i w:val="false"/>
          <w:color w:val="000000"/>
          <w:sz w:val="28"/>
        </w:rPr>
        <w:t>
8.Выдано 
</w:t>
      </w:r>
      <w:r>
        <w:br/>
      </w:r>
      <w:r>
        <w:rPr>
          <w:rFonts w:ascii="Times New Roman"/>
          <w:b w:val="false"/>
          <w:i w:val="false"/>
          <w:color w:val="000000"/>
          <w:sz w:val="28"/>
        </w:rPr>
        <w:t>
кредитов 
</w:t>
      </w:r>
      <w:r>
        <w:br/>
      </w:r>
      <w:r>
        <w:rPr>
          <w:rFonts w:ascii="Times New Roman"/>
          <w:b w:val="false"/>
          <w:i w:val="false"/>
          <w:color w:val="000000"/>
          <w:sz w:val="28"/>
        </w:rPr>
        <w:t>
за от-
</w:t>
      </w:r>
      <w:r>
        <w:br/>
      </w:r>
      <w:r>
        <w:rPr>
          <w:rFonts w:ascii="Times New Roman"/>
          <w:b w:val="false"/>
          <w:i w:val="false"/>
          <w:color w:val="000000"/>
          <w:sz w:val="28"/>
        </w:rPr>
        <w:t>
четный 
</w:t>
      </w:r>
      <w:r>
        <w:br/>
      </w:r>
      <w:r>
        <w:rPr>
          <w:rFonts w:ascii="Times New Roman"/>
          <w:b w:val="false"/>
          <w:i w:val="false"/>
          <w:color w:val="000000"/>
          <w:sz w:val="28"/>
        </w:rPr>
        <w:t>
период, 
</w:t>
      </w:r>
      <w:r>
        <w:br/>
      </w:r>
      <w:r>
        <w:rPr>
          <w:rFonts w:ascii="Times New Roman"/>
          <w:b w:val="false"/>
          <w:i w:val="false"/>
          <w:color w:val="000000"/>
          <w:sz w:val="28"/>
        </w:rPr>
        <w:t>
всего    28
</w:t>
      </w:r>
      <w:r>
        <w:br/>
      </w:r>
      <w:r>
        <w:rPr>
          <w:rFonts w:ascii="Times New Roman"/>
          <w:b w:val="false"/>
          <w:i w:val="false"/>
          <w:color w:val="000000"/>
          <w:sz w:val="28"/>
        </w:rPr>
        <w:t>
в том 
</w:t>
      </w:r>
      <w:r>
        <w:br/>
      </w:r>
      <w:r>
        <w:rPr>
          <w:rFonts w:ascii="Times New Roman"/>
          <w:b w:val="false"/>
          <w:i w:val="false"/>
          <w:color w:val="000000"/>
          <w:sz w:val="28"/>
        </w:rPr>
        <w:t>
числе 
</w:t>
      </w:r>
      <w:r>
        <w:br/>
      </w:r>
      <w:r>
        <w:rPr>
          <w:rFonts w:ascii="Times New Roman"/>
          <w:b w:val="false"/>
          <w:i w:val="false"/>
          <w:color w:val="000000"/>
          <w:sz w:val="28"/>
        </w:rPr>
        <w:t>
со сроком 
</w:t>
      </w:r>
      <w:r>
        <w:br/>
      </w:r>
      <w:r>
        <w:rPr>
          <w:rFonts w:ascii="Times New Roman"/>
          <w:b w:val="false"/>
          <w:i w:val="false"/>
          <w:color w:val="000000"/>
          <w:sz w:val="28"/>
        </w:rPr>
        <w:t>
погаше-
</w:t>
      </w:r>
      <w:r>
        <w:br/>
      </w:r>
      <w:r>
        <w:rPr>
          <w:rFonts w:ascii="Times New Roman"/>
          <w:b w:val="false"/>
          <w:i w:val="false"/>
          <w:color w:val="000000"/>
          <w:sz w:val="28"/>
        </w:rPr>
        <w:t>
ния:  
</w:t>
      </w:r>
      <w:r>
        <w:br/>
      </w:r>
      <w:r>
        <w:rPr>
          <w:rFonts w:ascii="Times New Roman"/>
          <w:b w:val="false"/>
          <w:i w:val="false"/>
          <w:color w:val="000000"/>
          <w:sz w:val="28"/>
        </w:rPr>
        <w:t>
от 1 до 
</w:t>
      </w:r>
      <w:r>
        <w:br/>
      </w:r>
      <w:r>
        <w:rPr>
          <w:rFonts w:ascii="Times New Roman"/>
          <w:b w:val="false"/>
          <w:i w:val="false"/>
          <w:color w:val="000000"/>
          <w:sz w:val="28"/>
        </w:rPr>
        <w:t>
30 дней  29
</w:t>
      </w:r>
      <w:r>
        <w:br/>
      </w:r>
      <w:r>
        <w:rPr>
          <w:rFonts w:ascii="Times New Roman"/>
          <w:b w:val="false"/>
          <w:i w:val="false"/>
          <w:color w:val="000000"/>
          <w:sz w:val="28"/>
        </w:rPr>
        <w:t>
от 31 до 
</w:t>
      </w:r>
      <w:r>
        <w:br/>
      </w:r>
      <w:r>
        <w:rPr>
          <w:rFonts w:ascii="Times New Roman"/>
          <w:b w:val="false"/>
          <w:i w:val="false"/>
          <w:color w:val="000000"/>
          <w:sz w:val="28"/>
        </w:rPr>
        <w:t>
90 дней  30
</w:t>
      </w:r>
      <w:r>
        <w:br/>
      </w:r>
      <w:r>
        <w:rPr>
          <w:rFonts w:ascii="Times New Roman"/>
          <w:b w:val="false"/>
          <w:i w:val="false"/>
          <w:color w:val="000000"/>
          <w:sz w:val="28"/>
        </w:rPr>
        <w:t>
от 91 до 
</w:t>
      </w:r>
      <w:r>
        <w:br/>
      </w:r>
      <w:r>
        <w:rPr>
          <w:rFonts w:ascii="Times New Roman"/>
          <w:b w:val="false"/>
          <w:i w:val="false"/>
          <w:color w:val="000000"/>
          <w:sz w:val="28"/>
        </w:rPr>
        <w:t>
180 дней 31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32
</w:t>
      </w:r>
      <w:r>
        <w:br/>
      </w:r>
      <w:r>
        <w:rPr>
          <w:rFonts w:ascii="Times New Roman"/>
          <w:b w:val="false"/>
          <w:i w:val="false"/>
          <w:color w:val="000000"/>
          <w:sz w:val="28"/>
        </w:rPr>
        <w:t>
свыше 
</w:t>
      </w:r>
      <w:r>
        <w:br/>
      </w:r>
      <w:r>
        <w:rPr>
          <w:rFonts w:ascii="Times New Roman"/>
          <w:b w:val="false"/>
          <w:i w:val="false"/>
          <w:color w:val="000000"/>
          <w:sz w:val="28"/>
        </w:rPr>
        <w:t>
1 года 
</w:t>
      </w:r>
      <w:r>
        <w:br/>
      </w:r>
      <w:r>
        <w:rPr>
          <w:rFonts w:ascii="Times New Roman"/>
          <w:b w:val="false"/>
          <w:i w:val="false"/>
          <w:color w:val="000000"/>
          <w:sz w:val="28"/>
        </w:rPr>
        <w:t>
до 3 лет 33
</w:t>
      </w:r>
      <w:r>
        <w:br/>
      </w:r>
      <w:r>
        <w:rPr>
          <w:rFonts w:ascii="Times New Roman"/>
          <w:b w:val="false"/>
          <w:i w:val="false"/>
          <w:color w:val="000000"/>
          <w:sz w:val="28"/>
        </w:rPr>
        <w:t>
свыше 3 
</w:t>
      </w:r>
      <w:r>
        <w:br/>
      </w:r>
      <w:r>
        <w:rPr>
          <w:rFonts w:ascii="Times New Roman"/>
          <w:b w:val="false"/>
          <w:i w:val="false"/>
          <w:color w:val="000000"/>
          <w:sz w:val="28"/>
        </w:rPr>
        <w:t>
до 5 лет 34
</w:t>
      </w:r>
      <w:r>
        <w:br/>
      </w:r>
      <w:r>
        <w:rPr>
          <w:rFonts w:ascii="Times New Roman"/>
          <w:b w:val="false"/>
          <w:i w:val="false"/>
          <w:color w:val="000000"/>
          <w:sz w:val="28"/>
        </w:rPr>
        <w:t>
свыше 5 
</w:t>
      </w:r>
      <w:r>
        <w:br/>
      </w:r>
      <w:r>
        <w:rPr>
          <w:rFonts w:ascii="Times New Roman"/>
          <w:b w:val="false"/>
          <w:i w:val="false"/>
          <w:color w:val="000000"/>
          <w:sz w:val="28"/>
        </w:rPr>
        <w:t>
до 10 
</w:t>
      </w:r>
      <w:r>
        <w:br/>
      </w:r>
      <w:r>
        <w:rPr>
          <w:rFonts w:ascii="Times New Roman"/>
          <w:b w:val="false"/>
          <w:i w:val="false"/>
          <w:color w:val="000000"/>
          <w:sz w:val="28"/>
        </w:rPr>
        <w:t>
лет      35 
</w:t>
      </w:r>
      <w:r>
        <w:br/>
      </w:r>
      <w:r>
        <w:rPr>
          <w:rFonts w:ascii="Times New Roman"/>
          <w:b w:val="false"/>
          <w:i w:val="false"/>
          <w:color w:val="000000"/>
          <w:sz w:val="28"/>
        </w:rPr>
        <w:t>
свыше 10 
</w:t>
      </w:r>
      <w:r>
        <w:br/>
      </w:r>
      <w:r>
        <w:rPr>
          <w:rFonts w:ascii="Times New Roman"/>
          <w:b w:val="false"/>
          <w:i w:val="false"/>
          <w:color w:val="000000"/>
          <w:sz w:val="28"/>
        </w:rPr>
        <w:t>
лет      36
</w:t>
      </w:r>
      <w:r>
        <w:br/>
      </w:r>
      <w:r>
        <w:rPr>
          <w:rFonts w:ascii="Times New Roman"/>
          <w:b w:val="false"/>
          <w:i w:val="false"/>
          <w:color w:val="000000"/>
          <w:sz w:val="28"/>
        </w:rPr>
        <w:t>
9.Пога-
</w:t>
      </w:r>
      <w:r>
        <w:br/>
      </w:r>
      <w:r>
        <w:rPr>
          <w:rFonts w:ascii="Times New Roman"/>
          <w:b w:val="false"/>
          <w:i w:val="false"/>
          <w:color w:val="000000"/>
          <w:sz w:val="28"/>
        </w:rPr>
        <w:t>
шено 
</w:t>
      </w:r>
      <w:r>
        <w:br/>
      </w:r>
      <w:r>
        <w:rPr>
          <w:rFonts w:ascii="Times New Roman"/>
          <w:b w:val="false"/>
          <w:i w:val="false"/>
          <w:color w:val="000000"/>
          <w:sz w:val="28"/>
        </w:rPr>
        <w:t>
кредитов 
</w:t>
      </w:r>
      <w:r>
        <w:br/>
      </w:r>
      <w:r>
        <w:rPr>
          <w:rFonts w:ascii="Times New Roman"/>
          <w:b w:val="false"/>
          <w:i w:val="false"/>
          <w:color w:val="000000"/>
          <w:sz w:val="28"/>
        </w:rPr>
        <w:t>
за от-
</w:t>
      </w:r>
      <w:r>
        <w:br/>
      </w:r>
      <w:r>
        <w:rPr>
          <w:rFonts w:ascii="Times New Roman"/>
          <w:b w:val="false"/>
          <w:i w:val="false"/>
          <w:color w:val="000000"/>
          <w:sz w:val="28"/>
        </w:rPr>
        <w:t>
четный 
</w:t>
      </w:r>
      <w:r>
        <w:br/>
      </w:r>
      <w:r>
        <w:rPr>
          <w:rFonts w:ascii="Times New Roman"/>
          <w:b w:val="false"/>
          <w:i w:val="false"/>
          <w:color w:val="000000"/>
          <w:sz w:val="28"/>
        </w:rPr>
        <w:t>
период, 
</w:t>
      </w:r>
      <w:r>
        <w:br/>
      </w:r>
      <w:r>
        <w:rPr>
          <w:rFonts w:ascii="Times New Roman"/>
          <w:b w:val="false"/>
          <w:i w:val="false"/>
          <w:color w:val="000000"/>
          <w:sz w:val="28"/>
        </w:rPr>
        <w:t>
всего   37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срокам 
</w:t>
      </w:r>
      <w:r>
        <w:br/>
      </w:r>
      <w:r>
        <w:rPr>
          <w:rFonts w:ascii="Times New Roman"/>
          <w:b w:val="false"/>
          <w:i w:val="false"/>
          <w:color w:val="000000"/>
          <w:sz w:val="28"/>
        </w:rPr>
        <w:t>
погаше-
</w:t>
      </w:r>
      <w:r>
        <w:br/>
      </w:r>
      <w:r>
        <w:rPr>
          <w:rFonts w:ascii="Times New Roman"/>
          <w:b w:val="false"/>
          <w:i w:val="false"/>
          <w:color w:val="000000"/>
          <w:sz w:val="28"/>
        </w:rPr>
        <w:t>
ния:
</w:t>
      </w:r>
      <w:r>
        <w:br/>
      </w:r>
      <w:r>
        <w:rPr>
          <w:rFonts w:ascii="Times New Roman"/>
          <w:b w:val="false"/>
          <w:i w:val="false"/>
          <w:color w:val="000000"/>
          <w:sz w:val="28"/>
        </w:rPr>
        <w:t>
от 1 до 
</w:t>
      </w:r>
      <w:r>
        <w:br/>
      </w:r>
      <w:r>
        <w:rPr>
          <w:rFonts w:ascii="Times New Roman"/>
          <w:b w:val="false"/>
          <w:i w:val="false"/>
          <w:color w:val="000000"/>
          <w:sz w:val="28"/>
        </w:rPr>
        <w:t>
30 дней 38
</w:t>
      </w:r>
      <w:r>
        <w:br/>
      </w:r>
      <w:r>
        <w:rPr>
          <w:rFonts w:ascii="Times New Roman"/>
          <w:b w:val="false"/>
          <w:i w:val="false"/>
          <w:color w:val="000000"/>
          <w:sz w:val="28"/>
        </w:rPr>
        <w:t>
от 31 
</w:t>
      </w:r>
      <w:r>
        <w:br/>
      </w:r>
      <w:r>
        <w:rPr>
          <w:rFonts w:ascii="Times New Roman"/>
          <w:b w:val="false"/>
          <w:i w:val="false"/>
          <w:color w:val="000000"/>
          <w:sz w:val="28"/>
        </w:rPr>
        <w:t>
до 90 
</w:t>
      </w:r>
      <w:r>
        <w:br/>
      </w:r>
      <w:r>
        <w:rPr>
          <w:rFonts w:ascii="Times New Roman"/>
          <w:b w:val="false"/>
          <w:i w:val="false"/>
          <w:color w:val="000000"/>
          <w:sz w:val="28"/>
        </w:rPr>
        <w:t>
дней    39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40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41
</w:t>
      </w:r>
      <w:r>
        <w:br/>
      </w:r>
      <w:r>
        <w:rPr>
          <w:rFonts w:ascii="Times New Roman"/>
          <w:b w:val="false"/>
          <w:i w:val="false"/>
          <w:color w:val="000000"/>
          <w:sz w:val="28"/>
        </w:rPr>
        <w:t>
свыше 
</w:t>
      </w:r>
      <w:r>
        <w:br/>
      </w:r>
      <w:r>
        <w:rPr>
          <w:rFonts w:ascii="Times New Roman"/>
          <w:b w:val="false"/>
          <w:i w:val="false"/>
          <w:color w:val="000000"/>
          <w:sz w:val="28"/>
        </w:rPr>
        <w:t>
1 года 
</w:t>
      </w:r>
      <w:r>
        <w:br/>
      </w:r>
      <w:r>
        <w:rPr>
          <w:rFonts w:ascii="Times New Roman"/>
          <w:b w:val="false"/>
          <w:i w:val="false"/>
          <w:color w:val="000000"/>
          <w:sz w:val="28"/>
        </w:rPr>
        <w:t>
до 3 
</w:t>
      </w:r>
      <w:r>
        <w:br/>
      </w:r>
      <w:r>
        <w:rPr>
          <w:rFonts w:ascii="Times New Roman"/>
          <w:b w:val="false"/>
          <w:i w:val="false"/>
          <w:color w:val="000000"/>
          <w:sz w:val="28"/>
        </w:rPr>
        <w:t>
лет     42
</w:t>
      </w:r>
      <w:r>
        <w:br/>
      </w:r>
      <w:r>
        <w:rPr>
          <w:rFonts w:ascii="Times New Roman"/>
          <w:b w:val="false"/>
          <w:i w:val="false"/>
          <w:color w:val="000000"/>
          <w:sz w:val="28"/>
        </w:rPr>
        <w:t>
свыше 3 
</w:t>
      </w:r>
      <w:r>
        <w:br/>
      </w:r>
      <w:r>
        <w:rPr>
          <w:rFonts w:ascii="Times New Roman"/>
          <w:b w:val="false"/>
          <w:i w:val="false"/>
          <w:color w:val="000000"/>
          <w:sz w:val="28"/>
        </w:rPr>
        <w:t>
до 5 
</w:t>
      </w:r>
      <w:r>
        <w:br/>
      </w:r>
      <w:r>
        <w:rPr>
          <w:rFonts w:ascii="Times New Roman"/>
          <w:b w:val="false"/>
          <w:i w:val="false"/>
          <w:color w:val="000000"/>
          <w:sz w:val="28"/>
        </w:rPr>
        <w:t>
лет     43
</w:t>
      </w:r>
      <w:r>
        <w:br/>
      </w:r>
      <w:r>
        <w:rPr>
          <w:rFonts w:ascii="Times New Roman"/>
          <w:b w:val="false"/>
          <w:i w:val="false"/>
          <w:color w:val="000000"/>
          <w:sz w:val="28"/>
        </w:rPr>
        <w:t>
свыше 5 
</w:t>
      </w:r>
      <w:r>
        <w:br/>
      </w:r>
      <w:r>
        <w:rPr>
          <w:rFonts w:ascii="Times New Roman"/>
          <w:b w:val="false"/>
          <w:i w:val="false"/>
          <w:color w:val="000000"/>
          <w:sz w:val="28"/>
        </w:rPr>
        <w:t>
до 10 
</w:t>
      </w:r>
      <w:r>
        <w:br/>
      </w:r>
      <w:r>
        <w:rPr>
          <w:rFonts w:ascii="Times New Roman"/>
          <w:b w:val="false"/>
          <w:i w:val="false"/>
          <w:color w:val="000000"/>
          <w:sz w:val="28"/>
        </w:rPr>
        <w:t>
лет     44 
</w:t>
      </w:r>
      <w:r>
        <w:br/>
      </w:r>
      <w:r>
        <w:rPr>
          <w:rFonts w:ascii="Times New Roman"/>
          <w:b w:val="false"/>
          <w:i w:val="false"/>
          <w:color w:val="000000"/>
          <w:sz w:val="28"/>
        </w:rPr>
        <w:t>
свыше 
</w:t>
      </w:r>
      <w:r>
        <w:br/>
      </w:r>
      <w:r>
        <w:rPr>
          <w:rFonts w:ascii="Times New Roman"/>
          <w:b w:val="false"/>
          <w:i w:val="false"/>
          <w:color w:val="000000"/>
          <w:sz w:val="28"/>
        </w:rPr>
        <w:t>
10 лет  45
</w:t>
      </w:r>
      <w:r>
        <w:br/>
      </w:r>
      <w:r>
        <w:rPr>
          <w:rFonts w:ascii="Times New Roman"/>
          <w:b w:val="false"/>
          <w:i w:val="false"/>
          <w:color w:val="000000"/>
          <w:sz w:val="28"/>
        </w:rPr>
        <w:t>
10. Кре-
</w:t>
      </w:r>
      <w:r>
        <w:br/>
      </w:r>
      <w:r>
        <w:rPr>
          <w:rFonts w:ascii="Times New Roman"/>
          <w:b w:val="false"/>
          <w:i w:val="false"/>
          <w:color w:val="000000"/>
          <w:sz w:val="28"/>
        </w:rPr>
        <w:t>
диты на 
</w:t>
      </w:r>
      <w:r>
        <w:br/>
      </w:r>
      <w:r>
        <w:rPr>
          <w:rFonts w:ascii="Times New Roman"/>
          <w:b w:val="false"/>
          <w:i w:val="false"/>
          <w:color w:val="000000"/>
          <w:sz w:val="28"/>
        </w:rPr>
        <w:t>
конец 
</w:t>
      </w:r>
      <w:r>
        <w:br/>
      </w:r>
      <w:r>
        <w:rPr>
          <w:rFonts w:ascii="Times New Roman"/>
          <w:b w:val="false"/>
          <w:i w:val="false"/>
          <w:color w:val="000000"/>
          <w:sz w:val="28"/>
        </w:rPr>
        <w:t>
отчет-
</w:t>
      </w:r>
      <w:r>
        <w:br/>
      </w:r>
      <w:r>
        <w:rPr>
          <w:rFonts w:ascii="Times New Roman"/>
          <w:b w:val="false"/>
          <w:i w:val="false"/>
          <w:color w:val="000000"/>
          <w:sz w:val="28"/>
        </w:rPr>
        <w:t>
ного 
</w:t>
      </w:r>
      <w:r>
        <w:br/>
      </w:r>
      <w:r>
        <w:rPr>
          <w:rFonts w:ascii="Times New Roman"/>
          <w:b w:val="false"/>
          <w:i w:val="false"/>
          <w:color w:val="000000"/>
          <w:sz w:val="28"/>
        </w:rPr>
        <w:t>
периода, 
</w:t>
      </w:r>
      <w:r>
        <w:br/>
      </w:r>
      <w:r>
        <w:rPr>
          <w:rFonts w:ascii="Times New Roman"/>
          <w:b w:val="false"/>
          <w:i w:val="false"/>
          <w:color w:val="000000"/>
          <w:sz w:val="28"/>
        </w:rPr>
        <w:t>
всего   46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срокам 
</w:t>
      </w:r>
      <w:r>
        <w:br/>
      </w:r>
      <w:r>
        <w:rPr>
          <w:rFonts w:ascii="Times New Roman"/>
          <w:b w:val="false"/>
          <w:i w:val="false"/>
          <w:color w:val="000000"/>
          <w:sz w:val="28"/>
        </w:rPr>
        <w:t>
погаше-
</w:t>
      </w:r>
      <w:r>
        <w:br/>
      </w:r>
      <w:r>
        <w:rPr>
          <w:rFonts w:ascii="Times New Roman"/>
          <w:b w:val="false"/>
          <w:i w:val="false"/>
          <w:color w:val="000000"/>
          <w:sz w:val="28"/>
        </w:rPr>
        <w:t>
ния: 
</w:t>
      </w:r>
      <w:r>
        <w:br/>
      </w:r>
      <w:r>
        <w:rPr>
          <w:rFonts w:ascii="Times New Roman"/>
          <w:b w:val="false"/>
          <w:i w:val="false"/>
          <w:color w:val="000000"/>
          <w:sz w:val="28"/>
        </w:rPr>
        <w:t>
от 1 до 
</w:t>
      </w:r>
      <w:r>
        <w:br/>
      </w:r>
      <w:r>
        <w:rPr>
          <w:rFonts w:ascii="Times New Roman"/>
          <w:b w:val="false"/>
          <w:i w:val="false"/>
          <w:color w:val="000000"/>
          <w:sz w:val="28"/>
        </w:rPr>
        <w:t>
30 дней 47
</w:t>
      </w:r>
      <w:r>
        <w:br/>
      </w:r>
      <w:r>
        <w:rPr>
          <w:rFonts w:ascii="Times New Roman"/>
          <w:b w:val="false"/>
          <w:i w:val="false"/>
          <w:color w:val="000000"/>
          <w:sz w:val="28"/>
        </w:rPr>
        <w:t>
от 31 
</w:t>
      </w:r>
      <w:r>
        <w:br/>
      </w:r>
      <w:r>
        <w:rPr>
          <w:rFonts w:ascii="Times New Roman"/>
          <w:b w:val="false"/>
          <w:i w:val="false"/>
          <w:color w:val="000000"/>
          <w:sz w:val="28"/>
        </w:rPr>
        <w:t>
до 90 
</w:t>
      </w:r>
      <w:r>
        <w:br/>
      </w:r>
      <w:r>
        <w:rPr>
          <w:rFonts w:ascii="Times New Roman"/>
          <w:b w:val="false"/>
          <w:i w:val="false"/>
          <w:color w:val="000000"/>
          <w:sz w:val="28"/>
        </w:rPr>
        <w:t>
дней    48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49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50 
</w:t>
      </w:r>
      <w:r>
        <w:br/>
      </w:r>
      <w:r>
        <w:rPr>
          <w:rFonts w:ascii="Times New Roman"/>
          <w:b w:val="false"/>
          <w:i w:val="false"/>
          <w:color w:val="000000"/>
          <w:sz w:val="28"/>
        </w:rPr>
        <w:t>
свыше 1 
</w:t>
      </w:r>
      <w:r>
        <w:br/>
      </w:r>
      <w:r>
        <w:rPr>
          <w:rFonts w:ascii="Times New Roman"/>
          <w:b w:val="false"/>
          <w:i w:val="false"/>
          <w:color w:val="000000"/>
          <w:sz w:val="28"/>
        </w:rPr>
        <w:t>
года до 
</w:t>
      </w:r>
      <w:r>
        <w:br/>
      </w:r>
      <w:r>
        <w:rPr>
          <w:rFonts w:ascii="Times New Roman"/>
          <w:b w:val="false"/>
          <w:i w:val="false"/>
          <w:color w:val="000000"/>
          <w:sz w:val="28"/>
        </w:rPr>
        <w:t>
3 лет   51 
</w:t>
      </w:r>
      <w:r>
        <w:br/>
      </w:r>
      <w:r>
        <w:rPr>
          <w:rFonts w:ascii="Times New Roman"/>
          <w:b w:val="false"/>
          <w:i w:val="false"/>
          <w:color w:val="000000"/>
          <w:sz w:val="28"/>
        </w:rPr>
        <w:t>
свыше 3 
</w:t>
      </w:r>
      <w:r>
        <w:br/>
      </w:r>
      <w:r>
        <w:rPr>
          <w:rFonts w:ascii="Times New Roman"/>
          <w:b w:val="false"/>
          <w:i w:val="false"/>
          <w:color w:val="000000"/>
          <w:sz w:val="28"/>
        </w:rPr>
        <w:t>
до 5 
</w:t>
      </w:r>
      <w:r>
        <w:br/>
      </w:r>
      <w:r>
        <w:rPr>
          <w:rFonts w:ascii="Times New Roman"/>
          <w:b w:val="false"/>
          <w:i w:val="false"/>
          <w:color w:val="000000"/>
          <w:sz w:val="28"/>
        </w:rPr>
        <w:t>
лет     52
</w:t>
      </w:r>
      <w:r>
        <w:br/>
      </w:r>
      <w:r>
        <w:rPr>
          <w:rFonts w:ascii="Times New Roman"/>
          <w:b w:val="false"/>
          <w:i w:val="false"/>
          <w:color w:val="000000"/>
          <w:sz w:val="28"/>
        </w:rPr>
        <w:t>
свыше 5 
</w:t>
      </w:r>
      <w:r>
        <w:br/>
      </w:r>
      <w:r>
        <w:rPr>
          <w:rFonts w:ascii="Times New Roman"/>
          <w:b w:val="false"/>
          <w:i w:val="false"/>
          <w:color w:val="000000"/>
          <w:sz w:val="28"/>
        </w:rPr>
        <w:t>
до 10 
</w:t>
      </w:r>
      <w:r>
        <w:br/>
      </w:r>
      <w:r>
        <w:rPr>
          <w:rFonts w:ascii="Times New Roman"/>
          <w:b w:val="false"/>
          <w:i w:val="false"/>
          <w:color w:val="000000"/>
          <w:sz w:val="28"/>
        </w:rPr>
        <w:t>
лет     53 
</w:t>
      </w:r>
      <w:r>
        <w:br/>
      </w:r>
      <w:r>
        <w:rPr>
          <w:rFonts w:ascii="Times New Roman"/>
          <w:b w:val="false"/>
          <w:i w:val="false"/>
          <w:color w:val="000000"/>
          <w:sz w:val="28"/>
        </w:rPr>
        <w:t>
свыше 
</w:t>
      </w:r>
      <w:r>
        <w:br/>
      </w:r>
      <w:r>
        <w:rPr>
          <w:rFonts w:ascii="Times New Roman"/>
          <w:b w:val="false"/>
          <w:i w:val="false"/>
          <w:color w:val="000000"/>
          <w:sz w:val="28"/>
        </w:rPr>
        <w:t>
10 лет  54
</w:t>
      </w:r>
      <w:r>
        <w:br/>
      </w:r>
      <w:r>
        <w:rPr>
          <w:rFonts w:ascii="Times New Roman"/>
          <w:b w:val="false"/>
          <w:i w:val="false"/>
          <w:color w:val="000000"/>
          <w:sz w:val="28"/>
        </w:rPr>
        <w:t>
11. Про-
</w:t>
      </w:r>
      <w:r>
        <w:br/>
      </w:r>
      <w:r>
        <w:rPr>
          <w:rFonts w:ascii="Times New Roman"/>
          <w:b w:val="false"/>
          <w:i w:val="false"/>
          <w:color w:val="000000"/>
          <w:sz w:val="28"/>
        </w:rPr>
        <w:t>
срочен-
</w:t>
      </w:r>
      <w:r>
        <w:br/>
      </w:r>
      <w:r>
        <w:rPr>
          <w:rFonts w:ascii="Times New Roman"/>
          <w:b w:val="false"/>
          <w:i w:val="false"/>
          <w:color w:val="000000"/>
          <w:sz w:val="28"/>
        </w:rPr>
        <w:t>
ная за-
</w:t>
      </w:r>
      <w:r>
        <w:br/>
      </w:r>
      <w:r>
        <w:rPr>
          <w:rFonts w:ascii="Times New Roman"/>
          <w:b w:val="false"/>
          <w:i w:val="false"/>
          <w:color w:val="000000"/>
          <w:sz w:val="28"/>
        </w:rPr>
        <w:t>
должен-
</w:t>
      </w:r>
      <w:r>
        <w:br/>
      </w:r>
      <w:r>
        <w:rPr>
          <w:rFonts w:ascii="Times New Roman"/>
          <w:b w:val="false"/>
          <w:i w:val="false"/>
          <w:color w:val="000000"/>
          <w:sz w:val="28"/>
        </w:rPr>
        <w:t>
ность по 
</w:t>
      </w:r>
      <w:r>
        <w:br/>
      </w:r>
      <w:r>
        <w:rPr>
          <w:rFonts w:ascii="Times New Roman"/>
          <w:b w:val="false"/>
          <w:i w:val="false"/>
          <w:color w:val="000000"/>
          <w:sz w:val="28"/>
        </w:rPr>
        <w:t>
кредитам 
</w:t>
      </w:r>
      <w:r>
        <w:br/>
      </w:r>
      <w:r>
        <w:rPr>
          <w:rFonts w:ascii="Times New Roman"/>
          <w:b w:val="false"/>
          <w:i w:val="false"/>
          <w:color w:val="000000"/>
          <w:sz w:val="28"/>
        </w:rPr>
        <w:t>
на конец 
</w:t>
      </w:r>
      <w:r>
        <w:br/>
      </w:r>
      <w:r>
        <w:rPr>
          <w:rFonts w:ascii="Times New Roman"/>
          <w:b w:val="false"/>
          <w:i w:val="false"/>
          <w:color w:val="000000"/>
          <w:sz w:val="28"/>
        </w:rPr>
        <w:t>
отчетно-
</w:t>
      </w:r>
      <w:r>
        <w:br/>
      </w:r>
      <w:r>
        <w:rPr>
          <w:rFonts w:ascii="Times New Roman"/>
          <w:b w:val="false"/>
          <w:i w:val="false"/>
          <w:color w:val="000000"/>
          <w:sz w:val="28"/>
        </w:rPr>
        <w:t>
го перио-
</w:t>
      </w:r>
      <w:r>
        <w:br/>
      </w:r>
      <w:r>
        <w:rPr>
          <w:rFonts w:ascii="Times New Roman"/>
          <w:b w:val="false"/>
          <w:i w:val="false"/>
          <w:color w:val="000000"/>
          <w:sz w:val="28"/>
        </w:rPr>
        <w:t>
да, 
</w:t>
      </w:r>
      <w:r>
        <w:br/>
      </w:r>
      <w:r>
        <w:rPr>
          <w:rFonts w:ascii="Times New Roman"/>
          <w:b w:val="false"/>
          <w:i w:val="false"/>
          <w:color w:val="000000"/>
          <w:sz w:val="28"/>
        </w:rPr>
        <w:t>
всего    55
</w:t>
      </w:r>
      <w:r>
        <w:br/>
      </w:r>
      <w:r>
        <w:rPr>
          <w:rFonts w:ascii="Times New Roman"/>
          <w:b w:val="false"/>
          <w:i w:val="false"/>
          <w:color w:val="000000"/>
          <w:sz w:val="28"/>
        </w:rPr>
        <w:t>
в том 
</w:t>
      </w:r>
      <w:r>
        <w:br/>
      </w:r>
      <w:r>
        <w:rPr>
          <w:rFonts w:ascii="Times New Roman"/>
          <w:b w:val="false"/>
          <w:i w:val="false"/>
          <w:color w:val="000000"/>
          <w:sz w:val="28"/>
        </w:rPr>
        <w:t>
числе по 
</w:t>
      </w:r>
      <w:r>
        <w:br/>
      </w:r>
      <w:r>
        <w:rPr>
          <w:rFonts w:ascii="Times New Roman"/>
          <w:b w:val="false"/>
          <w:i w:val="false"/>
          <w:color w:val="000000"/>
          <w:sz w:val="28"/>
        </w:rPr>
        <w:t>
срокам 
</w:t>
      </w:r>
      <w:r>
        <w:br/>
      </w:r>
      <w:r>
        <w:rPr>
          <w:rFonts w:ascii="Times New Roman"/>
          <w:b w:val="false"/>
          <w:i w:val="false"/>
          <w:color w:val="000000"/>
          <w:sz w:val="28"/>
        </w:rPr>
        <w:t>
погаше-
</w:t>
      </w:r>
      <w:r>
        <w:br/>
      </w:r>
      <w:r>
        <w:rPr>
          <w:rFonts w:ascii="Times New Roman"/>
          <w:b w:val="false"/>
          <w:i w:val="false"/>
          <w:color w:val="000000"/>
          <w:sz w:val="28"/>
        </w:rPr>
        <w:t>
ния: 
</w:t>
      </w:r>
      <w:r>
        <w:br/>
      </w:r>
      <w:r>
        <w:rPr>
          <w:rFonts w:ascii="Times New Roman"/>
          <w:b w:val="false"/>
          <w:i w:val="false"/>
          <w:color w:val="000000"/>
          <w:sz w:val="28"/>
        </w:rPr>
        <w:t>
от 1 
</w:t>
      </w:r>
      <w:r>
        <w:br/>
      </w:r>
      <w:r>
        <w:rPr>
          <w:rFonts w:ascii="Times New Roman"/>
          <w:b w:val="false"/>
          <w:i w:val="false"/>
          <w:color w:val="000000"/>
          <w:sz w:val="28"/>
        </w:rPr>
        <w:t>
до 30 
</w:t>
      </w:r>
      <w:r>
        <w:br/>
      </w:r>
      <w:r>
        <w:rPr>
          <w:rFonts w:ascii="Times New Roman"/>
          <w:b w:val="false"/>
          <w:i w:val="false"/>
          <w:color w:val="000000"/>
          <w:sz w:val="28"/>
        </w:rPr>
        <w:t>
дней     56
</w:t>
      </w:r>
      <w:r>
        <w:br/>
      </w:r>
      <w:r>
        <w:rPr>
          <w:rFonts w:ascii="Times New Roman"/>
          <w:b w:val="false"/>
          <w:i w:val="false"/>
          <w:color w:val="000000"/>
          <w:sz w:val="28"/>
        </w:rPr>
        <w:t>
от 31 
</w:t>
      </w:r>
      <w:r>
        <w:br/>
      </w:r>
      <w:r>
        <w:rPr>
          <w:rFonts w:ascii="Times New Roman"/>
          <w:b w:val="false"/>
          <w:i w:val="false"/>
          <w:color w:val="000000"/>
          <w:sz w:val="28"/>
        </w:rPr>
        <w:t>
до 90 
</w:t>
      </w:r>
      <w:r>
        <w:br/>
      </w:r>
      <w:r>
        <w:rPr>
          <w:rFonts w:ascii="Times New Roman"/>
          <w:b w:val="false"/>
          <w:i w:val="false"/>
          <w:color w:val="000000"/>
          <w:sz w:val="28"/>
        </w:rPr>
        <w:t>
дней     57 
</w:t>
      </w:r>
      <w:r>
        <w:br/>
      </w:r>
      <w:r>
        <w:rPr>
          <w:rFonts w:ascii="Times New Roman"/>
          <w:b w:val="false"/>
          <w:i w:val="false"/>
          <w:color w:val="000000"/>
          <w:sz w:val="28"/>
        </w:rPr>
        <w:t>
от 91 
</w:t>
      </w:r>
      <w:r>
        <w:br/>
      </w:r>
      <w:r>
        <w:rPr>
          <w:rFonts w:ascii="Times New Roman"/>
          <w:b w:val="false"/>
          <w:i w:val="false"/>
          <w:color w:val="000000"/>
          <w:sz w:val="28"/>
        </w:rPr>
        <w:t>
до 180 
</w:t>
      </w:r>
      <w:r>
        <w:br/>
      </w:r>
      <w:r>
        <w:rPr>
          <w:rFonts w:ascii="Times New Roman"/>
          <w:b w:val="false"/>
          <w:i w:val="false"/>
          <w:color w:val="000000"/>
          <w:sz w:val="28"/>
        </w:rPr>
        <w:t>
дней     58
</w:t>
      </w:r>
      <w:r>
        <w:br/>
      </w:r>
      <w:r>
        <w:rPr>
          <w:rFonts w:ascii="Times New Roman"/>
          <w:b w:val="false"/>
          <w:i w:val="false"/>
          <w:color w:val="000000"/>
          <w:sz w:val="28"/>
        </w:rPr>
        <w:t>
от 181 
</w:t>
      </w:r>
      <w:r>
        <w:br/>
      </w:r>
      <w:r>
        <w:rPr>
          <w:rFonts w:ascii="Times New Roman"/>
          <w:b w:val="false"/>
          <w:i w:val="false"/>
          <w:color w:val="000000"/>
          <w:sz w:val="28"/>
        </w:rPr>
        <w:t>
до 365 
</w:t>
      </w:r>
      <w:r>
        <w:br/>
      </w:r>
      <w:r>
        <w:rPr>
          <w:rFonts w:ascii="Times New Roman"/>
          <w:b w:val="false"/>
          <w:i w:val="false"/>
          <w:color w:val="000000"/>
          <w:sz w:val="28"/>
        </w:rPr>
        <w:t>
дней     59 
</w:t>
      </w:r>
      <w:r>
        <w:br/>
      </w:r>
      <w:r>
        <w:rPr>
          <w:rFonts w:ascii="Times New Roman"/>
          <w:b w:val="false"/>
          <w:i w:val="false"/>
          <w:color w:val="000000"/>
          <w:sz w:val="28"/>
        </w:rPr>
        <w:t>
свыше 
</w:t>
      </w:r>
      <w:r>
        <w:br/>
      </w:r>
      <w:r>
        <w:rPr>
          <w:rFonts w:ascii="Times New Roman"/>
          <w:b w:val="false"/>
          <w:i w:val="false"/>
          <w:color w:val="000000"/>
          <w:sz w:val="28"/>
        </w:rPr>
        <w:t>
1 года 
</w:t>
      </w:r>
      <w:r>
        <w:br/>
      </w:r>
      <w:r>
        <w:rPr>
          <w:rFonts w:ascii="Times New Roman"/>
          <w:b w:val="false"/>
          <w:i w:val="false"/>
          <w:color w:val="000000"/>
          <w:sz w:val="28"/>
        </w:rPr>
        <w:t>
до 3     60 
</w:t>
      </w:r>
      <w:r>
        <w:br/>
      </w:r>
      <w:r>
        <w:rPr>
          <w:rFonts w:ascii="Times New Roman"/>
          <w:b w:val="false"/>
          <w:i w:val="false"/>
          <w:color w:val="000000"/>
          <w:sz w:val="28"/>
        </w:rPr>
        <w:t>
лет
</w:t>
      </w:r>
      <w:r>
        <w:br/>
      </w:r>
      <w:r>
        <w:rPr>
          <w:rFonts w:ascii="Times New Roman"/>
          <w:b w:val="false"/>
          <w:i w:val="false"/>
          <w:color w:val="000000"/>
          <w:sz w:val="28"/>
        </w:rPr>
        <w:t>
свыше 3 
</w:t>
      </w:r>
      <w:r>
        <w:br/>
      </w:r>
      <w:r>
        <w:rPr>
          <w:rFonts w:ascii="Times New Roman"/>
          <w:b w:val="false"/>
          <w:i w:val="false"/>
          <w:color w:val="000000"/>
          <w:sz w:val="28"/>
        </w:rPr>
        <w:t>
до 5 лет 61
</w:t>
      </w:r>
      <w:r>
        <w:br/>
      </w:r>
      <w:r>
        <w:rPr>
          <w:rFonts w:ascii="Times New Roman"/>
          <w:b w:val="false"/>
          <w:i w:val="false"/>
          <w:color w:val="000000"/>
          <w:sz w:val="28"/>
        </w:rPr>
        <w:t>
свыше 5 
</w:t>
      </w:r>
      <w:r>
        <w:br/>
      </w:r>
      <w:r>
        <w:rPr>
          <w:rFonts w:ascii="Times New Roman"/>
          <w:b w:val="false"/>
          <w:i w:val="false"/>
          <w:color w:val="000000"/>
          <w:sz w:val="28"/>
        </w:rPr>
        <w:t>
до 10 
</w:t>
      </w:r>
      <w:r>
        <w:br/>
      </w:r>
      <w:r>
        <w:rPr>
          <w:rFonts w:ascii="Times New Roman"/>
          <w:b w:val="false"/>
          <w:i w:val="false"/>
          <w:color w:val="000000"/>
          <w:sz w:val="28"/>
        </w:rPr>
        <w:t>
лет      62 
</w:t>
      </w:r>
      <w:r>
        <w:br/>
      </w:r>
      <w:r>
        <w:rPr>
          <w:rFonts w:ascii="Times New Roman"/>
          <w:b w:val="false"/>
          <w:i w:val="false"/>
          <w:color w:val="000000"/>
          <w:sz w:val="28"/>
        </w:rPr>
        <w:t>
свыше 
</w:t>
      </w:r>
      <w:r>
        <w:br/>
      </w:r>
      <w:r>
        <w:rPr>
          <w:rFonts w:ascii="Times New Roman"/>
          <w:b w:val="false"/>
          <w:i w:val="false"/>
          <w:color w:val="000000"/>
          <w:sz w:val="28"/>
        </w:rPr>
        <w:t>
10 лет   63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      _____________________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 200  г.
</w:t>
      </w:r>
    </w:p>
    <w:p>
      <w:pPr>
        <w:spacing w:after="0"/>
        <w:ind w:left="0"/>
        <w:jc w:val="both"/>
      </w:pPr>
      <w:r>
        <w:rPr>
          <w:rFonts w:ascii="Times New Roman"/>
          <w:b w:val="false"/>
          <w:i w:val="false"/>
          <w:color w:val="000000"/>
          <w:sz w:val="28"/>
        </w:rPr>
        <w:t>
                     Движение безналичных платежей: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Безналичные платежи на счета! 61 !Безналичные платежи со счетов! 71 !
</w:t>
      </w:r>
      <w:r>
        <w:br/>
      </w:r>
      <w:r>
        <w:rPr>
          <w:rFonts w:ascii="Times New Roman"/>
          <w:b w:val="false"/>
          <w:i w:val="false"/>
          <w:color w:val="000000"/>
          <w:sz w:val="28"/>
        </w:rPr>
        <w:t>
юридических лиц, всего      !    !юридических лиц, всего       !    !
</w:t>
      </w:r>
      <w:r>
        <w:br/>
      </w:r>
      <w:r>
        <w:rPr>
          <w:rFonts w:ascii="Times New Roman"/>
          <w:b w:val="false"/>
          <w:i w:val="false"/>
          <w:color w:val="000000"/>
          <w:sz w:val="28"/>
        </w:rPr>
        <w:t>
--------------------------------------------------------------------!
</w:t>
      </w:r>
      <w:r>
        <w:br/>
      </w:r>
      <w:r>
        <w:rPr>
          <w:rFonts w:ascii="Times New Roman"/>
          <w:b w:val="false"/>
          <w:i w:val="false"/>
          <w:color w:val="000000"/>
          <w:sz w:val="28"/>
        </w:rPr>
        <w:t>
Безналичные платежи на счета! 62 !В том числе:                 !    !
</w:t>
      </w:r>
      <w:r>
        <w:br/>
      </w:r>
      <w:r>
        <w:rPr>
          <w:rFonts w:ascii="Times New Roman"/>
          <w:b w:val="false"/>
          <w:i w:val="false"/>
          <w:color w:val="000000"/>
          <w:sz w:val="28"/>
        </w:rPr>
        <w:t>
физических лиц, всего       !    !                             !    !
</w:t>
      </w:r>
      <w:r>
        <w:br/>
      </w:r>
      <w:r>
        <w:rPr>
          <w:rFonts w:ascii="Times New Roman"/>
          <w:b w:val="false"/>
          <w:i w:val="false"/>
          <w:color w:val="000000"/>
          <w:sz w:val="28"/>
        </w:rPr>
        <w:t>
--------------------------------------------------------------------!
</w:t>
      </w:r>
      <w:r>
        <w:br/>
      </w:r>
      <w:r>
        <w:rPr>
          <w:rFonts w:ascii="Times New Roman"/>
          <w:b w:val="false"/>
          <w:i w:val="false"/>
          <w:color w:val="000000"/>
          <w:sz w:val="28"/>
        </w:rPr>
        <w:t>
В том числе:                !    !За товары, услуги и выполнен-!    !
</w:t>
      </w:r>
      <w:r>
        <w:br/>
      </w:r>
      <w:r>
        <w:rPr>
          <w:rFonts w:ascii="Times New Roman"/>
          <w:b w:val="false"/>
          <w:i w:val="false"/>
          <w:color w:val="000000"/>
          <w:sz w:val="28"/>
        </w:rPr>
        <w:t>
                            !    !ные работы                   ! 72 !      
</w:t>
      </w:r>
      <w:r>
        <w:br/>
      </w:r>
      <w:r>
        <w:rPr>
          <w:rFonts w:ascii="Times New Roman"/>
          <w:b w:val="false"/>
          <w:i w:val="false"/>
          <w:color w:val="000000"/>
          <w:sz w:val="28"/>
        </w:rPr>
        <w:t>
--------------------------------------------------------------------!
</w:t>
      </w:r>
      <w:r>
        <w:br/>
      </w:r>
      <w:r>
        <w:rPr>
          <w:rFonts w:ascii="Times New Roman"/>
          <w:b w:val="false"/>
          <w:i w:val="false"/>
          <w:color w:val="000000"/>
          <w:sz w:val="28"/>
        </w:rPr>
        <w:t>
Заработная плата и другие   ! 63 !На оплату коммунальных услуг ! 73 !
</w:t>
      </w:r>
      <w:r>
        <w:br/>
      </w:r>
      <w:r>
        <w:rPr>
          <w:rFonts w:ascii="Times New Roman"/>
          <w:b w:val="false"/>
          <w:i w:val="false"/>
          <w:color w:val="000000"/>
          <w:sz w:val="28"/>
        </w:rPr>
        <w:t>
виды оплаты труда           !    !                             !    !
</w:t>
      </w:r>
      <w:r>
        <w:br/>
      </w:r>
      <w:r>
        <w:rPr>
          <w:rFonts w:ascii="Times New Roman"/>
          <w:b w:val="false"/>
          <w:i w:val="false"/>
          <w:color w:val="000000"/>
          <w:sz w:val="28"/>
        </w:rPr>
        <w:t>
--------------------------------------------------------------------!
</w:t>
      </w:r>
      <w:r>
        <w:br/>
      </w:r>
      <w:r>
        <w:rPr>
          <w:rFonts w:ascii="Times New Roman"/>
          <w:b w:val="false"/>
          <w:i w:val="false"/>
          <w:color w:val="000000"/>
          <w:sz w:val="28"/>
        </w:rPr>
        <w:t>
Пенсий и пособия            ! 64 !На оплату налогов и сборов   ! 74 !
</w:t>
      </w:r>
      <w:r>
        <w:br/>
      </w:r>
      <w:r>
        <w:rPr>
          <w:rFonts w:ascii="Times New Roman"/>
          <w:b w:val="false"/>
          <w:i w:val="false"/>
          <w:color w:val="000000"/>
          <w:sz w:val="28"/>
        </w:rPr>
        <w:t>
--------------------------------------------------------------------!
</w:t>
      </w:r>
      <w:r>
        <w:br/>
      </w:r>
      <w:r>
        <w:rPr>
          <w:rFonts w:ascii="Times New Roman"/>
          <w:b w:val="false"/>
          <w:i w:val="false"/>
          <w:color w:val="000000"/>
          <w:sz w:val="28"/>
        </w:rPr>
        <w:t>
Стипендии                   ! 65 !На оплату таможенных услуг   ! 75 !
</w:t>
      </w:r>
      <w:r>
        <w:br/>
      </w:r>
      <w:r>
        <w:rPr>
          <w:rFonts w:ascii="Times New Roman"/>
          <w:b w:val="false"/>
          <w:i w:val="false"/>
          <w:color w:val="000000"/>
          <w:sz w:val="28"/>
        </w:rPr>
        <w:t>
--------------------------------------------------------------------!
</w:t>
      </w:r>
      <w:r>
        <w:br/>
      </w:r>
      <w:r>
        <w:rPr>
          <w:rFonts w:ascii="Times New Roman"/>
          <w:b w:val="false"/>
          <w:i w:val="false"/>
          <w:color w:val="000000"/>
          <w:sz w:val="28"/>
        </w:rPr>
        <w:t>
По договорам купли-продажи  ! 66 !На корпоративные карт-счета  ! 76 !
</w:t>
      </w:r>
      <w:r>
        <w:br/>
      </w:r>
      <w:r>
        <w:rPr>
          <w:rFonts w:ascii="Times New Roman"/>
          <w:b w:val="false"/>
          <w:i w:val="false"/>
          <w:color w:val="000000"/>
          <w:sz w:val="28"/>
        </w:rPr>
        <w:t>
личного имущества физических!    !                             !    !
</w:t>
      </w:r>
      <w:r>
        <w:br/>
      </w:r>
      <w:r>
        <w:rPr>
          <w:rFonts w:ascii="Times New Roman"/>
          <w:b w:val="false"/>
          <w:i w:val="false"/>
          <w:color w:val="000000"/>
          <w:sz w:val="28"/>
        </w:rPr>
        <w:t>
лиц                         !    !                             !    !
</w:t>
      </w:r>
      <w:r>
        <w:br/>
      </w:r>
      <w:r>
        <w:rPr>
          <w:rFonts w:ascii="Times New Roman"/>
          <w:b w:val="false"/>
          <w:i w:val="false"/>
          <w:color w:val="000000"/>
          <w:sz w:val="28"/>
        </w:rPr>
        <w:t>
--------------------------------------------------------------------!
</w:t>
      </w:r>
      <w:r>
        <w:br/>
      </w:r>
      <w:r>
        <w:rPr>
          <w:rFonts w:ascii="Times New Roman"/>
          <w:b w:val="false"/>
          <w:i w:val="false"/>
          <w:color w:val="000000"/>
          <w:sz w:val="28"/>
        </w:rPr>
        <w:t>
От продажи продукции        ! 67 !На карт-счета физических лиц ! 77 !
</w:t>
      </w:r>
      <w:r>
        <w:br/>
      </w:r>
      <w:r>
        <w:rPr>
          <w:rFonts w:ascii="Times New Roman"/>
          <w:b w:val="false"/>
          <w:i w:val="false"/>
          <w:color w:val="000000"/>
          <w:sz w:val="28"/>
        </w:rPr>
        <w:t>
сельского хозяйства         !    !                             !    !
</w:t>
      </w:r>
      <w:r>
        <w:br/>
      </w:r>
      <w:r>
        <w:rPr>
          <w:rFonts w:ascii="Times New Roman"/>
          <w:b w:val="false"/>
          <w:i w:val="false"/>
          <w:color w:val="000000"/>
          <w:sz w:val="28"/>
        </w:rPr>
        <w:t>
--------------------------------------------------------------------!
</w:t>
      </w:r>
      <w:r>
        <w:br/>
      </w:r>
      <w:r>
        <w:rPr>
          <w:rFonts w:ascii="Times New Roman"/>
          <w:b w:val="false"/>
          <w:i w:val="false"/>
          <w:color w:val="000000"/>
          <w:sz w:val="28"/>
        </w:rPr>
        <w:t>
Прочие безналичные платежи  ! 68 !Прочие безналичные платежи со! 78 !
</w:t>
      </w:r>
      <w:r>
        <w:br/>
      </w:r>
      <w:r>
        <w:rPr>
          <w:rFonts w:ascii="Times New Roman"/>
          <w:b w:val="false"/>
          <w:i w:val="false"/>
          <w:color w:val="000000"/>
          <w:sz w:val="28"/>
        </w:rPr>
        <w:t>
на счета физических лиц     !    !счетов юридических лиц       !    !
</w:t>
      </w:r>
      <w:r>
        <w:br/>
      </w:r>
      <w:r>
        <w:rPr>
          <w:rFonts w:ascii="Times New Roman"/>
          <w:b w:val="false"/>
          <w:i w:val="false"/>
          <w:color w:val="000000"/>
          <w:sz w:val="28"/>
        </w:rPr>
        <w:t>
--------------------------------------------------------------------!
</w:t>
      </w:r>
      <w:r>
        <w:br/>
      </w:r>
      <w:r>
        <w:rPr>
          <w:rFonts w:ascii="Times New Roman"/>
          <w:b w:val="false"/>
          <w:i w:val="false"/>
          <w:color w:val="000000"/>
          <w:sz w:val="28"/>
        </w:rPr>
        <w:t>
                            !    !Безналичные платежи со счетов!    !
</w:t>
      </w:r>
      <w:r>
        <w:br/>
      </w:r>
      <w:r>
        <w:rPr>
          <w:rFonts w:ascii="Times New Roman"/>
          <w:b w:val="false"/>
          <w:i w:val="false"/>
          <w:color w:val="000000"/>
          <w:sz w:val="28"/>
        </w:rPr>
        <w:t>
                            !    !физических лиц, всего        ! 79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Председатель___________________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Исполнитель________________телефон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"___"________________200 года
</w:t>
      </w:r>
    </w:p>
    <w:p>
      <w:pPr>
        <w:spacing w:after="0"/>
        <w:ind w:left="0"/>
        <w:jc w:val="both"/>
      </w:pPr>
      <w:r>
        <w:rPr>
          <w:rFonts w:ascii="Times New Roman"/>
          <w:b w:val="false"/>
          <w:i w:val="false"/>
          <w:color w:val="000000"/>
          <w:sz w:val="28"/>
        </w:rPr>
        <w:t>
Кем представляется________________________________________________________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0610579                                          
</w:t>
      </w:r>
    </w:p>
    <w:p>
      <w:pPr>
        <w:spacing w:after="0"/>
        <w:ind w:left="0"/>
        <w:jc w:val="both"/>
      </w:pPr>
      <w:r>
        <w:rPr>
          <w:rFonts w:ascii="Times New Roman"/>
          <w:b w:val="false"/>
          <w:i w:val="false"/>
          <w:color w:val="000000"/>
          <w:sz w:val="28"/>
        </w:rPr>
        <w:t>
                                             Форма N 3-СБ  месячная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статистике 
</w:t>
      </w:r>
    </w:p>
    <w:p>
      <w:pPr>
        <w:spacing w:after="0"/>
        <w:ind w:left="0"/>
        <w:jc w:val="both"/>
      </w:pP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Республики
</w:t>
      </w:r>
      <w:r>
        <w:br/>
      </w:r>
      <w:r>
        <w:rPr>
          <w:rFonts w:ascii="Times New Roman"/>
          <w:b w:val="false"/>
          <w:i w:val="false"/>
          <w:color w:val="000000"/>
          <w:sz w:val="28"/>
        </w:rPr>
        <w:t>
                             Казахстан - 8 числа после отчетного периода
</w:t>
      </w:r>
      <w:r>
        <w:br/>
      </w:r>
      <w:r>
        <w:rPr>
          <w:rFonts w:ascii="Times New Roman"/>
          <w:b w:val="false"/>
          <w:i w:val="false"/>
          <w:color w:val="000000"/>
          <w:sz w:val="28"/>
        </w:rPr>
        <w:t>
                             Национальному Банку Республики Казахстан
</w:t>
      </w:r>
      <w:r>
        <w:br/>
      </w:r>
      <w:r>
        <w:rPr>
          <w:rFonts w:ascii="Times New Roman"/>
          <w:b w:val="false"/>
          <w:i w:val="false"/>
          <w:color w:val="000000"/>
          <w:sz w:val="28"/>
        </w:rPr>
        <w:t>
                             2) Банками второго уровня - 7 числа после 
</w:t>
      </w:r>
      <w:r>
        <w:br/>
      </w:r>
      <w:r>
        <w:rPr>
          <w:rFonts w:ascii="Times New Roman"/>
          <w:b w:val="false"/>
          <w:i w:val="false"/>
          <w:color w:val="000000"/>
          <w:sz w:val="28"/>
        </w:rPr>
        <w:t>
                             отчетного периода Национальному Банку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остатках просроченной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ссудам клиентов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Группа!Номер !Вид !Шифр формы!Шифр сектора!Шифр    !Организационно-!Сумма
</w:t>
      </w:r>
      <w:r>
        <w:br/>
      </w:r>
      <w:r>
        <w:rPr>
          <w:rFonts w:ascii="Times New Roman"/>
          <w:b w:val="false"/>
          <w:i w:val="false"/>
          <w:color w:val="000000"/>
          <w:sz w:val="28"/>
        </w:rPr>
        <w:t>
(шифр !балан-!кре-!собствен- !(подсектора)!отрасли !правовая форма !
</w:t>
      </w:r>
      <w:r>
        <w:br/>
      </w:r>
      <w:r>
        <w:rPr>
          <w:rFonts w:ascii="Times New Roman"/>
          <w:b w:val="false"/>
          <w:i w:val="false"/>
          <w:color w:val="000000"/>
          <w:sz w:val="28"/>
        </w:rPr>
        <w:t>
непла-!сового!дита!ности заем!экономики   !заемщика!хозяйствования ! 
</w:t>
      </w:r>
      <w:r>
        <w:br/>
      </w:r>
      <w:r>
        <w:rPr>
          <w:rFonts w:ascii="Times New Roman"/>
          <w:b w:val="false"/>
          <w:i w:val="false"/>
          <w:color w:val="000000"/>
          <w:sz w:val="28"/>
        </w:rPr>
        <w:t>
тежа) !счета !    !щика      !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Председатель___________________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Исполнитель________________ ___________________
</w:t>
      </w:r>
      <w:r>
        <w:br/>
      </w:r>
      <w:r>
        <w:rPr>
          <w:rFonts w:ascii="Times New Roman"/>
          <w:b w:val="false"/>
          <w:i w:val="false"/>
          <w:color w:val="000000"/>
          <w:sz w:val="28"/>
        </w:rPr>
        <w:t>
                    (Ф.И.О.)            телефон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"___"________________200 года     
</w:t>
      </w:r>
    </w:p>
    <w:p>
      <w:pPr>
        <w:spacing w:after="0"/>
        <w:ind w:left="0"/>
        <w:jc w:val="both"/>
      </w:pPr>
      <w:r>
        <w:rPr>
          <w:rFonts w:ascii="Times New Roman"/>
          <w:b w:val="false"/>
          <w:i w:val="false"/>
          <w:color w:val="000000"/>
          <w:sz w:val="28"/>
        </w:rPr>
        <w:t>
Кем представляется________________________________________________________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0610580                                          
</w:t>
      </w:r>
    </w:p>
    <w:p>
      <w:pPr>
        <w:spacing w:after="0"/>
        <w:ind w:left="0"/>
        <w:jc w:val="both"/>
      </w:pPr>
      <w:r>
        <w:rPr>
          <w:rFonts w:ascii="Times New Roman"/>
          <w:b w:val="false"/>
          <w:i w:val="false"/>
          <w:color w:val="000000"/>
          <w:sz w:val="28"/>
        </w:rPr>
        <w:t>
                                             Форма N 4-СБ  месячная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Республики   
</w:t>
      </w:r>
      <w:r>
        <w:br/>
      </w:r>
      <w:r>
        <w:rPr>
          <w:rFonts w:ascii="Times New Roman"/>
          <w:b w:val="false"/>
          <w:i w:val="false"/>
          <w:color w:val="000000"/>
          <w:sz w:val="28"/>
        </w:rPr>
        <w:t>
                             Казахстан - 7 числа после отчетного периода
</w:t>
      </w:r>
      <w:r>
        <w:br/>
      </w:r>
      <w:r>
        <w:rPr>
          <w:rFonts w:ascii="Times New Roman"/>
          <w:b w:val="false"/>
          <w:i w:val="false"/>
          <w:color w:val="000000"/>
          <w:sz w:val="28"/>
        </w:rPr>
        <w:t>
                             Национальному Банку Республики Казахстан
</w:t>
      </w:r>
      <w:r>
        <w:br/>
      </w:r>
      <w:r>
        <w:rPr>
          <w:rFonts w:ascii="Times New Roman"/>
          <w:b w:val="false"/>
          <w:i w:val="false"/>
          <w:color w:val="000000"/>
          <w:sz w:val="28"/>
        </w:rPr>
        <w:t>
                             2) Банками второго уровня - 6 числа после 
</w:t>
      </w:r>
      <w:r>
        <w:br/>
      </w:r>
      <w:r>
        <w:rPr>
          <w:rFonts w:ascii="Times New Roman"/>
          <w:b w:val="false"/>
          <w:i w:val="false"/>
          <w:color w:val="000000"/>
          <w:sz w:val="28"/>
        </w:rPr>
        <w:t>
                             отчетного периода Национальному Банку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остатках ссудной задолженности по кредитам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Группа!Номер !Целе!Сроки!Виды!Шифр  !Шифр сектора!Шифр    !Организа-!Сумма
</w:t>
      </w:r>
      <w:r>
        <w:br/>
      </w:r>
      <w:r>
        <w:rPr>
          <w:rFonts w:ascii="Times New Roman"/>
          <w:b w:val="false"/>
          <w:i w:val="false"/>
          <w:color w:val="000000"/>
          <w:sz w:val="28"/>
        </w:rPr>
        <w:t>
(шифр !балан-!вое !креди!кре-!формы !(подсектора)!отрасли !ционно-  ! 
</w:t>
      </w:r>
      <w:r>
        <w:br/>
      </w:r>
      <w:r>
        <w:rPr>
          <w:rFonts w:ascii="Times New Roman"/>
          <w:b w:val="false"/>
          <w:i w:val="false"/>
          <w:color w:val="000000"/>
          <w:sz w:val="28"/>
        </w:rPr>
        <w:t>
креди-!сового!ис- !та   !дита!собст-!экономики   !заемщика!правовая !
</w:t>
      </w:r>
      <w:r>
        <w:br/>
      </w:r>
      <w:r>
        <w:rPr>
          <w:rFonts w:ascii="Times New Roman"/>
          <w:b w:val="false"/>
          <w:i w:val="false"/>
          <w:color w:val="000000"/>
          <w:sz w:val="28"/>
        </w:rPr>
        <w:t>
та)   !счета !поль!     !    !веннос!            !        !форма хо-!      
</w:t>
      </w:r>
      <w:r>
        <w:br/>
      </w:r>
      <w:r>
        <w:rPr>
          <w:rFonts w:ascii="Times New Roman"/>
          <w:b w:val="false"/>
          <w:i w:val="false"/>
          <w:color w:val="000000"/>
          <w:sz w:val="28"/>
        </w:rPr>
        <w:t>
      !      !зова!     !    !ти за-!            !        !зяйство- !
</w:t>
      </w:r>
      <w:r>
        <w:br/>
      </w:r>
      <w:r>
        <w:rPr>
          <w:rFonts w:ascii="Times New Roman"/>
          <w:b w:val="false"/>
          <w:i w:val="false"/>
          <w:color w:val="000000"/>
          <w:sz w:val="28"/>
        </w:rPr>
        <w:t>
      !      !ние !     !    !емщика!            !        !вания    ! 
</w:t>
      </w:r>
      <w:r>
        <w:br/>
      </w:r>
      <w:r>
        <w:rPr>
          <w:rFonts w:ascii="Times New Roman"/>
          <w:b w:val="false"/>
          <w:i w:val="false"/>
          <w:color w:val="000000"/>
          <w:sz w:val="28"/>
        </w:rPr>
        <w:t>
      !      !кре-!     !    !      !            !        !         !  
</w:t>
      </w:r>
      <w:r>
        <w:br/>
      </w:r>
      <w:r>
        <w:rPr>
          <w:rFonts w:ascii="Times New Roman"/>
          <w:b w:val="false"/>
          <w:i w:val="false"/>
          <w:color w:val="000000"/>
          <w:sz w:val="28"/>
        </w:rPr>
        <w:t>
      !      !дита!     !    !      !            !        !         ! 
</w:t>
      </w:r>
      <w:r>
        <w:br/>
      </w:r>
      <w:r>
        <w:rPr>
          <w:rFonts w:ascii="Times New Roman"/>
          <w:b w:val="false"/>
          <w:i w:val="false"/>
          <w:color w:val="000000"/>
          <w:sz w:val="28"/>
        </w:rPr>
        <w:t>
---------------------------------------------------------------------------
</w:t>
      </w:r>
      <w:r>
        <w:br/>
      </w:r>
      <w:r>
        <w:rPr>
          <w:rFonts w:ascii="Times New Roman"/>
          <w:b w:val="false"/>
          <w:i w:val="false"/>
          <w:color w:val="000000"/>
          <w:sz w:val="28"/>
        </w:rPr>
        <w:t>
  1   !  2   !  3 !  4  ! 5  !  6   !      7     !   8    !    9    !10
</w:t>
      </w:r>
      <w:r>
        <w:br/>
      </w:r>
      <w:r>
        <w:rPr>
          <w:rFonts w:ascii="Times New Roman"/>
          <w:b w:val="false"/>
          <w:i w:val="false"/>
          <w:color w:val="000000"/>
          <w:sz w:val="28"/>
        </w:rPr>
        <w:t>
--------------------------------------------------------------------------
</w:t>
      </w:r>
      <w:r>
        <w:br/>
      </w:r>
      <w:r>
        <w:rPr>
          <w:rFonts w:ascii="Times New Roman"/>
          <w:b w:val="false"/>
          <w:i w:val="false"/>
          <w:color w:val="000000"/>
          <w:sz w:val="28"/>
        </w:rPr>
        <w:t>
     Председатель___________________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Исполнитель________________ ___________________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"___"________________200 года          
</w:t>
      </w:r>
    </w:p>
    <w:p>
      <w:pPr>
        <w:spacing w:after="0"/>
        <w:ind w:left="0"/>
        <w:jc w:val="both"/>
      </w:pPr>
      <w:r>
        <w:rPr>
          <w:rFonts w:ascii="Times New Roman"/>
          <w:b w:val="false"/>
          <w:i w:val="false"/>
          <w:color w:val="000000"/>
          <w:sz w:val="28"/>
        </w:rPr>
        <w:t>
Кем представляется________________________________________________________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0610582                                          
</w:t>
      </w:r>
    </w:p>
    <w:p>
      <w:pPr>
        <w:spacing w:after="0"/>
        <w:ind w:left="0"/>
        <w:jc w:val="both"/>
      </w:pPr>
      <w:r>
        <w:rPr>
          <w:rFonts w:ascii="Times New Roman"/>
          <w:b w:val="false"/>
          <w:i w:val="false"/>
          <w:color w:val="000000"/>
          <w:sz w:val="28"/>
        </w:rPr>
        <w:t>
                                             Форма N 6-СБ  месячная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Республики
</w:t>
      </w:r>
      <w:r>
        <w:br/>
      </w:r>
      <w:r>
        <w:rPr>
          <w:rFonts w:ascii="Times New Roman"/>
          <w:b w:val="false"/>
          <w:i w:val="false"/>
          <w:color w:val="000000"/>
          <w:sz w:val="28"/>
        </w:rPr>
        <w:t>
                             Казахстан - 7 числа после отчетного периода
</w:t>
      </w:r>
      <w:r>
        <w:br/>
      </w:r>
      <w:r>
        <w:rPr>
          <w:rFonts w:ascii="Times New Roman"/>
          <w:b w:val="false"/>
          <w:i w:val="false"/>
          <w:color w:val="000000"/>
          <w:sz w:val="28"/>
        </w:rPr>
        <w:t>
                             Национальному Банку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покупке/продаже наличной иностранной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обменными пунктами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Покупка наличной иностранной валюты обменными пунктами
</w:t>
      </w:r>
    </w:p>
    <w:p>
      <w:pPr>
        <w:spacing w:after="0"/>
        <w:ind w:left="0"/>
        <w:jc w:val="both"/>
      </w:pPr>
      <w:r>
        <w:rPr>
          <w:rFonts w:ascii="Times New Roman"/>
          <w:b w:val="false"/>
          <w:i w:val="false"/>
          <w:color w:val="000000"/>
          <w:sz w:val="28"/>
        </w:rPr>
        <w:t>
</w:t>
      </w:r>
      <w:r>
        <w:rPr>
          <w:rFonts w:ascii="Times New Roman"/>
          <w:b w:val="false"/>
          <w:i/>
          <w:color w:val="000000"/>
          <w:sz w:val="28"/>
        </w:rPr>
        <w:t>
                                           в единицах валюты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валюты  !Шифр  !Наименьший!Наибольший!Средневзвешенный!Объем
</w:t>
      </w:r>
      <w:r>
        <w:br/>
      </w:r>
      <w:r>
        <w:rPr>
          <w:rFonts w:ascii="Times New Roman"/>
          <w:b w:val="false"/>
          <w:i w:val="false"/>
          <w:color w:val="000000"/>
          <w:sz w:val="28"/>
        </w:rPr>
        <w:t>
                     !строки!курс (тен-!курс (тен-!курс (тенге, ти-!покуп-
</w:t>
      </w:r>
      <w:r>
        <w:br/>
      </w:r>
      <w:r>
        <w:rPr>
          <w:rFonts w:ascii="Times New Roman"/>
          <w:b w:val="false"/>
          <w:i w:val="false"/>
          <w:color w:val="000000"/>
          <w:sz w:val="28"/>
        </w:rPr>
        <w:t>
                     !      !ге, тиын  !ге, тиын  !ын за единицу ва!ки
</w:t>
      </w:r>
      <w:r>
        <w:br/>
      </w:r>
      <w:r>
        <w:rPr>
          <w:rFonts w:ascii="Times New Roman"/>
          <w:b w:val="false"/>
          <w:i w:val="false"/>
          <w:color w:val="000000"/>
          <w:sz w:val="28"/>
        </w:rPr>
        <w:t>
                     !      !за единицу!за единицу!люты)           !иност-
</w:t>
      </w:r>
      <w:r>
        <w:br/>
      </w:r>
      <w:r>
        <w:rPr>
          <w:rFonts w:ascii="Times New Roman"/>
          <w:b w:val="false"/>
          <w:i w:val="false"/>
          <w:color w:val="000000"/>
          <w:sz w:val="28"/>
        </w:rPr>
        <w:t>
                     !      !валюты)   !валюты)   !                !ранной
</w:t>
      </w:r>
      <w:r>
        <w:br/>
      </w:r>
      <w:r>
        <w:rPr>
          <w:rFonts w:ascii="Times New Roman"/>
          <w:b w:val="false"/>
          <w:i w:val="false"/>
          <w:color w:val="000000"/>
          <w:sz w:val="28"/>
        </w:rPr>
        <w:t>
                     !      !          !          !                !валюты
</w:t>
      </w:r>
      <w:r>
        <w:br/>
      </w:r>
      <w:r>
        <w:rPr>
          <w:rFonts w:ascii="Times New Roman"/>
          <w:b w:val="false"/>
          <w:i w:val="false"/>
          <w:color w:val="000000"/>
          <w:sz w:val="28"/>
        </w:rPr>
        <w:t>
                     !      !          !          !                !у физи-
</w:t>
      </w:r>
      <w:r>
        <w:br/>
      </w:r>
      <w:r>
        <w:rPr>
          <w:rFonts w:ascii="Times New Roman"/>
          <w:b w:val="false"/>
          <w:i w:val="false"/>
          <w:color w:val="000000"/>
          <w:sz w:val="28"/>
        </w:rPr>
        <w:t>
                     !      !          !          !                !ческих
</w:t>
      </w:r>
      <w:r>
        <w:br/>
      </w:r>
      <w:r>
        <w:rPr>
          <w:rFonts w:ascii="Times New Roman"/>
          <w:b w:val="false"/>
          <w:i w:val="false"/>
          <w:color w:val="000000"/>
          <w:sz w:val="28"/>
        </w:rPr>
        <w:t>
                     !      !          !          !                !лиц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r>
        <w:br/>
      </w:r>
      <w:r>
        <w:rPr>
          <w:rFonts w:ascii="Times New Roman"/>
          <w:b w:val="false"/>
          <w:i w:val="false"/>
          <w:color w:val="000000"/>
          <w:sz w:val="28"/>
        </w:rPr>
        <w:t>
Доллар США - всего     01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банков 02
</w:t>
      </w:r>
      <w:r>
        <w:br/>
      </w:r>
      <w:r>
        <w:rPr>
          <w:rFonts w:ascii="Times New Roman"/>
          <w:b w:val="false"/>
          <w:i w:val="false"/>
          <w:color w:val="000000"/>
          <w:sz w:val="28"/>
        </w:rPr>
        <w:t>
обменные пункты
</w:t>
      </w:r>
      <w:r>
        <w:br/>
      </w:r>
      <w:r>
        <w:rPr>
          <w:rFonts w:ascii="Times New Roman"/>
          <w:b w:val="false"/>
          <w:i w:val="false"/>
          <w:color w:val="000000"/>
          <w:sz w:val="28"/>
        </w:rPr>
        <w:t>
юридических лиц        03
</w:t>
      </w:r>
      <w:r>
        <w:br/>
      </w:r>
      <w:r>
        <w:rPr>
          <w:rFonts w:ascii="Times New Roman"/>
          <w:b w:val="false"/>
          <w:i w:val="false"/>
          <w:color w:val="000000"/>
          <w:sz w:val="28"/>
        </w:rPr>
        <w:t>
Российский рубль - 
</w:t>
      </w:r>
      <w:r>
        <w:br/>
      </w:r>
      <w:r>
        <w:rPr>
          <w:rFonts w:ascii="Times New Roman"/>
          <w:b w:val="false"/>
          <w:i w:val="false"/>
          <w:color w:val="000000"/>
          <w:sz w:val="28"/>
        </w:rPr>
        <w:t>
всего                  04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банков 05
</w:t>
      </w:r>
      <w:r>
        <w:br/>
      </w:r>
      <w:r>
        <w:rPr>
          <w:rFonts w:ascii="Times New Roman"/>
          <w:b w:val="false"/>
          <w:i w:val="false"/>
          <w:color w:val="000000"/>
          <w:sz w:val="28"/>
        </w:rPr>
        <w:t>
обменные пункты 
</w:t>
      </w:r>
      <w:r>
        <w:br/>
      </w:r>
      <w:r>
        <w:rPr>
          <w:rFonts w:ascii="Times New Roman"/>
          <w:b w:val="false"/>
          <w:i w:val="false"/>
          <w:color w:val="000000"/>
          <w:sz w:val="28"/>
        </w:rPr>
        <w:t>
юридических лиц        06
</w:t>
      </w:r>
      <w:r>
        <w:br/>
      </w:r>
      <w:r>
        <w:rPr>
          <w:rFonts w:ascii="Times New Roman"/>
          <w:b w:val="false"/>
          <w:i w:val="false"/>
          <w:color w:val="000000"/>
          <w:sz w:val="28"/>
        </w:rPr>
        <w:t>
Немецкая марка - всего 07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банков 08
</w:t>
      </w:r>
      <w:r>
        <w:br/>
      </w:r>
      <w:r>
        <w:rPr>
          <w:rFonts w:ascii="Times New Roman"/>
          <w:b w:val="false"/>
          <w:i w:val="false"/>
          <w:color w:val="000000"/>
          <w:sz w:val="28"/>
        </w:rPr>
        <w:t>
обменные пункты 
</w:t>
      </w:r>
      <w:r>
        <w:br/>
      </w:r>
      <w:r>
        <w:rPr>
          <w:rFonts w:ascii="Times New Roman"/>
          <w:b w:val="false"/>
          <w:i w:val="false"/>
          <w:color w:val="000000"/>
          <w:sz w:val="28"/>
        </w:rPr>
        <w:t>
юридических лиц        09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2. Продажа наличной иностранной валюты обменными пунктами
</w:t>
      </w:r>
    </w:p>
    <w:p>
      <w:pPr>
        <w:spacing w:after="0"/>
        <w:ind w:left="0"/>
        <w:jc w:val="both"/>
      </w:pPr>
      <w:r>
        <w:rPr>
          <w:rFonts w:ascii="Times New Roman"/>
          <w:b w:val="false"/>
          <w:i w:val="false"/>
          <w:color w:val="000000"/>
          <w:sz w:val="28"/>
        </w:rPr>
        <w:t>
</w:t>
      </w:r>
      <w:r>
        <w:rPr>
          <w:rFonts w:ascii="Times New Roman"/>
          <w:b w:val="false"/>
          <w:i/>
          <w:color w:val="000000"/>
          <w:sz w:val="28"/>
        </w:rPr>
        <w:t>
                                                   в единицах валюты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валюты  !Шифр  !Наименьший!Наибольший!Средневзвешенный!Объем
</w:t>
      </w:r>
      <w:r>
        <w:br/>
      </w:r>
      <w:r>
        <w:rPr>
          <w:rFonts w:ascii="Times New Roman"/>
          <w:b w:val="false"/>
          <w:i w:val="false"/>
          <w:color w:val="000000"/>
          <w:sz w:val="28"/>
        </w:rPr>
        <w:t>
                     !строки!курс (тен-!курс (тен-!курс (тенге, ти-!прода-
</w:t>
      </w:r>
      <w:r>
        <w:br/>
      </w:r>
      <w:r>
        <w:rPr>
          <w:rFonts w:ascii="Times New Roman"/>
          <w:b w:val="false"/>
          <w:i w:val="false"/>
          <w:color w:val="000000"/>
          <w:sz w:val="28"/>
        </w:rPr>
        <w:t>
                     !      !ге, тиын  !ге, тиын  !ын за единицу ва!жи
</w:t>
      </w:r>
      <w:r>
        <w:br/>
      </w:r>
      <w:r>
        <w:rPr>
          <w:rFonts w:ascii="Times New Roman"/>
          <w:b w:val="false"/>
          <w:i w:val="false"/>
          <w:color w:val="000000"/>
          <w:sz w:val="28"/>
        </w:rPr>
        <w:t>
                     !      !за единицу!за единицу!люты)           !иност-
</w:t>
      </w:r>
      <w:r>
        <w:br/>
      </w:r>
      <w:r>
        <w:rPr>
          <w:rFonts w:ascii="Times New Roman"/>
          <w:b w:val="false"/>
          <w:i w:val="false"/>
          <w:color w:val="000000"/>
          <w:sz w:val="28"/>
        </w:rPr>
        <w:t>
                     !      !валюты)   !валюты)   !                !ранной
</w:t>
      </w:r>
      <w:r>
        <w:br/>
      </w:r>
      <w:r>
        <w:rPr>
          <w:rFonts w:ascii="Times New Roman"/>
          <w:b w:val="false"/>
          <w:i w:val="false"/>
          <w:color w:val="000000"/>
          <w:sz w:val="28"/>
        </w:rPr>
        <w:t>
                     !      !          !          !                !валюты
</w:t>
      </w:r>
      <w:r>
        <w:br/>
      </w:r>
      <w:r>
        <w:rPr>
          <w:rFonts w:ascii="Times New Roman"/>
          <w:b w:val="false"/>
          <w:i w:val="false"/>
          <w:color w:val="000000"/>
          <w:sz w:val="28"/>
        </w:rPr>
        <w:t>
                     !      !          !          !                !физи-
</w:t>
      </w:r>
      <w:r>
        <w:br/>
      </w:r>
      <w:r>
        <w:rPr>
          <w:rFonts w:ascii="Times New Roman"/>
          <w:b w:val="false"/>
          <w:i w:val="false"/>
          <w:color w:val="000000"/>
          <w:sz w:val="28"/>
        </w:rPr>
        <w:t>
                     !      !          !          !                !ческим
</w:t>
      </w:r>
      <w:r>
        <w:br/>
      </w:r>
      <w:r>
        <w:rPr>
          <w:rFonts w:ascii="Times New Roman"/>
          <w:b w:val="false"/>
          <w:i w:val="false"/>
          <w:color w:val="000000"/>
          <w:sz w:val="28"/>
        </w:rPr>
        <w:t>
                     !      !          !          !                !лицам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r>
        <w:br/>
      </w:r>
      <w:r>
        <w:rPr>
          <w:rFonts w:ascii="Times New Roman"/>
          <w:b w:val="false"/>
          <w:i w:val="false"/>
          <w:color w:val="000000"/>
          <w:sz w:val="28"/>
        </w:rPr>
        <w:t>
Доллар США - всего     11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банков 12
</w:t>
      </w:r>
      <w:r>
        <w:br/>
      </w:r>
      <w:r>
        <w:rPr>
          <w:rFonts w:ascii="Times New Roman"/>
          <w:b w:val="false"/>
          <w:i w:val="false"/>
          <w:color w:val="000000"/>
          <w:sz w:val="28"/>
        </w:rPr>
        <w:t>
обменные пункты
</w:t>
      </w:r>
      <w:r>
        <w:br/>
      </w:r>
      <w:r>
        <w:rPr>
          <w:rFonts w:ascii="Times New Roman"/>
          <w:b w:val="false"/>
          <w:i w:val="false"/>
          <w:color w:val="000000"/>
          <w:sz w:val="28"/>
        </w:rPr>
        <w:t>
юридических лиц        13
</w:t>
      </w:r>
      <w:r>
        <w:br/>
      </w:r>
      <w:r>
        <w:rPr>
          <w:rFonts w:ascii="Times New Roman"/>
          <w:b w:val="false"/>
          <w:i w:val="false"/>
          <w:color w:val="000000"/>
          <w:sz w:val="28"/>
        </w:rPr>
        <w:t>
Российский рубль - 
</w:t>
      </w:r>
      <w:r>
        <w:br/>
      </w:r>
      <w:r>
        <w:rPr>
          <w:rFonts w:ascii="Times New Roman"/>
          <w:b w:val="false"/>
          <w:i w:val="false"/>
          <w:color w:val="000000"/>
          <w:sz w:val="28"/>
        </w:rPr>
        <w:t>
всего                  14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банков 15
</w:t>
      </w:r>
      <w:r>
        <w:br/>
      </w:r>
      <w:r>
        <w:rPr>
          <w:rFonts w:ascii="Times New Roman"/>
          <w:b w:val="false"/>
          <w:i w:val="false"/>
          <w:color w:val="000000"/>
          <w:sz w:val="28"/>
        </w:rPr>
        <w:t>
обменные пункты 
</w:t>
      </w:r>
      <w:r>
        <w:br/>
      </w:r>
      <w:r>
        <w:rPr>
          <w:rFonts w:ascii="Times New Roman"/>
          <w:b w:val="false"/>
          <w:i w:val="false"/>
          <w:color w:val="000000"/>
          <w:sz w:val="28"/>
        </w:rPr>
        <w:t>
юридических лиц        16
</w:t>
      </w:r>
      <w:r>
        <w:br/>
      </w:r>
      <w:r>
        <w:rPr>
          <w:rFonts w:ascii="Times New Roman"/>
          <w:b w:val="false"/>
          <w:i w:val="false"/>
          <w:color w:val="000000"/>
          <w:sz w:val="28"/>
        </w:rPr>
        <w:t>
Немецкая марка - всего 17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банков 18
</w:t>
      </w:r>
      <w:r>
        <w:br/>
      </w:r>
      <w:r>
        <w:rPr>
          <w:rFonts w:ascii="Times New Roman"/>
          <w:b w:val="false"/>
          <w:i w:val="false"/>
          <w:color w:val="000000"/>
          <w:sz w:val="28"/>
        </w:rPr>
        <w:t>
обменные пункты 
</w:t>
      </w:r>
      <w:r>
        <w:br/>
      </w:r>
      <w:r>
        <w:rPr>
          <w:rFonts w:ascii="Times New Roman"/>
          <w:b w:val="false"/>
          <w:i w:val="false"/>
          <w:color w:val="000000"/>
          <w:sz w:val="28"/>
        </w:rPr>
        <w:t>
юридических лиц        19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Директор филиала 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  телефон ______________
</w:t>
      </w:r>
      <w:r>
        <w:br/>
      </w:r>
      <w:r>
        <w:rPr>
          <w:rFonts w:ascii="Times New Roman"/>
          <w:b w:val="false"/>
          <w:i w:val="false"/>
          <w:color w:val="000000"/>
          <w:sz w:val="28"/>
        </w:rPr>
        <w:t>
                   (Ф.И.О.)
</w:t>
      </w:r>
      <w:r>
        <w:br/>
      </w:r>
      <w:r>
        <w:rPr>
          <w:rFonts w:ascii="Times New Roman"/>
          <w:b w:val="false"/>
          <w:i w:val="false"/>
          <w:color w:val="000000"/>
          <w:sz w:val="28"/>
        </w:rPr>
        <w:t>
Кем представляется________________________________________________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адрес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0610584                                          
</w:t>
      </w:r>
    </w:p>
    <w:p>
      <w:pPr>
        <w:spacing w:after="0"/>
        <w:ind w:left="0"/>
        <w:jc w:val="both"/>
      </w:pPr>
      <w:r>
        <w:rPr>
          <w:rFonts w:ascii="Times New Roman"/>
          <w:b w:val="false"/>
          <w:i w:val="false"/>
          <w:color w:val="000000"/>
          <w:sz w:val="28"/>
        </w:rPr>
        <w:t>
                                     Форма N 8-СБ еженедельная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Банками второго уровня - на второй рабочий
</w:t>
      </w:r>
      <w:r>
        <w:br/>
      </w:r>
      <w:r>
        <w:rPr>
          <w:rFonts w:ascii="Times New Roman"/>
          <w:b w:val="false"/>
          <w:i w:val="false"/>
          <w:color w:val="000000"/>
          <w:sz w:val="28"/>
        </w:rPr>
        <w:t>
                        день после отчетного периода до 16-00 часов
</w:t>
      </w:r>
      <w:r>
        <w:br/>
      </w:r>
      <w:r>
        <w:rPr>
          <w:rFonts w:ascii="Times New Roman"/>
          <w:b w:val="false"/>
          <w:i w:val="false"/>
          <w:color w:val="000000"/>
          <w:sz w:val="28"/>
        </w:rPr>
        <w:t>
                         Национальному Банку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межбанковским кредитам и депозитам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Выданные кредиты и размещенные депозиты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единиц валюты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Срок      !Шифр!       Национальная валюта   !          USD
</w:t>
      </w:r>
      <w:r>
        <w:br/>
      </w:r>
      <w:r>
        <w:rPr>
          <w:rFonts w:ascii="Times New Roman"/>
          <w:b w:val="false"/>
          <w:i w:val="false"/>
          <w:color w:val="000000"/>
          <w:sz w:val="28"/>
        </w:rPr>
        <w:t>
кредита,  !стро!-----------------------------!-----------------------------
</w:t>
      </w:r>
      <w:r>
        <w:br/>
      </w:r>
      <w:r>
        <w:rPr>
          <w:rFonts w:ascii="Times New Roman"/>
          <w:b w:val="false"/>
          <w:i w:val="false"/>
          <w:color w:val="000000"/>
          <w:sz w:val="28"/>
        </w:rPr>
        <w:t>
депозита  !ки  !    Кредиты   !    Депозиты  !     Кредиты  !Депозиты
</w:t>
      </w:r>
      <w:r>
        <w:br/>
      </w:r>
      <w:r>
        <w:rPr>
          <w:rFonts w:ascii="Times New Roman"/>
          <w:b w:val="false"/>
          <w:i w:val="false"/>
          <w:color w:val="000000"/>
          <w:sz w:val="28"/>
        </w:rPr>
        <w:t>
          !    !--------------!--------------!-----------------------------
</w:t>
      </w:r>
      <w:r>
        <w:br/>
      </w:r>
      <w:r>
        <w:rPr>
          <w:rFonts w:ascii="Times New Roman"/>
          <w:b w:val="false"/>
          <w:i w:val="false"/>
          <w:color w:val="000000"/>
          <w:sz w:val="28"/>
        </w:rPr>
        <w:t>
          !    !Выдан-!Средне-!Разме-!Средне-!Выдан-!Средне-!Разме-!Средне-
</w:t>
      </w:r>
      <w:r>
        <w:br/>
      </w:r>
      <w:r>
        <w:rPr>
          <w:rFonts w:ascii="Times New Roman"/>
          <w:b w:val="false"/>
          <w:i w:val="false"/>
          <w:color w:val="000000"/>
          <w:sz w:val="28"/>
        </w:rPr>
        <w:t>
          !    !ные за!взвешен!щенные!взвешен!ные за!взвешен!щенные!взвешен
</w:t>
      </w:r>
      <w:r>
        <w:br/>
      </w:r>
      <w:r>
        <w:rPr>
          <w:rFonts w:ascii="Times New Roman"/>
          <w:b w:val="false"/>
          <w:i w:val="false"/>
          <w:color w:val="000000"/>
          <w:sz w:val="28"/>
        </w:rPr>
        <w:t>
          !    !отчет-!ная    !за от-!ная    !отчет-!ная    !за от-!ная   
</w:t>
      </w:r>
      <w:r>
        <w:br/>
      </w:r>
      <w:r>
        <w:rPr>
          <w:rFonts w:ascii="Times New Roman"/>
          <w:b w:val="false"/>
          <w:i w:val="false"/>
          <w:color w:val="000000"/>
          <w:sz w:val="28"/>
        </w:rPr>
        <w:t>
          !    !ный   !ставка !четный!ставка !ный   !ставка !четный!ставка
</w:t>
      </w:r>
      <w:r>
        <w:br/>
      </w:r>
      <w:r>
        <w:rPr>
          <w:rFonts w:ascii="Times New Roman"/>
          <w:b w:val="false"/>
          <w:i w:val="false"/>
          <w:color w:val="000000"/>
          <w:sz w:val="28"/>
        </w:rPr>
        <w:t>
          !    !период!вознаг-!период!вознаг-!период!вознаг-!период!вознаг-
</w:t>
      </w:r>
      <w:r>
        <w:br/>
      </w:r>
      <w:r>
        <w:rPr>
          <w:rFonts w:ascii="Times New Roman"/>
          <w:b w:val="false"/>
          <w:i w:val="false"/>
          <w:color w:val="000000"/>
          <w:sz w:val="28"/>
        </w:rPr>
        <w:t>
          !    !      !ражде- !      !ражде- !      !ражде- !      !ражде- 
</w:t>
      </w:r>
      <w:r>
        <w:br/>
      </w:r>
      <w:r>
        <w:rPr>
          <w:rFonts w:ascii="Times New Roman"/>
          <w:b w:val="false"/>
          <w:i w:val="false"/>
          <w:color w:val="000000"/>
          <w:sz w:val="28"/>
        </w:rPr>
        <w:t>
          !    !      !ния, % !      !ния, % !      !ния, % !      !ния, %
</w:t>
      </w:r>
      <w:r>
        <w:br/>
      </w:r>
      <w:r>
        <w:rPr>
          <w:rFonts w:ascii="Times New Roman"/>
          <w:b w:val="false"/>
          <w:i w:val="false"/>
          <w:color w:val="000000"/>
          <w:sz w:val="28"/>
        </w:rPr>
        <w:t>
---------------------------------------------------------------------------
</w:t>
      </w:r>
      <w:r>
        <w:br/>
      </w:r>
      <w:r>
        <w:rPr>
          <w:rFonts w:ascii="Times New Roman"/>
          <w:b w:val="false"/>
          <w:i w:val="false"/>
          <w:color w:val="000000"/>
          <w:sz w:val="28"/>
        </w:rPr>
        <w:t>
   А      ! Б  !   1  !   2   !   3  !   4   !   5  !   6   !   7  !   8
</w:t>
      </w:r>
      <w:r>
        <w:br/>
      </w:r>
      <w:r>
        <w:rPr>
          <w:rFonts w:ascii="Times New Roman"/>
          <w:b w:val="false"/>
          <w:i w:val="false"/>
          <w:color w:val="000000"/>
          <w:sz w:val="28"/>
        </w:rPr>
        <w:t>
---------------------------------------------------------------------------
</w:t>
      </w:r>
      <w:r>
        <w:br/>
      </w:r>
      <w:r>
        <w:rPr>
          <w:rFonts w:ascii="Times New Roman"/>
          <w:b w:val="false"/>
          <w:i w:val="false"/>
          <w:color w:val="000000"/>
          <w:sz w:val="28"/>
        </w:rPr>
        <w:t>
1. банки-
</w:t>
      </w:r>
      <w:r>
        <w:br/>
      </w:r>
      <w:r>
        <w:rPr>
          <w:rFonts w:ascii="Times New Roman"/>
          <w:b w:val="false"/>
          <w:i w:val="false"/>
          <w:color w:val="000000"/>
          <w:sz w:val="28"/>
        </w:rPr>
        <w:t>
резиден-
</w:t>
      </w:r>
      <w:r>
        <w:br/>
      </w:r>
      <w:r>
        <w:rPr>
          <w:rFonts w:ascii="Times New Roman"/>
          <w:b w:val="false"/>
          <w:i w:val="false"/>
          <w:color w:val="000000"/>
          <w:sz w:val="28"/>
        </w:rPr>
        <w:t>
ты         01
</w:t>
      </w:r>
      <w:r>
        <w:br/>
      </w:r>
      <w:r>
        <w:rPr>
          <w:rFonts w:ascii="Times New Roman"/>
          <w:b w:val="false"/>
          <w:i w:val="false"/>
          <w:color w:val="000000"/>
          <w:sz w:val="28"/>
        </w:rPr>
        <w:t>
--------------------------------------------------------------------------
</w:t>
      </w:r>
      <w:r>
        <w:br/>
      </w:r>
      <w:r>
        <w:rPr>
          <w:rFonts w:ascii="Times New Roman"/>
          <w:b w:val="false"/>
          <w:i w:val="false"/>
          <w:color w:val="000000"/>
          <w:sz w:val="28"/>
        </w:rPr>
        <w:t>
до 30 
</w:t>
      </w:r>
      <w:r>
        <w:br/>
      </w:r>
      <w:r>
        <w:rPr>
          <w:rFonts w:ascii="Times New Roman"/>
          <w:b w:val="false"/>
          <w:i w:val="false"/>
          <w:color w:val="000000"/>
          <w:sz w:val="28"/>
        </w:rPr>
        <w:t>
дней       02
</w:t>
      </w:r>
      <w:r>
        <w:br/>
      </w:r>
      <w:r>
        <w:rPr>
          <w:rFonts w:ascii="Times New Roman"/>
          <w:b w:val="false"/>
          <w:i w:val="false"/>
          <w:color w:val="000000"/>
          <w:sz w:val="28"/>
        </w:rPr>
        <w:t>
--------------------------------------------------------------------------
</w:t>
      </w:r>
      <w:r>
        <w:br/>
      </w:r>
      <w:r>
        <w:rPr>
          <w:rFonts w:ascii="Times New Roman"/>
          <w:b w:val="false"/>
          <w:i w:val="false"/>
          <w:color w:val="000000"/>
          <w:sz w:val="28"/>
        </w:rPr>
        <w:t>
свыше      03
</w:t>
      </w:r>
      <w:r>
        <w:br/>
      </w:r>
      <w:r>
        <w:rPr>
          <w:rFonts w:ascii="Times New Roman"/>
          <w:b w:val="false"/>
          <w:i w:val="false"/>
          <w:color w:val="000000"/>
          <w:sz w:val="28"/>
        </w:rPr>
        <w:t>
30 дней 
</w:t>
      </w:r>
      <w:r>
        <w:br/>
      </w:r>
      <w:r>
        <w:rPr>
          <w:rFonts w:ascii="Times New Roman"/>
          <w:b w:val="false"/>
          <w:i w:val="false"/>
          <w:color w:val="000000"/>
          <w:sz w:val="28"/>
        </w:rPr>
        <w:t>
--------------------------------------------------------------------------
</w:t>
      </w:r>
      <w:r>
        <w:br/>
      </w:r>
      <w:r>
        <w:rPr>
          <w:rFonts w:ascii="Times New Roman"/>
          <w:b w:val="false"/>
          <w:i w:val="false"/>
          <w:color w:val="000000"/>
          <w:sz w:val="28"/>
        </w:rPr>
        <w:t>
2. банки-
</w:t>
      </w:r>
      <w:r>
        <w:br/>
      </w:r>
      <w:r>
        <w:rPr>
          <w:rFonts w:ascii="Times New Roman"/>
          <w:b w:val="false"/>
          <w:i w:val="false"/>
          <w:color w:val="000000"/>
          <w:sz w:val="28"/>
        </w:rPr>
        <w:t>
нерезиден-
</w:t>
      </w:r>
      <w:r>
        <w:br/>
      </w:r>
      <w:r>
        <w:rPr>
          <w:rFonts w:ascii="Times New Roman"/>
          <w:b w:val="false"/>
          <w:i w:val="false"/>
          <w:color w:val="000000"/>
          <w:sz w:val="28"/>
        </w:rPr>
        <w:t>
ты         04
</w:t>
      </w:r>
      <w:r>
        <w:br/>
      </w:r>
      <w:r>
        <w:rPr>
          <w:rFonts w:ascii="Times New Roman"/>
          <w:b w:val="false"/>
          <w:i w:val="false"/>
          <w:color w:val="000000"/>
          <w:sz w:val="28"/>
        </w:rPr>
        <w:t>
-------------------------------------------------------------------------- 
</w:t>
      </w:r>
      <w:r>
        <w:br/>
      </w:r>
      <w:r>
        <w:rPr>
          <w:rFonts w:ascii="Times New Roman"/>
          <w:b w:val="false"/>
          <w:i w:val="false"/>
          <w:color w:val="000000"/>
          <w:sz w:val="28"/>
        </w:rPr>
        <w:t>
до 30 
</w:t>
      </w:r>
      <w:r>
        <w:br/>
      </w:r>
      <w:r>
        <w:rPr>
          <w:rFonts w:ascii="Times New Roman"/>
          <w:b w:val="false"/>
          <w:i w:val="false"/>
          <w:color w:val="000000"/>
          <w:sz w:val="28"/>
        </w:rPr>
        <w:t>
дней       05
</w:t>
      </w:r>
      <w:r>
        <w:br/>
      </w:r>
      <w:r>
        <w:rPr>
          <w:rFonts w:ascii="Times New Roman"/>
          <w:b w:val="false"/>
          <w:i w:val="false"/>
          <w:color w:val="000000"/>
          <w:sz w:val="28"/>
        </w:rPr>
        <w:t>
--------------------------------------------------------------------------
</w:t>
      </w:r>
      <w:r>
        <w:br/>
      </w:r>
      <w:r>
        <w:rPr>
          <w:rFonts w:ascii="Times New Roman"/>
          <w:b w:val="false"/>
          <w:i w:val="false"/>
          <w:color w:val="000000"/>
          <w:sz w:val="28"/>
        </w:rPr>
        <w:t>
свыше      06
</w:t>
      </w:r>
      <w:r>
        <w:br/>
      </w:r>
      <w:r>
        <w:rPr>
          <w:rFonts w:ascii="Times New Roman"/>
          <w:b w:val="false"/>
          <w:i w:val="false"/>
          <w:color w:val="000000"/>
          <w:sz w:val="28"/>
        </w:rPr>
        <w:t>
30 дней 
</w:t>
      </w:r>
      <w:r>
        <w:br/>
      </w:r>
      <w:r>
        <w:rPr>
          <w:rFonts w:ascii="Times New Roman"/>
          <w:b w:val="false"/>
          <w:i w:val="false"/>
          <w:color w:val="000000"/>
          <w:sz w:val="28"/>
        </w:rPr>
        <w:t>
--------------------------------------------------------------------------
</w:t>
      </w:r>
      <w:r>
        <w:br/>
      </w:r>
      <w:r>
        <w:rPr>
          <w:rFonts w:ascii="Times New Roman"/>
          <w:b w:val="false"/>
          <w:i w:val="false"/>
          <w:color w:val="000000"/>
          <w:sz w:val="28"/>
        </w:rPr>
        <w:t>
из них:
</w:t>
      </w:r>
      <w:r>
        <w:br/>
      </w:r>
      <w:r>
        <w:rPr>
          <w:rFonts w:ascii="Times New Roman"/>
          <w:b w:val="false"/>
          <w:i w:val="false"/>
          <w:color w:val="000000"/>
          <w:sz w:val="28"/>
        </w:rPr>
        <w:t>
-------------------------------------------------------------------------
</w:t>
      </w:r>
      <w:r>
        <w:br/>
      </w:r>
      <w:r>
        <w:rPr>
          <w:rFonts w:ascii="Times New Roman"/>
          <w:b w:val="false"/>
          <w:i w:val="false"/>
          <w:color w:val="000000"/>
          <w:sz w:val="28"/>
        </w:rPr>
        <w:t>
банки
</w:t>
      </w:r>
      <w:r>
        <w:br/>
      </w:r>
      <w:r>
        <w:rPr>
          <w:rFonts w:ascii="Times New Roman"/>
          <w:b w:val="false"/>
          <w:i w:val="false"/>
          <w:color w:val="000000"/>
          <w:sz w:val="28"/>
        </w:rPr>
        <w:t>
Российс-
</w:t>
      </w:r>
      <w:r>
        <w:br/>
      </w:r>
      <w:r>
        <w:rPr>
          <w:rFonts w:ascii="Times New Roman"/>
          <w:b w:val="false"/>
          <w:i w:val="false"/>
          <w:color w:val="000000"/>
          <w:sz w:val="28"/>
        </w:rPr>
        <w:t>
кой Фе-
</w:t>
      </w:r>
      <w:r>
        <w:br/>
      </w:r>
      <w:r>
        <w:rPr>
          <w:rFonts w:ascii="Times New Roman"/>
          <w:b w:val="false"/>
          <w:i w:val="false"/>
          <w:color w:val="000000"/>
          <w:sz w:val="28"/>
        </w:rPr>
        <w:t>
дерации   07
</w:t>
      </w:r>
      <w:r>
        <w:br/>
      </w:r>
      <w:r>
        <w:rPr>
          <w:rFonts w:ascii="Times New Roman"/>
          <w:b w:val="false"/>
          <w:i w:val="false"/>
          <w:color w:val="000000"/>
          <w:sz w:val="28"/>
        </w:rPr>
        <w:t>
-------------------------------------------------------------------------
</w:t>
      </w:r>
      <w:r>
        <w:br/>
      </w:r>
      <w:r>
        <w:rPr>
          <w:rFonts w:ascii="Times New Roman"/>
          <w:b w:val="false"/>
          <w:i w:val="false"/>
          <w:color w:val="000000"/>
          <w:sz w:val="28"/>
        </w:rPr>
        <w:t>
до 30 
</w:t>
      </w:r>
      <w:r>
        <w:br/>
      </w:r>
      <w:r>
        <w:rPr>
          <w:rFonts w:ascii="Times New Roman"/>
          <w:b w:val="false"/>
          <w:i w:val="false"/>
          <w:color w:val="000000"/>
          <w:sz w:val="28"/>
        </w:rPr>
        <w:t>
дней      08
</w:t>
      </w:r>
      <w:r>
        <w:br/>
      </w:r>
      <w:r>
        <w:rPr>
          <w:rFonts w:ascii="Times New Roman"/>
          <w:b w:val="false"/>
          <w:i w:val="false"/>
          <w:color w:val="000000"/>
          <w:sz w:val="28"/>
        </w:rPr>
        <w:t>
-------------------------------------------------------------------------
</w:t>
      </w:r>
      <w:r>
        <w:br/>
      </w:r>
      <w:r>
        <w:rPr>
          <w:rFonts w:ascii="Times New Roman"/>
          <w:b w:val="false"/>
          <w:i w:val="false"/>
          <w:color w:val="000000"/>
          <w:sz w:val="28"/>
        </w:rPr>
        <w:t>
свыше 30
</w:t>
      </w:r>
      <w:r>
        <w:br/>
      </w:r>
      <w:r>
        <w:rPr>
          <w:rFonts w:ascii="Times New Roman"/>
          <w:b w:val="false"/>
          <w:i w:val="false"/>
          <w:color w:val="000000"/>
          <w:sz w:val="28"/>
        </w:rPr>
        <w:t>
дней      09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DЕМ/ЕURО               !          RUR                !
</w:t>
      </w:r>
      <w:r>
        <w:br/>
      </w:r>
      <w:r>
        <w:rPr>
          <w:rFonts w:ascii="Times New Roman"/>
          <w:b w:val="false"/>
          <w:i w:val="false"/>
          <w:color w:val="000000"/>
          <w:sz w:val="28"/>
        </w:rPr>
        <w:t>
-----------------------------!-----------------------------!
</w:t>
      </w:r>
      <w:r>
        <w:br/>
      </w:r>
      <w:r>
        <w:rPr>
          <w:rFonts w:ascii="Times New Roman"/>
          <w:b w:val="false"/>
          <w:i w:val="false"/>
          <w:color w:val="000000"/>
          <w:sz w:val="28"/>
        </w:rPr>
        <w:t>
    Кредиты   !    Депозиты  !     Кредиты  !Депозиты      !
</w:t>
      </w:r>
      <w:r>
        <w:br/>
      </w:r>
      <w:r>
        <w:rPr>
          <w:rFonts w:ascii="Times New Roman"/>
          <w:b w:val="false"/>
          <w:i w:val="false"/>
          <w:color w:val="000000"/>
          <w:sz w:val="28"/>
        </w:rPr>
        <w:t>
--------------!--------------!-----------------------------!
</w:t>
      </w:r>
      <w:r>
        <w:br/>
      </w:r>
      <w:r>
        <w:rPr>
          <w:rFonts w:ascii="Times New Roman"/>
          <w:b w:val="false"/>
          <w:i w:val="false"/>
          <w:color w:val="000000"/>
          <w:sz w:val="28"/>
        </w:rPr>
        <w:t>
Выдан-!Средне-!Разме-!Средне-!Выдан-!Средне-!Разме-!Средне-!
</w:t>
      </w:r>
      <w:r>
        <w:br/>
      </w:r>
      <w:r>
        <w:rPr>
          <w:rFonts w:ascii="Times New Roman"/>
          <w:b w:val="false"/>
          <w:i w:val="false"/>
          <w:color w:val="000000"/>
          <w:sz w:val="28"/>
        </w:rPr>
        <w:t>
ные за!взвешен!щенные!взвешен!ные за!взвешен!щенные!взвешен!
</w:t>
      </w:r>
      <w:r>
        <w:br/>
      </w:r>
      <w:r>
        <w:rPr>
          <w:rFonts w:ascii="Times New Roman"/>
          <w:b w:val="false"/>
          <w:i w:val="false"/>
          <w:color w:val="000000"/>
          <w:sz w:val="28"/>
        </w:rPr>
        <w:t>
отчет-!ная    !за от-!ная    !отчет-!ная    !за от-!ная    ! 
</w:t>
      </w:r>
      <w:r>
        <w:br/>
      </w:r>
      <w:r>
        <w:rPr>
          <w:rFonts w:ascii="Times New Roman"/>
          <w:b w:val="false"/>
          <w:i w:val="false"/>
          <w:color w:val="000000"/>
          <w:sz w:val="28"/>
        </w:rPr>
        <w:t>
ный   !ставка !четный!ставка !ный   !ставка !четный!ставка !
</w:t>
      </w:r>
      <w:r>
        <w:br/>
      </w:r>
      <w:r>
        <w:rPr>
          <w:rFonts w:ascii="Times New Roman"/>
          <w:b w:val="false"/>
          <w:i w:val="false"/>
          <w:color w:val="000000"/>
          <w:sz w:val="28"/>
        </w:rPr>
        <w:t>
период!вознаг-!период!вознаг-!период!вознаг-!период!вознаг-!
</w:t>
      </w:r>
      <w:r>
        <w:br/>
      </w:r>
      <w:r>
        <w:rPr>
          <w:rFonts w:ascii="Times New Roman"/>
          <w:b w:val="false"/>
          <w:i w:val="false"/>
          <w:color w:val="000000"/>
          <w:sz w:val="28"/>
        </w:rPr>
        <w:t>
      !ражде- !      !ражде- !      !ражде- !      !ражде- !
</w:t>
      </w:r>
      <w:r>
        <w:br/>
      </w:r>
      <w:r>
        <w:rPr>
          <w:rFonts w:ascii="Times New Roman"/>
          <w:b w:val="false"/>
          <w:i w:val="false"/>
          <w:color w:val="000000"/>
          <w:sz w:val="28"/>
        </w:rPr>
        <w:t>
      !ния, % !      !ния, % !      !ния, % !      !ния, % !
</w:t>
      </w:r>
      <w:r>
        <w:br/>
      </w:r>
      <w:r>
        <w:rPr>
          <w:rFonts w:ascii="Times New Roman"/>
          <w:b w:val="false"/>
          <w:i w:val="false"/>
          <w:color w:val="000000"/>
          <w:sz w:val="28"/>
        </w:rPr>
        <w:t>
-----------------------------------------------------------!
</w:t>
      </w:r>
      <w:r>
        <w:br/>
      </w:r>
      <w:r>
        <w:rPr>
          <w:rFonts w:ascii="Times New Roman"/>
          <w:b w:val="false"/>
          <w:i w:val="false"/>
          <w:color w:val="000000"/>
          <w:sz w:val="28"/>
        </w:rPr>
        <w:t>
  9   !  10   !   11 !   12  !   13 !   14  !   15 !  16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2. Полученные кредиты и привлеченные депозиты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тысячах единиц валюты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Срок      !Шифр!       Национальная валюта   !          USD
</w:t>
      </w:r>
      <w:r>
        <w:br/>
      </w:r>
      <w:r>
        <w:rPr>
          <w:rFonts w:ascii="Times New Roman"/>
          <w:b w:val="false"/>
          <w:i w:val="false"/>
          <w:color w:val="000000"/>
          <w:sz w:val="28"/>
        </w:rPr>
        <w:t>
кредита,  !стро!-----------------------------!-----------------------------
</w:t>
      </w:r>
      <w:r>
        <w:br/>
      </w:r>
      <w:r>
        <w:rPr>
          <w:rFonts w:ascii="Times New Roman"/>
          <w:b w:val="false"/>
          <w:i w:val="false"/>
          <w:color w:val="000000"/>
          <w:sz w:val="28"/>
        </w:rPr>
        <w:t>
депозита  !ки  !    Кредиты   !    Депозиты  !     Кредиты  !Депозиты
</w:t>
      </w:r>
      <w:r>
        <w:br/>
      </w:r>
      <w:r>
        <w:rPr>
          <w:rFonts w:ascii="Times New Roman"/>
          <w:b w:val="false"/>
          <w:i w:val="false"/>
          <w:color w:val="000000"/>
          <w:sz w:val="28"/>
        </w:rPr>
        <w:t>
          !    !--------------!--------------!-----------------------------
</w:t>
      </w:r>
      <w:r>
        <w:br/>
      </w:r>
      <w:r>
        <w:rPr>
          <w:rFonts w:ascii="Times New Roman"/>
          <w:b w:val="false"/>
          <w:i w:val="false"/>
          <w:color w:val="000000"/>
          <w:sz w:val="28"/>
        </w:rPr>
        <w:t>
          !    !Выдан-!Средне-!Привле!Средне-!Полу- !Средне-!Привле!Средне-
</w:t>
      </w:r>
      <w:r>
        <w:br/>
      </w:r>
      <w:r>
        <w:rPr>
          <w:rFonts w:ascii="Times New Roman"/>
          <w:b w:val="false"/>
          <w:i w:val="false"/>
          <w:color w:val="000000"/>
          <w:sz w:val="28"/>
        </w:rPr>
        <w:t>
          !    !ные за!взвешен!ченные!взвешен!ченные!взвешен!ченные!взвешен
</w:t>
      </w:r>
      <w:r>
        <w:br/>
      </w:r>
      <w:r>
        <w:rPr>
          <w:rFonts w:ascii="Times New Roman"/>
          <w:b w:val="false"/>
          <w:i w:val="false"/>
          <w:color w:val="000000"/>
          <w:sz w:val="28"/>
        </w:rPr>
        <w:t>
          !    !отчет-!ная    !за от-!ная    !за от-!ная    !за от-!ная   
</w:t>
      </w:r>
      <w:r>
        <w:br/>
      </w:r>
      <w:r>
        <w:rPr>
          <w:rFonts w:ascii="Times New Roman"/>
          <w:b w:val="false"/>
          <w:i w:val="false"/>
          <w:color w:val="000000"/>
          <w:sz w:val="28"/>
        </w:rPr>
        <w:t>
          !    !ный   !ставка !четный!ставка !четный!ставка !четный!ставка
</w:t>
      </w:r>
      <w:r>
        <w:br/>
      </w:r>
      <w:r>
        <w:rPr>
          <w:rFonts w:ascii="Times New Roman"/>
          <w:b w:val="false"/>
          <w:i w:val="false"/>
          <w:color w:val="000000"/>
          <w:sz w:val="28"/>
        </w:rPr>
        <w:t>
          !    !период!вознаг-!период!вознаг-!период!вознаг-!период!вознаг-
</w:t>
      </w:r>
      <w:r>
        <w:br/>
      </w:r>
      <w:r>
        <w:rPr>
          <w:rFonts w:ascii="Times New Roman"/>
          <w:b w:val="false"/>
          <w:i w:val="false"/>
          <w:color w:val="000000"/>
          <w:sz w:val="28"/>
        </w:rPr>
        <w:t>
          !    !      !ражде- !      !ражде- !      !ражде- !      !ражде- 
</w:t>
      </w:r>
      <w:r>
        <w:br/>
      </w:r>
      <w:r>
        <w:rPr>
          <w:rFonts w:ascii="Times New Roman"/>
          <w:b w:val="false"/>
          <w:i w:val="false"/>
          <w:color w:val="000000"/>
          <w:sz w:val="28"/>
        </w:rPr>
        <w:t>
          !    !      !ния, % !      !ния, % !      !ния, % !      !ния, %
</w:t>
      </w:r>
      <w:r>
        <w:br/>
      </w:r>
      <w:r>
        <w:rPr>
          <w:rFonts w:ascii="Times New Roman"/>
          <w:b w:val="false"/>
          <w:i w:val="false"/>
          <w:color w:val="000000"/>
          <w:sz w:val="28"/>
        </w:rPr>
        <w:t>
---------------------------------------------------------------------------
</w:t>
      </w:r>
      <w:r>
        <w:br/>
      </w:r>
      <w:r>
        <w:rPr>
          <w:rFonts w:ascii="Times New Roman"/>
          <w:b w:val="false"/>
          <w:i w:val="false"/>
          <w:color w:val="000000"/>
          <w:sz w:val="28"/>
        </w:rPr>
        <w:t>
   А      ! Б  !   1  !   2   !   3  !   4   !   5  !   6   !   7  !   8
</w:t>
      </w:r>
      <w:r>
        <w:br/>
      </w:r>
      <w:r>
        <w:rPr>
          <w:rFonts w:ascii="Times New Roman"/>
          <w:b w:val="false"/>
          <w:i w:val="false"/>
          <w:color w:val="000000"/>
          <w:sz w:val="28"/>
        </w:rPr>
        <w:t>
---------------------------------------------------------------------------
</w:t>
      </w:r>
      <w:r>
        <w:br/>
      </w:r>
      <w:r>
        <w:rPr>
          <w:rFonts w:ascii="Times New Roman"/>
          <w:b w:val="false"/>
          <w:i w:val="false"/>
          <w:color w:val="000000"/>
          <w:sz w:val="28"/>
        </w:rPr>
        <w:t>
1. банки-
</w:t>
      </w:r>
      <w:r>
        <w:br/>
      </w:r>
      <w:r>
        <w:rPr>
          <w:rFonts w:ascii="Times New Roman"/>
          <w:b w:val="false"/>
          <w:i w:val="false"/>
          <w:color w:val="000000"/>
          <w:sz w:val="28"/>
        </w:rPr>
        <w:t>
резиден-
</w:t>
      </w:r>
      <w:r>
        <w:br/>
      </w:r>
      <w:r>
        <w:rPr>
          <w:rFonts w:ascii="Times New Roman"/>
          <w:b w:val="false"/>
          <w:i w:val="false"/>
          <w:color w:val="000000"/>
          <w:sz w:val="28"/>
        </w:rPr>
        <w:t>
ты         10
</w:t>
      </w:r>
      <w:r>
        <w:br/>
      </w:r>
      <w:r>
        <w:rPr>
          <w:rFonts w:ascii="Times New Roman"/>
          <w:b w:val="false"/>
          <w:i w:val="false"/>
          <w:color w:val="000000"/>
          <w:sz w:val="28"/>
        </w:rPr>
        <w:t>
-------------------------------------------------------------------------- 
</w:t>
      </w:r>
      <w:r>
        <w:br/>
      </w:r>
      <w:r>
        <w:rPr>
          <w:rFonts w:ascii="Times New Roman"/>
          <w:b w:val="false"/>
          <w:i w:val="false"/>
          <w:color w:val="000000"/>
          <w:sz w:val="28"/>
        </w:rPr>
        <w:t>
до 30 
</w:t>
      </w:r>
      <w:r>
        <w:br/>
      </w:r>
      <w:r>
        <w:rPr>
          <w:rFonts w:ascii="Times New Roman"/>
          <w:b w:val="false"/>
          <w:i w:val="false"/>
          <w:color w:val="000000"/>
          <w:sz w:val="28"/>
        </w:rPr>
        <w:t>
дней       11
</w:t>
      </w:r>
      <w:r>
        <w:br/>
      </w:r>
      <w:r>
        <w:rPr>
          <w:rFonts w:ascii="Times New Roman"/>
          <w:b w:val="false"/>
          <w:i w:val="false"/>
          <w:color w:val="000000"/>
          <w:sz w:val="28"/>
        </w:rPr>
        <w:t>
--------------------------------------------------------------------------
</w:t>
      </w:r>
      <w:r>
        <w:br/>
      </w:r>
      <w:r>
        <w:rPr>
          <w:rFonts w:ascii="Times New Roman"/>
          <w:b w:val="false"/>
          <w:i w:val="false"/>
          <w:color w:val="000000"/>
          <w:sz w:val="28"/>
        </w:rPr>
        <w:t>
свыше      12
</w:t>
      </w:r>
      <w:r>
        <w:br/>
      </w:r>
      <w:r>
        <w:rPr>
          <w:rFonts w:ascii="Times New Roman"/>
          <w:b w:val="false"/>
          <w:i w:val="false"/>
          <w:color w:val="000000"/>
          <w:sz w:val="28"/>
        </w:rPr>
        <w:t>
30 дней 
</w:t>
      </w:r>
      <w:r>
        <w:br/>
      </w:r>
      <w:r>
        <w:rPr>
          <w:rFonts w:ascii="Times New Roman"/>
          <w:b w:val="false"/>
          <w:i w:val="false"/>
          <w:color w:val="000000"/>
          <w:sz w:val="28"/>
        </w:rPr>
        <w:t>
--------------------------------------------------------------------------
</w:t>
      </w:r>
      <w:r>
        <w:br/>
      </w:r>
      <w:r>
        <w:rPr>
          <w:rFonts w:ascii="Times New Roman"/>
          <w:b w:val="false"/>
          <w:i w:val="false"/>
          <w:color w:val="000000"/>
          <w:sz w:val="28"/>
        </w:rPr>
        <w:t>
2. банки-
</w:t>
      </w:r>
      <w:r>
        <w:br/>
      </w:r>
      <w:r>
        <w:rPr>
          <w:rFonts w:ascii="Times New Roman"/>
          <w:b w:val="false"/>
          <w:i w:val="false"/>
          <w:color w:val="000000"/>
          <w:sz w:val="28"/>
        </w:rPr>
        <w:t>
нерезиден-
</w:t>
      </w:r>
      <w:r>
        <w:br/>
      </w:r>
      <w:r>
        <w:rPr>
          <w:rFonts w:ascii="Times New Roman"/>
          <w:b w:val="false"/>
          <w:i w:val="false"/>
          <w:color w:val="000000"/>
          <w:sz w:val="28"/>
        </w:rPr>
        <w:t>
ты         13
</w:t>
      </w:r>
      <w:r>
        <w:br/>
      </w:r>
      <w:r>
        <w:rPr>
          <w:rFonts w:ascii="Times New Roman"/>
          <w:b w:val="false"/>
          <w:i w:val="false"/>
          <w:color w:val="000000"/>
          <w:sz w:val="28"/>
        </w:rPr>
        <w:t>
--------------------------------------------------------------------------
</w:t>
      </w:r>
      <w:r>
        <w:br/>
      </w:r>
      <w:r>
        <w:rPr>
          <w:rFonts w:ascii="Times New Roman"/>
          <w:b w:val="false"/>
          <w:i w:val="false"/>
          <w:color w:val="000000"/>
          <w:sz w:val="28"/>
        </w:rPr>
        <w:t>
до 30 
</w:t>
      </w:r>
      <w:r>
        <w:br/>
      </w:r>
      <w:r>
        <w:rPr>
          <w:rFonts w:ascii="Times New Roman"/>
          <w:b w:val="false"/>
          <w:i w:val="false"/>
          <w:color w:val="000000"/>
          <w:sz w:val="28"/>
        </w:rPr>
        <w:t>
дней       14
</w:t>
      </w:r>
      <w:r>
        <w:br/>
      </w:r>
      <w:r>
        <w:rPr>
          <w:rFonts w:ascii="Times New Roman"/>
          <w:b w:val="false"/>
          <w:i w:val="false"/>
          <w:color w:val="000000"/>
          <w:sz w:val="28"/>
        </w:rPr>
        <w:t>
--------------------------------------------------------------------------
</w:t>
      </w:r>
      <w:r>
        <w:br/>
      </w:r>
      <w:r>
        <w:rPr>
          <w:rFonts w:ascii="Times New Roman"/>
          <w:b w:val="false"/>
          <w:i w:val="false"/>
          <w:color w:val="000000"/>
          <w:sz w:val="28"/>
        </w:rPr>
        <w:t>
свыше      15
</w:t>
      </w:r>
      <w:r>
        <w:br/>
      </w:r>
      <w:r>
        <w:rPr>
          <w:rFonts w:ascii="Times New Roman"/>
          <w:b w:val="false"/>
          <w:i w:val="false"/>
          <w:color w:val="000000"/>
          <w:sz w:val="28"/>
        </w:rPr>
        <w:t>
30 дней 
</w:t>
      </w:r>
      <w:r>
        <w:br/>
      </w:r>
      <w:r>
        <w:rPr>
          <w:rFonts w:ascii="Times New Roman"/>
          <w:b w:val="false"/>
          <w:i w:val="false"/>
          <w:color w:val="000000"/>
          <w:sz w:val="28"/>
        </w:rPr>
        <w:t>
--------------------------------------------------------------------------
</w:t>
      </w:r>
      <w:r>
        <w:br/>
      </w:r>
      <w:r>
        <w:rPr>
          <w:rFonts w:ascii="Times New Roman"/>
          <w:b w:val="false"/>
          <w:i w:val="false"/>
          <w:color w:val="000000"/>
          <w:sz w:val="28"/>
        </w:rPr>
        <w:t>
из них:
</w:t>
      </w:r>
      <w:r>
        <w:br/>
      </w:r>
      <w:r>
        <w:rPr>
          <w:rFonts w:ascii="Times New Roman"/>
          <w:b w:val="false"/>
          <w:i w:val="false"/>
          <w:color w:val="000000"/>
          <w:sz w:val="28"/>
        </w:rPr>
        <w:t>
-------------------------------------------------------------------------
</w:t>
      </w:r>
      <w:r>
        <w:br/>
      </w:r>
      <w:r>
        <w:rPr>
          <w:rFonts w:ascii="Times New Roman"/>
          <w:b w:val="false"/>
          <w:i w:val="false"/>
          <w:color w:val="000000"/>
          <w:sz w:val="28"/>
        </w:rPr>
        <w:t>
банки
</w:t>
      </w:r>
      <w:r>
        <w:br/>
      </w:r>
      <w:r>
        <w:rPr>
          <w:rFonts w:ascii="Times New Roman"/>
          <w:b w:val="false"/>
          <w:i w:val="false"/>
          <w:color w:val="000000"/>
          <w:sz w:val="28"/>
        </w:rPr>
        <w:t>
Российс-
</w:t>
      </w:r>
      <w:r>
        <w:br/>
      </w:r>
      <w:r>
        <w:rPr>
          <w:rFonts w:ascii="Times New Roman"/>
          <w:b w:val="false"/>
          <w:i w:val="false"/>
          <w:color w:val="000000"/>
          <w:sz w:val="28"/>
        </w:rPr>
        <w:t>
кой Фе-
</w:t>
      </w:r>
      <w:r>
        <w:br/>
      </w:r>
      <w:r>
        <w:rPr>
          <w:rFonts w:ascii="Times New Roman"/>
          <w:b w:val="false"/>
          <w:i w:val="false"/>
          <w:color w:val="000000"/>
          <w:sz w:val="28"/>
        </w:rPr>
        <w:t>
дерации   16
</w:t>
      </w:r>
      <w:r>
        <w:br/>
      </w:r>
      <w:r>
        <w:rPr>
          <w:rFonts w:ascii="Times New Roman"/>
          <w:b w:val="false"/>
          <w:i w:val="false"/>
          <w:color w:val="000000"/>
          <w:sz w:val="28"/>
        </w:rPr>
        <w:t>
-------------------------------------------------------------------------
</w:t>
      </w:r>
      <w:r>
        <w:br/>
      </w:r>
      <w:r>
        <w:rPr>
          <w:rFonts w:ascii="Times New Roman"/>
          <w:b w:val="false"/>
          <w:i w:val="false"/>
          <w:color w:val="000000"/>
          <w:sz w:val="28"/>
        </w:rPr>
        <w:t>
до 30 
</w:t>
      </w:r>
      <w:r>
        <w:br/>
      </w:r>
      <w:r>
        <w:rPr>
          <w:rFonts w:ascii="Times New Roman"/>
          <w:b w:val="false"/>
          <w:i w:val="false"/>
          <w:color w:val="000000"/>
          <w:sz w:val="28"/>
        </w:rPr>
        <w:t>
дней      17
</w:t>
      </w:r>
      <w:r>
        <w:br/>
      </w:r>
      <w:r>
        <w:rPr>
          <w:rFonts w:ascii="Times New Roman"/>
          <w:b w:val="false"/>
          <w:i w:val="false"/>
          <w:color w:val="000000"/>
          <w:sz w:val="28"/>
        </w:rPr>
        <w:t>
-------------------------------------------------------------------------
</w:t>
      </w:r>
      <w:r>
        <w:br/>
      </w:r>
      <w:r>
        <w:rPr>
          <w:rFonts w:ascii="Times New Roman"/>
          <w:b w:val="false"/>
          <w:i w:val="false"/>
          <w:color w:val="000000"/>
          <w:sz w:val="28"/>
        </w:rPr>
        <w:t>
свыше 30
</w:t>
      </w:r>
      <w:r>
        <w:br/>
      </w:r>
      <w:r>
        <w:rPr>
          <w:rFonts w:ascii="Times New Roman"/>
          <w:b w:val="false"/>
          <w:i w:val="false"/>
          <w:color w:val="000000"/>
          <w:sz w:val="28"/>
        </w:rPr>
        <w:t>
дней      18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DЕМ/ЕURО               !          RUR                !
</w:t>
      </w:r>
      <w:r>
        <w:br/>
      </w:r>
      <w:r>
        <w:rPr>
          <w:rFonts w:ascii="Times New Roman"/>
          <w:b w:val="false"/>
          <w:i w:val="false"/>
          <w:color w:val="000000"/>
          <w:sz w:val="28"/>
        </w:rPr>
        <w:t>
-----------------------------!-----------------------------!
</w:t>
      </w:r>
      <w:r>
        <w:br/>
      </w:r>
      <w:r>
        <w:rPr>
          <w:rFonts w:ascii="Times New Roman"/>
          <w:b w:val="false"/>
          <w:i w:val="false"/>
          <w:color w:val="000000"/>
          <w:sz w:val="28"/>
        </w:rPr>
        <w:t>
    Кредиты   !    Депозиты  !     Кредиты  !Депозиты      !
</w:t>
      </w:r>
      <w:r>
        <w:br/>
      </w:r>
      <w:r>
        <w:rPr>
          <w:rFonts w:ascii="Times New Roman"/>
          <w:b w:val="false"/>
          <w:i w:val="false"/>
          <w:color w:val="000000"/>
          <w:sz w:val="28"/>
        </w:rPr>
        <w:t>
--------------!--------------!-----------------------------!
</w:t>
      </w:r>
      <w:r>
        <w:br/>
      </w:r>
      <w:r>
        <w:rPr>
          <w:rFonts w:ascii="Times New Roman"/>
          <w:b w:val="false"/>
          <w:i w:val="false"/>
          <w:color w:val="000000"/>
          <w:sz w:val="28"/>
        </w:rPr>
        <w:t>
Полу- !Средне-!Привле!Средне-!Полу- !Средне-!Привле!Средне-!
</w:t>
      </w:r>
      <w:r>
        <w:br/>
      </w:r>
      <w:r>
        <w:rPr>
          <w:rFonts w:ascii="Times New Roman"/>
          <w:b w:val="false"/>
          <w:i w:val="false"/>
          <w:color w:val="000000"/>
          <w:sz w:val="28"/>
        </w:rPr>
        <w:t>
ченные!взвешен!ченные!взвешен!ченные!взвешен!ченные!взвешен!
</w:t>
      </w:r>
      <w:r>
        <w:br/>
      </w:r>
      <w:r>
        <w:rPr>
          <w:rFonts w:ascii="Times New Roman"/>
          <w:b w:val="false"/>
          <w:i w:val="false"/>
          <w:color w:val="000000"/>
          <w:sz w:val="28"/>
        </w:rPr>
        <w:t>
за от-!ная    !за от-!ная    !за от-!ная    !за от-!ная    !
</w:t>
      </w:r>
      <w:r>
        <w:br/>
      </w:r>
      <w:r>
        <w:rPr>
          <w:rFonts w:ascii="Times New Roman"/>
          <w:b w:val="false"/>
          <w:i w:val="false"/>
          <w:color w:val="000000"/>
          <w:sz w:val="28"/>
        </w:rPr>
        <w:t>
четный!ставка !четный!ставка !четный!ставка !четный!ставка !
</w:t>
      </w:r>
      <w:r>
        <w:br/>
      </w:r>
      <w:r>
        <w:rPr>
          <w:rFonts w:ascii="Times New Roman"/>
          <w:b w:val="false"/>
          <w:i w:val="false"/>
          <w:color w:val="000000"/>
          <w:sz w:val="28"/>
        </w:rPr>
        <w:t>
период!вознаг-!период!вознаг-!период!вознаг-!период!вознаг-!
</w:t>
      </w:r>
      <w:r>
        <w:br/>
      </w:r>
      <w:r>
        <w:rPr>
          <w:rFonts w:ascii="Times New Roman"/>
          <w:b w:val="false"/>
          <w:i w:val="false"/>
          <w:color w:val="000000"/>
          <w:sz w:val="28"/>
        </w:rPr>
        <w:t>
      !ражде- !      !ражде- !      !ражде- !      !ражде- !
</w:t>
      </w:r>
      <w:r>
        <w:br/>
      </w:r>
      <w:r>
        <w:rPr>
          <w:rFonts w:ascii="Times New Roman"/>
          <w:b w:val="false"/>
          <w:i w:val="false"/>
          <w:color w:val="000000"/>
          <w:sz w:val="28"/>
        </w:rPr>
        <w:t>
      !ния, % !      !ния, % !      !ния, % !      !ния, % !
</w:t>
      </w:r>
      <w:r>
        <w:br/>
      </w:r>
      <w:r>
        <w:rPr>
          <w:rFonts w:ascii="Times New Roman"/>
          <w:b w:val="false"/>
          <w:i w:val="false"/>
          <w:color w:val="000000"/>
          <w:sz w:val="28"/>
        </w:rPr>
        <w:t>
-----------------------------------------------------------!
</w:t>
      </w:r>
      <w:r>
        <w:br/>
      </w:r>
      <w:r>
        <w:rPr>
          <w:rFonts w:ascii="Times New Roman"/>
          <w:b w:val="false"/>
          <w:i w:val="false"/>
          <w:color w:val="000000"/>
          <w:sz w:val="28"/>
        </w:rPr>
        <w:t>
  9   !  10   !   11 !   12  !   13 !   14  !   15 !  16   !
</w:t>
      </w:r>
      <w:r>
        <w:br/>
      </w:r>
      <w:r>
        <w:rPr>
          <w:rFonts w:ascii="Times New Roman"/>
          <w:b w:val="false"/>
          <w:i w:val="false"/>
          <w:color w:val="000000"/>
          <w:sz w:val="28"/>
        </w:rPr>
        <w:t>
-----------------------------------------------------------!
</w:t>
      </w:r>
      <w:r>
        <w:br/>
      </w:r>
      <w:r>
        <w:rPr>
          <w:rFonts w:ascii="Times New Roman"/>
          <w:b w:val="false"/>
          <w:i w:val="false"/>
          <w:color w:val="000000"/>
          <w:sz w:val="28"/>
        </w:rPr>
        <w:t>
   Председатель 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  телефон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"____"_______________200 года
</w:t>
      </w:r>
    </w:p>
    <w:p>
      <w:pPr>
        <w:spacing w:after="0"/>
        <w:ind w:left="0"/>
        <w:jc w:val="both"/>
      </w:pPr>
      <w:r>
        <w:rPr>
          <w:rFonts w:ascii="Times New Roman"/>
          <w:b w:val="false"/>
          <w:i w:val="false"/>
          <w:color w:val="000000"/>
          <w:sz w:val="28"/>
        </w:rPr>
        <w:t>
Кем представляется__________________________________________________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0610585                   Форма N 9-СБ ежедневная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Уполномоченными банками
</w:t>
      </w:r>
      <w:r>
        <w:br/>
      </w:r>
      <w:r>
        <w:rPr>
          <w:rFonts w:ascii="Times New Roman"/>
          <w:b w:val="false"/>
          <w:i w:val="false"/>
          <w:color w:val="000000"/>
          <w:sz w:val="28"/>
        </w:rPr>
        <w:t>
                                           второго уровня
</w:t>
      </w:r>
      <w:r>
        <w:br/>
      </w:r>
      <w:r>
        <w:rPr>
          <w:rFonts w:ascii="Times New Roman"/>
          <w:b w:val="false"/>
          <w:i w:val="false"/>
          <w:color w:val="000000"/>
          <w:sz w:val="28"/>
        </w:rPr>
        <w:t>
                                           на следующий день после
</w:t>
      </w:r>
      <w:r>
        <w:br/>
      </w:r>
      <w:r>
        <w:rPr>
          <w:rFonts w:ascii="Times New Roman"/>
          <w:b w:val="false"/>
          <w:i w:val="false"/>
          <w:color w:val="000000"/>
          <w:sz w:val="28"/>
        </w:rPr>
        <w:t>
                                           отчетного до 17-00 часов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внебиржевым операциям уполномоченных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 200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валюты !Объемы !Средневзвешенный!Минимальный!Максимальный
</w:t>
      </w:r>
      <w:r>
        <w:br/>
      </w:r>
      <w:r>
        <w:rPr>
          <w:rFonts w:ascii="Times New Roman"/>
          <w:b w:val="false"/>
          <w:i w:val="false"/>
          <w:color w:val="000000"/>
          <w:sz w:val="28"/>
        </w:rPr>
        <w:t>
                     !сделок !курс сделки     !курс сделки!курс сделки
</w:t>
      </w:r>
      <w:r>
        <w:br/>
      </w:r>
      <w:r>
        <w:rPr>
          <w:rFonts w:ascii="Times New Roman"/>
          <w:b w:val="false"/>
          <w:i w:val="false"/>
          <w:color w:val="000000"/>
          <w:sz w:val="28"/>
        </w:rPr>
        <w:t>
                     !по каж-!                !           !
</w:t>
      </w:r>
      <w:r>
        <w:br/>
      </w:r>
      <w:r>
        <w:rPr>
          <w:rFonts w:ascii="Times New Roman"/>
          <w:b w:val="false"/>
          <w:i w:val="false"/>
          <w:color w:val="000000"/>
          <w:sz w:val="28"/>
        </w:rPr>
        <w:t>
                     !дой ва-!                !           !
</w:t>
      </w:r>
      <w:r>
        <w:br/>
      </w:r>
      <w:r>
        <w:rPr>
          <w:rFonts w:ascii="Times New Roman"/>
          <w:b w:val="false"/>
          <w:i w:val="false"/>
          <w:color w:val="000000"/>
          <w:sz w:val="28"/>
        </w:rPr>
        <w:t>
                     !люте (в!                !           !
</w:t>
      </w:r>
      <w:r>
        <w:br/>
      </w:r>
      <w:r>
        <w:rPr>
          <w:rFonts w:ascii="Times New Roman"/>
          <w:b w:val="false"/>
          <w:i w:val="false"/>
          <w:color w:val="000000"/>
          <w:sz w:val="28"/>
        </w:rPr>
        <w:t>
                     !тысячах!                !           !
</w:t>
      </w:r>
      <w:r>
        <w:br/>
      </w:r>
      <w:r>
        <w:rPr>
          <w:rFonts w:ascii="Times New Roman"/>
          <w:b w:val="false"/>
          <w:i w:val="false"/>
          <w:color w:val="000000"/>
          <w:sz w:val="28"/>
        </w:rPr>
        <w:t>
                     !единиц !                !           !
</w:t>
      </w:r>
      <w:r>
        <w:br/>
      </w:r>
      <w:r>
        <w:rPr>
          <w:rFonts w:ascii="Times New Roman"/>
          <w:b w:val="false"/>
          <w:i w:val="false"/>
          <w:color w:val="000000"/>
          <w:sz w:val="28"/>
        </w:rPr>
        <w:t>
                     !валюты)!                !           !
</w:t>
      </w:r>
      <w:r>
        <w:br/>
      </w:r>
      <w:r>
        <w:rPr>
          <w:rFonts w:ascii="Times New Roman"/>
          <w:b w:val="false"/>
          <w:i w:val="false"/>
          <w:color w:val="000000"/>
          <w:sz w:val="28"/>
        </w:rPr>
        <w:t>
                     !-------!----------------!-----------!---------------
</w:t>
      </w:r>
      <w:r>
        <w:br/>
      </w:r>
      <w:r>
        <w:rPr>
          <w:rFonts w:ascii="Times New Roman"/>
          <w:b w:val="false"/>
          <w:i w:val="false"/>
          <w:color w:val="000000"/>
          <w:sz w:val="28"/>
        </w:rPr>
        <w:t>
                     !по-!про!покупка!продажа !покупка!про!покупка!продажа
</w:t>
      </w:r>
      <w:r>
        <w:br/>
      </w:r>
      <w:r>
        <w:rPr>
          <w:rFonts w:ascii="Times New Roman"/>
          <w:b w:val="false"/>
          <w:i w:val="false"/>
          <w:color w:val="000000"/>
          <w:sz w:val="28"/>
        </w:rPr>
        <w:t>
                     !куп!да-!       !        !       !да-!       !
</w:t>
      </w:r>
      <w:r>
        <w:br/>
      </w:r>
      <w:r>
        <w:rPr>
          <w:rFonts w:ascii="Times New Roman"/>
          <w:b w:val="false"/>
          <w:i w:val="false"/>
          <w:color w:val="000000"/>
          <w:sz w:val="28"/>
        </w:rPr>
        <w:t>
                     !ка !жа !       !        !       !жа !       !
</w:t>
      </w:r>
      <w:r>
        <w:br/>
      </w:r>
      <w:r>
        <w:rPr>
          <w:rFonts w:ascii="Times New Roman"/>
          <w:b w:val="false"/>
          <w:i w:val="false"/>
          <w:color w:val="000000"/>
          <w:sz w:val="28"/>
        </w:rPr>
        <w:t>
--------------------------------------------------------------------------
</w:t>
      </w:r>
      <w:r>
        <w:br/>
      </w:r>
      <w:r>
        <w:rPr>
          <w:rFonts w:ascii="Times New Roman"/>
          <w:b w:val="false"/>
          <w:i w:val="false"/>
          <w:color w:val="000000"/>
          <w:sz w:val="28"/>
        </w:rPr>
        <w:t>
        А            ! 1 ! 2 !   3   !   4    !   5   ! 6 !    7  !    8
</w:t>
      </w:r>
      <w:r>
        <w:br/>
      </w:r>
      <w:r>
        <w:rPr>
          <w:rFonts w:ascii="Times New Roman"/>
          <w:b w:val="false"/>
          <w:i w:val="false"/>
          <w:color w:val="000000"/>
          <w:sz w:val="28"/>
        </w:rPr>
        <w:t>
-------------------------------------------------------------------------
</w:t>
      </w:r>
      <w:r>
        <w:br/>
      </w:r>
      <w:r>
        <w:rPr>
          <w:rFonts w:ascii="Times New Roman"/>
          <w:b w:val="false"/>
          <w:i w:val="false"/>
          <w:color w:val="000000"/>
          <w:sz w:val="28"/>
        </w:rPr>
        <w:t>
1.Доллары США -всего: 
</w:t>
      </w:r>
      <w:r>
        <w:br/>
      </w:r>
      <w:r>
        <w:rPr>
          <w:rFonts w:ascii="Times New Roman"/>
          <w:b w:val="false"/>
          <w:i w:val="false"/>
          <w:color w:val="000000"/>
          <w:sz w:val="28"/>
        </w:rPr>
        <w:t>
(1.1+1.2)
</w:t>
      </w:r>
      <w:r>
        <w:br/>
      </w:r>
      <w:r>
        <w:rPr>
          <w:rFonts w:ascii="Times New Roman"/>
          <w:b w:val="false"/>
          <w:i w:val="false"/>
          <w:color w:val="000000"/>
          <w:sz w:val="28"/>
        </w:rPr>
        <w:t>
в том числе:
</w:t>
      </w:r>
      <w:r>
        <w:br/>
      </w:r>
      <w:r>
        <w:rPr>
          <w:rFonts w:ascii="Times New Roman"/>
          <w:b w:val="false"/>
          <w:i w:val="false"/>
          <w:color w:val="000000"/>
          <w:sz w:val="28"/>
        </w:rPr>
        <w:t>
1.1 резиденты
</w:t>
      </w:r>
      <w:r>
        <w:br/>
      </w:r>
      <w:r>
        <w:rPr>
          <w:rFonts w:ascii="Times New Roman"/>
          <w:b w:val="false"/>
          <w:i w:val="false"/>
          <w:color w:val="000000"/>
          <w:sz w:val="28"/>
        </w:rPr>
        <w:t>
1.2 нерезиденты
</w:t>
      </w:r>
      <w:r>
        <w:br/>
      </w:r>
      <w:r>
        <w:rPr>
          <w:rFonts w:ascii="Times New Roman"/>
          <w:b w:val="false"/>
          <w:i w:val="false"/>
          <w:color w:val="000000"/>
          <w:sz w:val="28"/>
        </w:rPr>
        <w:t>
2. Немецкие марки - 
</w:t>
      </w:r>
      <w:r>
        <w:br/>
      </w:r>
      <w:r>
        <w:rPr>
          <w:rFonts w:ascii="Times New Roman"/>
          <w:b w:val="false"/>
          <w:i w:val="false"/>
          <w:color w:val="000000"/>
          <w:sz w:val="28"/>
        </w:rPr>
        <w:t>
всего: (2.1+2.2)
</w:t>
      </w:r>
      <w:r>
        <w:br/>
      </w:r>
      <w:r>
        <w:rPr>
          <w:rFonts w:ascii="Times New Roman"/>
          <w:b w:val="false"/>
          <w:i w:val="false"/>
          <w:color w:val="000000"/>
          <w:sz w:val="28"/>
        </w:rPr>
        <w:t>
в том числе:
</w:t>
      </w:r>
      <w:r>
        <w:br/>
      </w:r>
      <w:r>
        <w:rPr>
          <w:rFonts w:ascii="Times New Roman"/>
          <w:b w:val="false"/>
          <w:i w:val="false"/>
          <w:color w:val="000000"/>
          <w:sz w:val="28"/>
        </w:rPr>
        <w:t>
2.1 резиденты
</w:t>
      </w:r>
      <w:r>
        <w:br/>
      </w:r>
      <w:r>
        <w:rPr>
          <w:rFonts w:ascii="Times New Roman"/>
          <w:b w:val="false"/>
          <w:i w:val="false"/>
          <w:color w:val="000000"/>
          <w:sz w:val="28"/>
        </w:rPr>
        <w:t>
2.2 нерезиденты
</w:t>
      </w:r>
      <w:r>
        <w:br/>
      </w:r>
      <w:r>
        <w:rPr>
          <w:rFonts w:ascii="Times New Roman"/>
          <w:b w:val="false"/>
          <w:i w:val="false"/>
          <w:color w:val="000000"/>
          <w:sz w:val="28"/>
        </w:rPr>
        <w:t>
3. ЕВРО - всего: 
</w:t>
      </w:r>
      <w:r>
        <w:br/>
      </w:r>
      <w:r>
        <w:rPr>
          <w:rFonts w:ascii="Times New Roman"/>
          <w:b w:val="false"/>
          <w:i w:val="false"/>
          <w:color w:val="000000"/>
          <w:sz w:val="28"/>
        </w:rPr>
        <w:t>
(3.1+3.2)
</w:t>
      </w:r>
      <w:r>
        <w:br/>
      </w:r>
      <w:r>
        <w:rPr>
          <w:rFonts w:ascii="Times New Roman"/>
          <w:b w:val="false"/>
          <w:i w:val="false"/>
          <w:color w:val="000000"/>
          <w:sz w:val="28"/>
        </w:rPr>
        <w:t>
в том числе:
</w:t>
      </w:r>
      <w:r>
        <w:br/>
      </w:r>
      <w:r>
        <w:rPr>
          <w:rFonts w:ascii="Times New Roman"/>
          <w:b w:val="false"/>
          <w:i w:val="false"/>
          <w:color w:val="000000"/>
          <w:sz w:val="28"/>
        </w:rPr>
        <w:t>
3.1 резиденты
</w:t>
      </w:r>
      <w:r>
        <w:br/>
      </w:r>
      <w:r>
        <w:rPr>
          <w:rFonts w:ascii="Times New Roman"/>
          <w:b w:val="false"/>
          <w:i w:val="false"/>
          <w:color w:val="000000"/>
          <w:sz w:val="28"/>
        </w:rPr>
        <w:t>
3.2 нерезиденты
</w:t>
      </w:r>
      <w:r>
        <w:br/>
      </w:r>
      <w:r>
        <w:rPr>
          <w:rFonts w:ascii="Times New Roman"/>
          <w:b w:val="false"/>
          <w:i w:val="false"/>
          <w:color w:val="000000"/>
          <w:sz w:val="28"/>
        </w:rPr>
        <w:t>
4. Российские 
</w:t>
      </w:r>
      <w:r>
        <w:br/>
      </w:r>
      <w:r>
        <w:rPr>
          <w:rFonts w:ascii="Times New Roman"/>
          <w:b w:val="false"/>
          <w:i w:val="false"/>
          <w:color w:val="000000"/>
          <w:sz w:val="28"/>
        </w:rPr>
        <w:t>
рубли - всего: 
</w:t>
      </w:r>
      <w:r>
        <w:br/>
      </w:r>
      <w:r>
        <w:rPr>
          <w:rFonts w:ascii="Times New Roman"/>
          <w:b w:val="false"/>
          <w:i w:val="false"/>
          <w:color w:val="000000"/>
          <w:sz w:val="28"/>
        </w:rPr>
        <w:t>
(4.1+4.2)
</w:t>
      </w:r>
      <w:r>
        <w:br/>
      </w:r>
      <w:r>
        <w:rPr>
          <w:rFonts w:ascii="Times New Roman"/>
          <w:b w:val="false"/>
          <w:i w:val="false"/>
          <w:color w:val="000000"/>
          <w:sz w:val="28"/>
        </w:rPr>
        <w:t>
в том числе:
</w:t>
      </w:r>
      <w:r>
        <w:br/>
      </w:r>
      <w:r>
        <w:rPr>
          <w:rFonts w:ascii="Times New Roman"/>
          <w:b w:val="false"/>
          <w:i w:val="false"/>
          <w:color w:val="000000"/>
          <w:sz w:val="28"/>
        </w:rPr>
        <w:t>
4.1 резиденты
</w:t>
      </w:r>
      <w:r>
        <w:br/>
      </w:r>
      <w:r>
        <w:rPr>
          <w:rFonts w:ascii="Times New Roman"/>
          <w:b w:val="false"/>
          <w:i w:val="false"/>
          <w:color w:val="000000"/>
          <w:sz w:val="28"/>
        </w:rPr>
        <w:t>
4.2 нерезиденты
</w:t>
      </w:r>
      <w:r>
        <w:br/>
      </w:r>
      <w:r>
        <w:rPr>
          <w:rFonts w:ascii="Times New Roman"/>
          <w:b w:val="false"/>
          <w:i w:val="false"/>
          <w:color w:val="000000"/>
          <w:sz w:val="28"/>
        </w:rPr>
        <w:t>
5. Другие виды 
</w:t>
      </w:r>
      <w:r>
        <w:br/>
      </w:r>
      <w:r>
        <w:rPr>
          <w:rFonts w:ascii="Times New Roman"/>
          <w:b w:val="false"/>
          <w:i w:val="false"/>
          <w:color w:val="000000"/>
          <w:sz w:val="28"/>
        </w:rPr>
        <w:t>
валют - всего: 
</w:t>
      </w:r>
      <w:r>
        <w:br/>
      </w:r>
      <w:r>
        <w:rPr>
          <w:rFonts w:ascii="Times New Roman"/>
          <w:b w:val="false"/>
          <w:i w:val="false"/>
          <w:color w:val="000000"/>
          <w:sz w:val="28"/>
        </w:rPr>
        <w:t>
(5.1+5.2)
</w:t>
      </w:r>
      <w:r>
        <w:br/>
      </w:r>
      <w:r>
        <w:rPr>
          <w:rFonts w:ascii="Times New Roman"/>
          <w:b w:val="false"/>
          <w:i w:val="false"/>
          <w:color w:val="000000"/>
          <w:sz w:val="28"/>
        </w:rPr>
        <w:t>
в том числе:
</w:t>
      </w:r>
      <w:r>
        <w:br/>
      </w:r>
      <w:r>
        <w:rPr>
          <w:rFonts w:ascii="Times New Roman"/>
          <w:b w:val="false"/>
          <w:i w:val="false"/>
          <w:color w:val="000000"/>
          <w:sz w:val="28"/>
        </w:rPr>
        <w:t>
5.1 резиденты
</w:t>
      </w:r>
      <w:r>
        <w:br/>
      </w:r>
      <w:r>
        <w:rPr>
          <w:rFonts w:ascii="Times New Roman"/>
          <w:b w:val="false"/>
          <w:i w:val="false"/>
          <w:color w:val="000000"/>
          <w:sz w:val="28"/>
        </w:rPr>
        <w:t>
5.2 нерезиденты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Первый руководитель (или его заместитель)_____________________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Исполнитель_____________________телефон
</w:t>
      </w:r>
      <w:r>
        <w:br/>
      </w:r>
      <w:r>
        <w:rPr>
          <w:rFonts w:ascii="Times New Roman"/>
          <w:b w:val="false"/>
          <w:i w:val="false"/>
          <w:color w:val="000000"/>
          <w:sz w:val="28"/>
        </w:rPr>
        <w:t>
                        (Ф.И.О.)
</w:t>
      </w:r>
      <w:r>
        <w:br/>
      </w:r>
      <w:r>
        <w:rPr>
          <w:rFonts w:ascii="Times New Roman"/>
          <w:b w:val="false"/>
          <w:i w:val="false"/>
          <w:color w:val="000000"/>
          <w:sz w:val="28"/>
        </w:rPr>
        <w:t>
      "___"_____________200  года
</w:t>
      </w:r>
    </w:p>
    <w:p>
      <w:pPr>
        <w:spacing w:after="0"/>
        <w:ind w:left="0"/>
        <w:jc w:val="both"/>
      </w:pPr>
      <w:r>
        <w:rPr>
          <w:rFonts w:ascii="Times New Roman"/>
          <w:b w:val="false"/>
          <w:i w:val="false"/>
          <w:color w:val="000000"/>
          <w:sz w:val="28"/>
        </w:rPr>
        <w:t>
Кем представляется________________________________________________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0610586                Форма N 10-СБ еженедельная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Уполномоченными банками второго уровня 
</w:t>
      </w:r>
      <w:r>
        <w:br/>
      </w:r>
      <w:r>
        <w:rPr>
          <w:rFonts w:ascii="Times New Roman"/>
          <w:b w:val="false"/>
          <w:i w:val="false"/>
          <w:color w:val="000000"/>
          <w:sz w:val="28"/>
        </w:rPr>
        <w:t>
                                    на второй рабочий день после отчетного
</w:t>
      </w:r>
      <w:r>
        <w:br/>
      </w:r>
      <w:r>
        <w:rPr>
          <w:rFonts w:ascii="Times New Roman"/>
          <w:b w:val="false"/>
          <w:i w:val="false"/>
          <w:color w:val="000000"/>
          <w:sz w:val="28"/>
        </w:rPr>
        <w:t>
                                    периода  до 17-00 часов - Национальному
</w:t>
      </w:r>
      <w:r>
        <w:br/>
      </w:r>
      <w:r>
        <w:rPr>
          <w:rFonts w:ascii="Times New Roman"/>
          <w:b w:val="false"/>
          <w:i w:val="false"/>
          <w:color w:val="000000"/>
          <w:sz w:val="28"/>
        </w:rPr>
        <w:t>
                                    Банку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внебиржевым операциям уполномоченных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 200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валюты !Объемы !Средневзвешенный!Минимальный!Максимальный
</w:t>
      </w:r>
      <w:r>
        <w:br/>
      </w:r>
      <w:r>
        <w:rPr>
          <w:rFonts w:ascii="Times New Roman"/>
          <w:b w:val="false"/>
          <w:i w:val="false"/>
          <w:color w:val="000000"/>
          <w:sz w:val="28"/>
        </w:rPr>
        <w:t>
                     !сделок !курс сделки     !курс сделки!курс сделки
</w:t>
      </w:r>
      <w:r>
        <w:br/>
      </w:r>
      <w:r>
        <w:rPr>
          <w:rFonts w:ascii="Times New Roman"/>
          <w:b w:val="false"/>
          <w:i w:val="false"/>
          <w:color w:val="000000"/>
          <w:sz w:val="28"/>
        </w:rPr>
        <w:t>
                     !по каж-!                !           !
</w:t>
      </w:r>
      <w:r>
        <w:br/>
      </w:r>
      <w:r>
        <w:rPr>
          <w:rFonts w:ascii="Times New Roman"/>
          <w:b w:val="false"/>
          <w:i w:val="false"/>
          <w:color w:val="000000"/>
          <w:sz w:val="28"/>
        </w:rPr>
        <w:t>
                     !дой ва-!                !           !
</w:t>
      </w:r>
      <w:r>
        <w:br/>
      </w:r>
      <w:r>
        <w:rPr>
          <w:rFonts w:ascii="Times New Roman"/>
          <w:b w:val="false"/>
          <w:i w:val="false"/>
          <w:color w:val="000000"/>
          <w:sz w:val="28"/>
        </w:rPr>
        <w:t>
                     !люте (в!                !           !
</w:t>
      </w:r>
      <w:r>
        <w:br/>
      </w:r>
      <w:r>
        <w:rPr>
          <w:rFonts w:ascii="Times New Roman"/>
          <w:b w:val="false"/>
          <w:i w:val="false"/>
          <w:color w:val="000000"/>
          <w:sz w:val="28"/>
        </w:rPr>
        <w:t>
                     !тысячах!                !           !
</w:t>
      </w:r>
      <w:r>
        <w:br/>
      </w:r>
      <w:r>
        <w:rPr>
          <w:rFonts w:ascii="Times New Roman"/>
          <w:b w:val="false"/>
          <w:i w:val="false"/>
          <w:color w:val="000000"/>
          <w:sz w:val="28"/>
        </w:rPr>
        <w:t>
                     !единиц !                !           !
</w:t>
      </w:r>
      <w:r>
        <w:br/>
      </w:r>
      <w:r>
        <w:rPr>
          <w:rFonts w:ascii="Times New Roman"/>
          <w:b w:val="false"/>
          <w:i w:val="false"/>
          <w:color w:val="000000"/>
          <w:sz w:val="28"/>
        </w:rPr>
        <w:t>
                     !валюты)!                !           !
</w:t>
      </w:r>
      <w:r>
        <w:br/>
      </w:r>
      <w:r>
        <w:rPr>
          <w:rFonts w:ascii="Times New Roman"/>
          <w:b w:val="false"/>
          <w:i w:val="false"/>
          <w:color w:val="000000"/>
          <w:sz w:val="28"/>
        </w:rPr>
        <w:t>
                     !-------!----------------!-----------!---------------
</w:t>
      </w:r>
      <w:r>
        <w:br/>
      </w:r>
      <w:r>
        <w:rPr>
          <w:rFonts w:ascii="Times New Roman"/>
          <w:b w:val="false"/>
          <w:i w:val="false"/>
          <w:color w:val="000000"/>
          <w:sz w:val="28"/>
        </w:rPr>
        <w:t>
                     !по-!про!покупка!продажа !покупка!про!покупка!продажа
</w:t>
      </w:r>
      <w:r>
        <w:br/>
      </w:r>
      <w:r>
        <w:rPr>
          <w:rFonts w:ascii="Times New Roman"/>
          <w:b w:val="false"/>
          <w:i w:val="false"/>
          <w:color w:val="000000"/>
          <w:sz w:val="28"/>
        </w:rPr>
        <w:t>
                     !куп!да-!       !        !       !да-!       !
</w:t>
      </w:r>
      <w:r>
        <w:br/>
      </w:r>
      <w:r>
        <w:rPr>
          <w:rFonts w:ascii="Times New Roman"/>
          <w:b w:val="false"/>
          <w:i w:val="false"/>
          <w:color w:val="000000"/>
          <w:sz w:val="28"/>
        </w:rPr>
        <w:t>
                     !ка !жа !       !        !       !жа !       !
</w:t>
      </w:r>
      <w:r>
        <w:br/>
      </w:r>
      <w:r>
        <w:rPr>
          <w:rFonts w:ascii="Times New Roman"/>
          <w:b w:val="false"/>
          <w:i w:val="false"/>
          <w:color w:val="000000"/>
          <w:sz w:val="28"/>
        </w:rPr>
        <w:t>
--------------------------------------------------------------------------
</w:t>
      </w:r>
      <w:r>
        <w:br/>
      </w:r>
      <w:r>
        <w:rPr>
          <w:rFonts w:ascii="Times New Roman"/>
          <w:b w:val="false"/>
          <w:i w:val="false"/>
          <w:color w:val="000000"/>
          <w:sz w:val="28"/>
        </w:rPr>
        <w:t>
        А            ! 1 ! 2 !   3   !   4    !   5   ! 6 !    7  !    8
</w:t>
      </w:r>
      <w:r>
        <w:br/>
      </w:r>
      <w:r>
        <w:rPr>
          <w:rFonts w:ascii="Times New Roman"/>
          <w:b w:val="false"/>
          <w:i w:val="false"/>
          <w:color w:val="000000"/>
          <w:sz w:val="28"/>
        </w:rPr>
        <w:t>
-------------------------------------------------------------------------
</w:t>
      </w:r>
      <w:r>
        <w:br/>
      </w:r>
      <w:r>
        <w:rPr>
          <w:rFonts w:ascii="Times New Roman"/>
          <w:b w:val="false"/>
          <w:i w:val="false"/>
          <w:color w:val="000000"/>
          <w:sz w:val="28"/>
        </w:rPr>
        <w:t>
1. Доллары США
</w:t>
      </w:r>
      <w:r>
        <w:br/>
      </w:r>
      <w:r>
        <w:rPr>
          <w:rFonts w:ascii="Times New Roman"/>
          <w:b w:val="false"/>
          <w:i w:val="false"/>
          <w:color w:val="000000"/>
          <w:sz w:val="28"/>
        </w:rPr>
        <w:t>
1.1  Межбанковские 
</w:t>
      </w:r>
      <w:r>
        <w:br/>
      </w:r>
      <w:r>
        <w:rPr>
          <w:rFonts w:ascii="Times New Roman"/>
          <w:b w:val="false"/>
          <w:i w:val="false"/>
          <w:color w:val="000000"/>
          <w:sz w:val="28"/>
        </w:rPr>
        <w:t>
операции, всего: 
</w:t>
      </w:r>
      <w:r>
        <w:br/>
      </w:r>
      <w:r>
        <w:rPr>
          <w:rFonts w:ascii="Times New Roman"/>
          <w:b w:val="false"/>
          <w:i w:val="false"/>
          <w:color w:val="000000"/>
          <w:sz w:val="28"/>
        </w:rPr>
        <w:t>
(1.1.1+1.1.2)
</w:t>
      </w:r>
      <w:r>
        <w:br/>
      </w:r>
      <w:r>
        <w:rPr>
          <w:rFonts w:ascii="Times New Roman"/>
          <w:b w:val="false"/>
          <w:i w:val="false"/>
          <w:color w:val="000000"/>
          <w:sz w:val="28"/>
        </w:rPr>
        <w:t>
в том числе:
</w:t>
      </w:r>
      <w:r>
        <w:br/>
      </w:r>
      <w:r>
        <w:rPr>
          <w:rFonts w:ascii="Times New Roman"/>
          <w:b w:val="false"/>
          <w:i w:val="false"/>
          <w:color w:val="000000"/>
          <w:sz w:val="28"/>
        </w:rPr>
        <w:t>
1.1.1 с банками- 
</w:t>
      </w:r>
      <w:r>
        <w:br/>
      </w:r>
      <w:r>
        <w:rPr>
          <w:rFonts w:ascii="Times New Roman"/>
          <w:b w:val="false"/>
          <w:i w:val="false"/>
          <w:color w:val="000000"/>
          <w:sz w:val="28"/>
        </w:rPr>
        <w:t>
резидентами
</w:t>
      </w:r>
      <w:r>
        <w:br/>
      </w:r>
      <w:r>
        <w:rPr>
          <w:rFonts w:ascii="Times New Roman"/>
          <w:b w:val="false"/>
          <w:i w:val="false"/>
          <w:color w:val="000000"/>
          <w:sz w:val="28"/>
        </w:rPr>
        <w:t>
1.1.2 с банками-
</w:t>
      </w:r>
      <w:r>
        <w:br/>
      </w:r>
      <w:r>
        <w:rPr>
          <w:rFonts w:ascii="Times New Roman"/>
          <w:b w:val="false"/>
          <w:i w:val="false"/>
          <w:color w:val="000000"/>
          <w:sz w:val="28"/>
        </w:rPr>
        <w:t>
нерезидентами
</w:t>
      </w:r>
      <w:r>
        <w:br/>
      </w:r>
      <w:r>
        <w:rPr>
          <w:rFonts w:ascii="Times New Roman"/>
          <w:b w:val="false"/>
          <w:i w:val="false"/>
          <w:color w:val="000000"/>
          <w:sz w:val="28"/>
        </w:rPr>
        <w:t>
1.2 Операции с 
</w:t>
      </w:r>
      <w:r>
        <w:br/>
      </w:r>
      <w:r>
        <w:rPr>
          <w:rFonts w:ascii="Times New Roman"/>
          <w:b w:val="false"/>
          <w:i w:val="false"/>
          <w:color w:val="000000"/>
          <w:sz w:val="28"/>
        </w:rPr>
        <w:t>
клиентурой, 
</w:t>
      </w:r>
      <w:r>
        <w:br/>
      </w:r>
      <w:r>
        <w:rPr>
          <w:rFonts w:ascii="Times New Roman"/>
          <w:b w:val="false"/>
          <w:i w:val="false"/>
          <w:color w:val="000000"/>
          <w:sz w:val="28"/>
        </w:rPr>
        <w:t>
кроме обменных 
</w:t>
      </w:r>
      <w:r>
        <w:br/>
      </w:r>
      <w:r>
        <w:rPr>
          <w:rFonts w:ascii="Times New Roman"/>
          <w:b w:val="false"/>
          <w:i w:val="false"/>
          <w:color w:val="000000"/>
          <w:sz w:val="28"/>
        </w:rPr>
        <w:t>
пунктов, всего: 
</w:t>
      </w:r>
      <w:r>
        <w:br/>
      </w:r>
      <w:r>
        <w:rPr>
          <w:rFonts w:ascii="Times New Roman"/>
          <w:b w:val="false"/>
          <w:i w:val="false"/>
          <w:color w:val="000000"/>
          <w:sz w:val="28"/>
        </w:rPr>
        <w:t>
(1.2.1+1.2.2)
</w:t>
      </w:r>
      <w:r>
        <w:br/>
      </w:r>
      <w:r>
        <w:rPr>
          <w:rFonts w:ascii="Times New Roman"/>
          <w:b w:val="false"/>
          <w:i w:val="false"/>
          <w:color w:val="000000"/>
          <w:sz w:val="28"/>
        </w:rPr>
        <w:t>
1.2.1 резиденты
</w:t>
      </w:r>
      <w:r>
        <w:br/>
      </w:r>
      <w:r>
        <w:rPr>
          <w:rFonts w:ascii="Times New Roman"/>
          <w:b w:val="false"/>
          <w:i w:val="false"/>
          <w:color w:val="000000"/>
          <w:sz w:val="28"/>
        </w:rPr>
        <w:t>
1.2.2 нерезиденты
</w:t>
      </w:r>
      <w:r>
        <w:br/>
      </w:r>
      <w:r>
        <w:rPr>
          <w:rFonts w:ascii="Times New Roman"/>
          <w:b w:val="false"/>
          <w:i w:val="false"/>
          <w:color w:val="000000"/>
          <w:sz w:val="28"/>
        </w:rPr>
        <w:t>
1.3 Операции с 
</w:t>
      </w:r>
      <w:r>
        <w:br/>
      </w:r>
      <w:r>
        <w:rPr>
          <w:rFonts w:ascii="Times New Roman"/>
          <w:b w:val="false"/>
          <w:i w:val="false"/>
          <w:color w:val="000000"/>
          <w:sz w:val="28"/>
        </w:rPr>
        <w:t>
обменными 
</w:t>
      </w:r>
      <w:r>
        <w:br/>
      </w:r>
      <w:r>
        <w:rPr>
          <w:rFonts w:ascii="Times New Roman"/>
          <w:b w:val="false"/>
          <w:i w:val="false"/>
          <w:color w:val="000000"/>
          <w:sz w:val="28"/>
        </w:rPr>
        <w:t>
пунктами (кроме 
</w:t>
      </w:r>
      <w:r>
        <w:br/>
      </w:r>
      <w:r>
        <w:rPr>
          <w:rFonts w:ascii="Times New Roman"/>
          <w:b w:val="false"/>
          <w:i w:val="false"/>
          <w:color w:val="000000"/>
          <w:sz w:val="28"/>
        </w:rPr>
        <w:t>
собственных)
</w:t>
      </w:r>
      <w:r>
        <w:br/>
      </w:r>
      <w:r>
        <w:rPr>
          <w:rFonts w:ascii="Times New Roman"/>
          <w:b w:val="false"/>
          <w:i w:val="false"/>
          <w:color w:val="000000"/>
          <w:sz w:val="28"/>
        </w:rPr>
        <w:t>
1.4 Итого по 
</w:t>
      </w:r>
      <w:r>
        <w:br/>
      </w:r>
      <w:r>
        <w:rPr>
          <w:rFonts w:ascii="Times New Roman"/>
          <w:b w:val="false"/>
          <w:i w:val="false"/>
          <w:color w:val="000000"/>
          <w:sz w:val="28"/>
        </w:rPr>
        <w:t>
всем операциям 
</w:t>
      </w:r>
      <w:r>
        <w:br/>
      </w:r>
      <w:r>
        <w:rPr>
          <w:rFonts w:ascii="Times New Roman"/>
          <w:b w:val="false"/>
          <w:i w:val="false"/>
          <w:color w:val="000000"/>
          <w:sz w:val="28"/>
        </w:rPr>
        <w:t>
(1.4.1+1.4.2)
</w:t>
      </w:r>
      <w:r>
        <w:br/>
      </w:r>
      <w:r>
        <w:rPr>
          <w:rFonts w:ascii="Times New Roman"/>
          <w:b w:val="false"/>
          <w:i w:val="false"/>
          <w:color w:val="000000"/>
          <w:sz w:val="28"/>
        </w:rPr>
        <w:t>
в том числе:
</w:t>
      </w:r>
      <w:r>
        <w:br/>
      </w:r>
      <w:r>
        <w:rPr>
          <w:rFonts w:ascii="Times New Roman"/>
          <w:b w:val="false"/>
          <w:i w:val="false"/>
          <w:color w:val="000000"/>
          <w:sz w:val="28"/>
        </w:rPr>
        <w:t>
1.4.1 с 
</w:t>
      </w:r>
      <w:r>
        <w:br/>
      </w:r>
      <w:r>
        <w:rPr>
          <w:rFonts w:ascii="Times New Roman"/>
          <w:b w:val="false"/>
          <w:i w:val="false"/>
          <w:color w:val="000000"/>
          <w:sz w:val="28"/>
        </w:rPr>
        <w:t>
резидентами 
</w:t>
      </w:r>
      <w:r>
        <w:br/>
      </w:r>
      <w:r>
        <w:rPr>
          <w:rFonts w:ascii="Times New Roman"/>
          <w:b w:val="false"/>
          <w:i w:val="false"/>
          <w:color w:val="000000"/>
          <w:sz w:val="28"/>
        </w:rPr>
        <w:t>
(1.1.1+1.2.1+1.3)
</w:t>
      </w:r>
      <w:r>
        <w:br/>
      </w:r>
      <w:r>
        <w:rPr>
          <w:rFonts w:ascii="Times New Roman"/>
          <w:b w:val="false"/>
          <w:i w:val="false"/>
          <w:color w:val="000000"/>
          <w:sz w:val="28"/>
        </w:rPr>
        <w:t>
1.4.2 с нерези-
</w:t>
      </w:r>
      <w:r>
        <w:br/>
      </w:r>
      <w:r>
        <w:rPr>
          <w:rFonts w:ascii="Times New Roman"/>
          <w:b w:val="false"/>
          <w:i w:val="false"/>
          <w:color w:val="000000"/>
          <w:sz w:val="28"/>
        </w:rPr>
        <w:t>
дентами 
</w:t>
      </w:r>
      <w:r>
        <w:br/>
      </w:r>
      <w:r>
        <w:rPr>
          <w:rFonts w:ascii="Times New Roman"/>
          <w:b w:val="false"/>
          <w:i w:val="false"/>
          <w:color w:val="000000"/>
          <w:sz w:val="28"/>
        </w:rPr>
        <w:t>
(1.1.2+1.2.2)          
</w:t>
      </w:r>
      <w:r>
        <w:br/>
      </w:r>
      <w:r>
        <w:rPr>
          <w:rFonts w:ascii="Times New Roman"/>
          <w:b w:val="false"/>
          <w:i w:val="false"/>
          <w:color w:val="000000"/>
          <w:sz w:val="28"/>
        </w:rPr>
        <w:t>
2. Немецкие марки
</w:t>
      </w:r>
      <w:r>
        <w:br/>
      </w:r>
      <w:r>
        <w:rPr>
          <w:rFonts w:ascii="Times New Roman"/>
          <w:b w:val="false"/>
          <w:i w:val="false"/>
          <w:color w:val="000000"/>
          <w:sz w:val="28"/>
        </w:rPr>
        <w:t>
2.1 Межбанковские 
</w:t>
      </w:r>
      <w:r>
        <w:br/>
      </w:r>
      <w:r>
        <w:rPr>
          <w:rFonts w:ascii="Times New Roman"/>
          <w:b w:val="false"/>
          <w:i w:val="false"/>
          <w:color w:val="000000"/>
          <w:sz w:val="28"/>
        </w:rPr>
        <w:t>
операции, всего: 
</w:t>
      </w:r>
      <w:r>
        <w:br/>
      </w:r>
      <w:r>
        <w:rPr>
          <w:rFonts w:ascii="Times New Roman"/>
          <w:b w:val="false"/>
          <w:i w:val="false"/>
          <w:color w:val="000000"/>
          <w:sz w:val="28"/>
        </w:rPr>
        <w:t>
(2.1.1+2.1.2)
</w:t>
      </w:r>
      <w:r>
        <w:br/>
      </w:r>
      <w:r>
        <w:rPr>
          <w:rFonts w:ascii="Times New Roman"/>
          <w:b w:val="false"/>
          <w:i w:val="false"/>
          <w:color w:val="000000"/>
          <w:sz w:val="28"/>
        </w:rPr>
        <w:t>
в том числе:
</w:t>
      </w:r>
      <w:r>
        <w:br/>
      </w:r>
      <w:r>
        <w:rPr>
          <w:rFonts w:ascii="Times New Roman"/>
          <w:b w:val="false"/>
          <w:i w:val="false"/>
          <w:color w:val="000000"/>
          <w:sz w:val="28"/>
        </w:rPr>
        <w:t>
2.1.1 с банками- 
</w:t>
      </w:r>
      <w:r>
        <w:br/>
      </w:r>
      <w:r>
        <w:rPr>
          <w:rFonts w:ascii="Times New Roman"/>
          <w:b w:val="false"/>
          <w:i w:val="false"/>
          <w:color w:val="000000"/>
          <w:sz w:val="28"/>
        </w:rPr>
        <w:t>
резидентами
</w:t>
      </w:r>
      <w:r>
        <w:br/>
      </w:r>
      <w:r>
        <w:rPr>
          <w:rFonts w:ascii="Times New Roman"/>
          <w:b w:val="false"/>
          <w:i w:val="false"/>
          <w:color w:val="000000"/>
          <w:sz w:val="28"/>
        </w:rPr>
        <w:t>
2.1.2 с банками-
</w:t>
      </w:r>
      <w:r>
        <w:br/>
      </w:r>
      <w:r>
        <w:rPr>
          <w:rFonts w:ascii="Times New Roman"/>
          <w:b w:val="false"/>
          <w:i w:val="false"/>
          <w:color w:val="000000"/>
          <w:sz w:val="28"/>
        </w:rPr>
        <w:t>
нерезидентами
</w:t>
      </w:r>
      <w:r>
        <w:br/>
      </w:r>
      <w:r>
        <w:rPr>
          <w:rFonts w:ascii="Times New Roman"/>
          <w:b w:val="false"/>
          <w:i w:val="false"/>
          <w:color w:val="000000"/>
          <w:sz w:val="28"/>
        </w:rPr>
        <w:t>
2.2 Операции с 
</w:t>
      </w:r>
      <w:r>
        <w:br/>
      </w:r>
      <w:r>
        <w:rPr>
          <w:rFonts w:ascii="Times New Roman"/>
          <w:b w:val="false"/>
          <w:i w:val="false"/>
          <w:color w:val="000000"/>
          <w:sz w:val="28"/>
        </w:rPr>
        <w:t>
клиентурой, 
</w:t>
      </w:r>
      <w:r>
        <w:br/>
      </w:r>
      <w:r>
        <w:rPr>
          <w:rFonts w:ascii="Times New Roman"/>
          <w:b w:val="false"/>
          <w:i w:val="false"/>
          <w:color w:val="000000"/>
          <w:sz w:val="28"/>
        </w:rPr>
        <w:t>
кроме обменных 
</w:t>
      </w:r>
      <w:r>
        <w:br/>
      </w:r>
      <w:r>
        <w:rPr>
          <w:rFonts w:ascii="Times New Roman"/>
          <w:b w:val="false"/>
          <w:i w:val="false"/>
          <w:color w:val="000000"/>
          <w:sz w:val="28"/>
        </w:rPr>
        <w:t>
пунктов, 
</w:t>
      </w:r>
      <w:r>
        <w:br/>
      </w:r>
      <w:r>
        <w:rPr>
          <w:rFonts w:ascii="Times New Roman"/>
          <w:b w:val="false"/>
          <w:i w:val="false"/>
          <w:color w:val="000000"/>
          <w:sz w:val="28"/>
        </w:rPr>
        <w:t>
всего: 
</w:t>
      </w:r>
      <w:r>
        <w:br/>
      </w:r>
      <w:r>
        <w:rPr>
          <w:rFonts w:ascii="Times New Roman"/>
          <w:b w:val="false"/>
          <w:i w:val="false"/>
          <w:color w:val="000000"/>
          <w:sz w:val="28"/>
        </w:rPr>
        <w:t>
(2.2.1+2.2.2)
</w:t>
      </w:r>
      <w:r>
        <w:br/>
      </w:r>
      <w:r>
        <w:rPr>
          <w:rFonts w:ascii="Times New Roman"/>
          <w:b w:val="false"/>
          <w:i w:val="false"/>
          <w:color w:val="000000"/>
          <w:sz w:val="28"/>
        </w:rPr>
        <w:t>
2.2.1 резиденты
</w:t>
      </w:r>
      <w:r>
        <w:br/>
      </w:r>
      <w:r>
        <w:rPr>
          <w:rFonts w:ascii="Times New Roman"/>
          <w:b w:val="false"/>
          <w:i w:val="false"/>
          <w:color w:val="000000"/>
          <w:sz w:val="28"/>
        </w:rPr>
        <w:t>
2.2.2 нерезиденты
</w:t>
      </w:r>
      <w:r>
        <w:br/>
      </w:r>
      <w:r>
        <w:rPr>
          <w:rFonts w:ascii="Times New Roman"/>
          <w:b w:val="false"/>
          <w:i w:val="false"/>
          <w:color w:val="000000"/>
          <w:sz w:val="28"/>
        </w:rPr>
        <w:t>
2.3 Операции с 
</w:t>
      </w:r>
      <w:r>
        <w:br/>
      </w:r>
      <w:r>
        <w:rPr>
          <w:rFonts w:ascii="Times New Roman"/>
          <w:b w:val="false"/>
          <w:i w:val="false"/>
          <w:color w:val="000000"/>
          <w:sz w:val="28"/>
        </w:rPr>
        <w:t>
обменными 
</w:t>
      </w:r>
      <w:r>
        <w:br/>
      </w:r>
      <w:r>
        <w:rPr>
          <w:rFonts w:ascii="Times New Roman"/>
          <w:b w:val="false"/>
          <w:i w:val="false"/>
          <w:color w:val="000000"/>
          <w:sz w:val="28"/>
        </w:rPr>
        <w:t>
пунктами (кроме 
</w:t>
      </w:r>
      <w:r>
        <w:br/>
      </w:r>
      <w:r>
        <w:rPr>
          <w:rFonts w:ascii="Times New Roman"/>
          <w:b w:val="false"/>
          <w:i w:val="false"/>
          <w:color w:val="000000"/>
          <w:sz w:val="28"/>
        </w:rPr>
        <w:t>
собственных)
</w:t>
      </w:r>
      <w:r>
        <w:br/>
      </w:r>
      <w:r>
        <w:rPr>
          <w:rFonts w:ascii="Times New Roman"/>
          <w:b w:val="false"/>
          <w:i w:val="false"/>
          <w:color w:val="000000"/>
          <w:sz w:val="28"/>
        </w:rPr>
        <w:t>
2.4 Итого по 
</w:t>
      </w:r>
      <w:r>
        <w:br/>
      </w:r>
      <w:r>
        <w:rPr>
          <w:rFonts w:ascii="Times New Roman"/>
          <w:b w:val="false"/>
          <w:i w:val="false"/>
          <w:color w:val="000000"/>
          <w:sz w:val="28"/>
        </w:rPr>
        <w:t>
всем операциям 
</w:t>
      </w:r>
      <w:r>
        <w:br/>
      </w:r>
      <w:r>
        <w:rPr>
          <w:rFonts w:ascii="Times New Roman"/>
          <w:b w:val="false"/>
          <w:i w:val="false"/>
          <w:color w:val="000000"/>
          <w:sz w:val="28"/>
        </w:rPr>
        <w:t>
(2.4.1+2.4.2)
</w:t>
      </w:r>
      <w:r>
        <w:br/>
      </w:r>
      <w:r>
        <w:rPr>
          <w:rFonts w:ascii="Times New Roman"/>
          <w:b w:val="false"/>
          <w:i w:val="false"/>
          <w:color w:val="000000"/>
          <w:sz w:val="28"/>
        </w:rPr>
        <w:t>
в том числе:
</w:t>
      </w:r>
      <w:r>
        <w:br/>
      </w:r>
      <w:r>
        <w:rPr>
          <w:rFonts w:ascii="Times New Roman"/>
          <w:b w:val="false"/>
          <w:i w:val="false"/>
          <w:color w:val="000000"/>
          <w:sz w:val="28"/>
        </w:rPr>
        <w:t>
2.4.1 с рези-
</w:t>
      </w:r>
      <w:r>
        <w:br/>
      </w:r>
      <w:r>
        <w:rPr>
          <w:rFonts w:ascii="Times New Roman"/>
          <w:b w:val="false"/>
          <w:i w:val="false"/>
          <w:color w:val="000000"/>
          <w:sz w:val="28"/>
        </w:rPr>
        <w:t>
дентами 
</w:t>
      </w:r>
      <w:r>
        <w:br/>
      </w:r>
      <w:r>
        <w:rPr>
          <w:rFonts w:ascii="Times New Roman"/>
          <w:b w:val="false"/>
          <w:i w:val="false"/>
          <w:color w:val="000000"/>
          <w:sz w:val="28"/>
        </w:rPr>
        <w:t>
(2.1.1+2.2.1+2.3)
</w:t>
      </w:r>
      <w:r>
        <w:br/>
      </w:r>
      <w:r>
        <w:rPr>
          <w:rFonts w:ascii="Times New Roman"/>
          <w:b w:val="false"/>
          <w:i w:val="false"/>
          <w:color w:val="000000"/>
          <w:sz w:val="28"/>
        </w:rPr>
        <w:t>
2.4.2 с нере-
</w:t>
      </w:r>
      <w:r>
        <w:br/>
      </w:r>
      <w:r>
        <w:rPr>
          <w:rFonts w:ascii="Times New Roman"/>
          <w:b w:val="false"/>
          <w:i w:val="false"/>
          <w:color w:val="000000"/>
          <w:sz w:val="28"/>
        </w:rPr>
        <w:t>
зидентами 
</w:t>
      </w:r>
      <w:r>
        <w:br/>
      </w:r>
      <w:r>
        <w:rPr>
          <w:rFonts w:ascii="Times New Roman"/>
          <w:b w:val="false"/>
          <w:i w:val="false"/>
          <w:color w:val="000000"/>
          <w:sz w:val="28"/>
        </w:rPr>
        <w:t>
(1.1.2+1.2.2)          
</w:t>
      </w:r>
      <w:r>
        <w:br/>
      </w:r>
      <w:r>
        <w:rPr>
          <w:rFonts w:ascii="Times New Roman"/>
          <w:b w:val="false"/>
          <w:i w:val="false"/>
          <w:color w:val="000000"/>
          <w:sz w:val="28"/>
        </w:rPr>
        <w:t>
3. ЕВРО
</w:t>
      </w:r>
      <w:r>
        <w:br/>
      </w:r>
      <w:r>
        <w:rPr>
          <w:rFonts w:ascii="Times New Roman"/>
          <w:b w:val="false"/>
          <w:i w:val="false"/>
          <w:color w:val="000000"/>
          <w:sz w:val="28"/>
        </w:rPr>
        <w:t>
3.1 Межбан-
</w:t>
      </w:r>
      <w:r>
        <w:br/>
      </w:r>
      <w:r>
        <w:rPr>
          <w:rFonts w:ascii="Times New Roman"/>
          <w:b w:val="false"/>
          <w:i w:val="false"/>
          <w:color w:val="000000"/>
          <w:sz w:val="28"/>
        </w:rPr>
        <w:t>
ковские 
</w:t>
      </w:r>
      <w:r>
        <w:br/>
      </w:r>
      <w:r>
        <w:rPr>
          <w:rFonts w:ascii="Times New Roman"/>
          <w:b w:val="false"/>
          <w:i w:val="false"/>
          <w:color w:val="000000"/>
          <w:sz w:val="28"/>
        </w:rPr>
        <w:t>
операции, 
</w:t>
      </w:r>
      <w:r>
        <w:br/>
      </w:r>
      <w:r>
        <w:rPr>
          <w:rFonts w:ascii="Times New Roman"/>
          <w:b w:val="false"/>
          <w:i w:val="false"/>
          <w:color w:val="000000"/>
          <w:sz w:val="28"/>
        </w:rPr>
        <w:t>
всего: 
</w:t>
      </w:r>
      <w:r>
        <w:br/>
      </w:r>
      <w:r>
        <w:rPr>
          <w:rFonts w:ascii="Times New Roman"/>
          <w:b w:val="false"/>
          <w:i w:val="false"/>
          <w:color w:val="000000"/>
          <w:sz w:val="28"/>
        </w:rPr>
        <w:t>
(3.1.1+3.1.2)
</w:t>
      </w:r>
      <w:r>
        <w:br/>
      </w:r>
      <w:r>
        <w:rPr>
          <w:rFonts w:ascii="Times New Roman"/>
          <w:b w:val="false"/>
          <w:i w:val="false"/>
          <w:color w:val="000000"/>
          <w:sz w:val="28"/>
        </w:rPr>
        <w:t>
в том числе:
</w:t>
      </w:r>
      <w:r>
        <w:br/>
      </w:r>
      <w:r>
        <w:rPr>
          <w:rFonts w:ascii="Times New Roman"/>
          <w:b w:val="false"/>
          <w:i w:val="false"/>
          <w:color w:val="000000"/>
          <w:sz w:val="28"/>
        </w:rPr>
        <w:t>
3.1.1 с банками- 
</w:t>
      </w:r>
      <w:r>
        <w:br/>
      </w:r>
      <w:r>
        <w:rPr>
          <w:rFonts w:ascii="Times New Roman"/>
          <w:b w:val="false"/>
          <w:i w:val="false"/>
          <w:color w:val="000000"/>
          <w:sz w:val="28"/>
        </w:rPr>
        <w:t>
резидентами
</w:t>
      </w:r>
      <w:r>
        <w:br/>
      </w:r>
      <w:r>
        <w:rPr>
          <w:rFonts w:ascii="Times New Roman"/>
          <w:b w:val="false"/>
          <w:i w:val="false"/>
          <w:color w:val="000000"/>
          <w:sz w:val="28"/>
        </w:rPr>
        <w:t>
3.1.2 с банками-
</w:t>
      </w:r>
      <w:r>
        <w:br/>
      </w:r>
      <w:r>
        <w:rPr>
          <w:rFonts w:ascii="Times New Roman"/>
          <w:b w:val="false"/>
          <w:i w:val="false"/>
          <w:color w:val="000000"/>
          <w:sz w:val="28"/>
        </w:rPr>
        <w:t>
нерезидентами
</w:t>
      </w:r>
      <w:r>
        <w:br/>
      </w:r>
      <w:r>
        <w:rPr>
          <w:rFonts w:ascii="Times New Roman"/>
          <w:b w:val="false"/>
          <w:i w:val="false"/>
          <w:color w:val="000000"/>
          <w:sz w:val="28"/>
        </w:rPr>
        <w:t>
3.2 Операции 
</w:t>
      </w:r>
      <w:r>
        <w:br/>
      </w:r>
      <w:r>
        <w:rPr>
          <w:rFonts w:ascii="Times New Roman"/>
          <w:b w:val="false"/>
          <w:i w:val="false"/>
          <w:color w:val="000000"/>
          <w:sz w:val="28"/>
        </w:rPr>
        <w:t>
с клиентурой, 
</w:t>
      </w:r>
      <w:r>
        <w:br/>
      </w:r>
      <w:r>
        <w:rPr>
          <w:rFonts w:ascii="Times New Roman"/>
          <w:b w:val="false"/>
          <w:i w:val="false"/>
          <w:color w:val="000000"/>
          <w:sz w:val="28"/>
        </w:rPr>
        <w:t>
кроме обменных 
</w:t>
      </w:r>
      <w:r>
        <w:br/>
      </w:r>
      <w:r>
        <w:rPr>
          <w:rFonts w:ascii="Times New Roman"/>
          <w:b w:val="false"/>
          <w:i w:val="false"/>
          <w:color w:val="000000"/>
          <w:sz w:val="28"/>
        </w:rPr>
        <w:t>
пунктов, 
</w:t>
      </w:r>
      <w:r>
        <w:br/>
      </w:r>
      <w:r>
        <w:rPr>
          <w:rFonts w:ascii="Times New Roman"/>
          <w:b w:val="false"/>
          <w:i w:val="false"/>
          <w:color w:val="000000"/>
          <w:sz w:val="28"/>
        </w:rPr>
        <w:t>
всего: 
</w:t>
      </w:r>
      <w:r>
        <w:br/>
      </w:r>
      <w:r>
        <w:rPr>
          <w:rFonts w:ascii="Times New Roman"/>
          <w:b w:val="false"/>
          <w:i w:val="false"/>
          <w:color w:val="000000"/>
          <w:sz w:val="28"/>
        </w:rPr>
        <w:t>
(1.2.1+1.2.2)
</w:t>
      </w:r>
      <w:r>
        <w:br/>
      </w:r>
      <w:r>
        <w:rPr>
          <w:rFonts w:ascii="Times New Roman"/>
          <w:b w:val="false"/>
          <w:i w:val="false"/>
          <w:color w:val="000000"/>
          <w:sz w:val="28"/>
        </w:rPr>
        <w:t>
3.2.1 резиденты
</w:t>
      </w:r>
      <w:r>
        <w:br/>
      </w:r>
      <w:r>
        <w:rPr>
          <w:rFonts w:ascii="Times New Roman"/>
          <w:b w:val="false"/>
          <w:i w:val="false"/>
          <w:color w:val="000000"/>
          <w:sz w:val="28"/>
        </w:rPr>
        <w:t>
3.2.2 нерезиденты
</w:t>
      </w:r>
      <w:r>
        <w:br/>
      </w:r>
      <w:r>
        <w:rPr>
          <w:rFonts w:ascii="Times New Roman"/>
          <w:b w:val="false"/>
          <w:i w:val="false"/>
          <w:color w:val="000000"/>
          <w:sz w:val="28"/>
        </w:rPr>
        <w:t>
3.3 Операции с 
</w:t>
      </w:r>
      <w:r>
        <w:br/>
      </w:r>
      <w:r>
        <w:rPr>
          <w:rFonts w:ascii="Times New Roman"/>
          <w:b w:val="false"/>
          <w:i w:val="false"/>
          <w:color w:val="000000"/>
          <w:sz w:val="28"/>
        </w:rPr>
        <w:t>
обменными 
</w:t>
      </w:r>
      <w:r>
        <w:br/>
      </w:r>
      <w:r>
        <w:rPr>
          <w:rFonts w:ascii="Times New Roman"/>
          <w:b w:val="false"/>
          <w:i w:val="false"/>
          <w:color w:val="000000"/>
          <w:sz w:val="28"/>
        </w:rPr>
        <w:t>
пунктами (кроме 
</w:t>
      </w:r>
      <w:r>
        <w:br/>
      </w:r>
      <w:r>
        <w:rPr>
          <w:rFonts w:ascii="Times New Roman"/>
          <w:b w:val="false"/>
          <w:i w:val="false"/>
          <w:color w:val="000000"/>
          <w:sz w:val="28"/>
        </w:rPr>
        <w:t>
собственных)
</w:t>
      </w:r>
      <w:r>
        <w:br/>
      </w:r>
      <w:r>
        <w:rPr>
          <w:rFonts w:ascii="Times New Roman"/>
          <w:b w:val="false"/>
          <w:i w:val="false"/>
          <w:color w:val="000000"/>
          <w:sz w:val="28"/>
        </w:rPr>
        <w:t>
3.4 Итого по всем 
</w:t>
      </w:r>
      <w:r>
        <w:br/>
      </w:r>
      <w:r>
        <w:rPr>
          <w:rFonts w:ascii="Times New Roman"/>
          <w:b w:val="false"/>
          <w:i w:val="false"/>
          <w:color w:val="000000"/>
          <w:sz w:val="28"/>
        </w:rPr>
        <w:t>
операциям 
</w:t>
      </w:r>
      <w:r>
        <w:br/>
      </w:r>
      <w:r>
        <w:rPr>
          <w:rFonts w:ascii="Times New Roman"/>
          <w:b w:val="false"/>
          <w:i w:val="false"/>
          <w:color w:val="000000"/>
          <w:sz w:val="28"/>
        </w:rPr>
        <w:t>
(1.4.1+1.4.2)
</w:t>
      </w:r>
      <w:r>
        <w:br/>
      </w:r>
      <w:r>
        <w:rPr>
          <w:rFonts w:ascii="Times New Roman"/>
          <w:b w:val="false"/>
          <w:i w:val="false"/>
          <w:color w:val="000000"/>
          <w:sz w:val="28"/>
        </w:rPr>
        <w:t>
в том числе:
</w:t>
      </w:r>
      <w:r>
        <w:br/>
      </w:r>
      <w:r>
        <w:rPr>
          <w:rFonts w:ascii="Times New Roman"/>
          <w:b w:val="false"/>
          <w:i w:val="false"/>
          <w:color w:val="000000"/>
          <w:sz w:val="28"/>
        </w:rPr>
        <w:t>
3.4.1 с рези-
</w:t>
      </w:r>
      <w:r>
        <w:br/>
      </w:r>
      <w:r>
        <w:rPr>
          <w:rFonts w:ascii="Times New Roman"/>
          <w:b w:val="false"/>
          <w:i w:val="false"/>
          <w:color w:val="000000"/>
          <w:sz w:val="28"/>
        </w:rPr>
        <w:t>
дентами 
</w:t>
      </w:r>
      <w:r>
        <w:br/>
      </w:r>
      <w:r>
        <w:rPr>
          <w:rFonts w:ascii="Times New Roman"/>
          <w:b w:val="false"/>
          <w:i w:val="false"/>
          <w:color w:val="000000"/>
          <w:sz w:val="28"/>
        </w:rPr>
        <w:t>
(3.1.1+3.2.1+3.3)
</w:t>
      </w:r>
      <w:r>
        <w:br/>
      </w:r>
      <w:r>
        <w:rPr>
          <w:rFonts w:ascii="Times New Roman"/>
          <w:b w:val="false"/>
          <w:i w:val="false"/>
          <w:color w:val="000000"/>
          <w:sz w:val="28"/>
        </w:rPr>
        <w:t>
3.4.2 с нере-
</w:t>
      </w:r>
      <w:r>
        <w:br/>
      </w:r>
      <w:r>
        <w:rPr>
          <w:rFonts w:ascii="Times New Roman"/>
          <w:b w:val="false"/>
          <w:i w:val="false"/>
          <w:color w:val="000000"/>
          <w:sz w:val="28"/>
        </w:rPr>
        <w:t>
зидентами 
</w:t>
      </w:r>
      <w:r>
        <w:br/>
      </w:r>
      <w:r>
        <w:rPr>
          <w:rFonts w:ascii="Times New Roman"/>
          <w:b w:val="false"/>
          <w:i w:val="false"/>
          <w:color w:val="000000"/>
          <w:sz w:val="28"/>
        </w:rPr>
        <w:t>
(3.1.2+3.2.2)          
</w:t>
      </w:r>
      <w:r>
        <w:br/>
      </w:r>
      <w:r>
        <w:rPr>
          <w:rFonts w:ascii="Times New Roman"/>
          <w:b w:val="false"/>
          <w:i w:val="false"/>
          <w:color w:val="000000"/>
          <w:sz w:val="28"/>
        </w:rPr>
        <w:t>
4. Российские 
</w:t>
      </w:r>
      <w:r>
        <w:br/>
      </w:r>
      <w:r>
        <w:rPr>
          <w:rFonts w:ascii="Times New Roman"/>
          <w:b w:val="false"/>
          <w:i w:val="false"/>
          <w:color w:val="000000"/>
          <w:sz w:val="28"/>
        </w:rPr>
        <w:t>
рубли
</w:t>
      </w:r>
      <w:r>
        <w:br/>
      </w:r>
      <w:r>
        <w:rPr>
          <w:rFonts w:ascii="Times New Roman"/>
          <w:b w:val="false"/>
          <w:i w:val="false"/>
          <w:color w:val="000000"/>
          <w:sz w:val="28"/>
        </w:rPr>
        <w:t>
3.1 Межбанковские 
</w:t>
      </w:r>
      <w:r>
        <w:br/>
      </w:r>
      <w:r>
        <w:rPr>
          <w:rFonts w:ascii="Times New Roman"/>
          <w:b w:val="false"/>
          <w:i w:val="false"/>
          <w:color w:val="000000"/>
          <w:sz w:val="28"/>
        </w:rPr>
        <w:t>
операции, всего: 
</w:t>
      </w:r>
      <w:r>
        <w:br/>
      </w:r>
      <w:r>
        <w:rPr>
          <w:rFonts w:ascii="Times New Roman"/>
          <w:b w:val="false"/>
          <w:i w:val="false"/>
          <w:color w:val="000000"/>
          <w:sz w:val="28"/>
        </w:rPr>
        <w:t>
(4.1.1+4.1.2)
</w:t>
      </w:r>
      <w:r>
        <w:br/>
      </w:r>
      <w:r>
        <w:rPr>
          <w:rFonts w:ascii="Times New Roman"/>
          <w:b w:val="false"/>
          <w:i w:val="false"/>
          <w:color w:val="000000"/>
          <w:sz w:val="28"/>
        </w:rPr>
        <w:t>
в том числе:
</w:t>
      </w:r>
      <w:r>
        <w:br/>
      </w:r>
      <w:r>
        <w:rPr>
          <w:rFonts w:ascii="Times New Roman"/>
          <w:b w:val="false"/>
          <w:i w:val="false"/>
          <w:color w:val="000000"/>
          <w:sz w:val="28"/>
        </w:rPr>
        <w:t>
4.1.1 с банками- 
</w:t>
      </w:r>
      <w:r>
        <w:br/>
      </w:r>
      <w:r>
        <w:rPr>
          <w:rFonts w:ascii="Times New Roman"/>
          <w:b w:val="false"/>
          <w:i w:val="false"/>
          <w:color w:val="000000"/>
          <w:sz w:val="28"/>
        </w:rPr>
        <w:t>
резидентами
</w:t>
      </w:r>
      <w:r>
        <w:br/>
      </w:r>
      <w:r>
        <w:rPr>
          <w:rFonts w:ascii="Times New Roman"/>
          <w:b w:val="false"/>
          <w:i w:val="false"/>
          <w:color w:val="000000"/>
          <w:sz w:val="28"/>
        </w:rPr>
        <w:t>
4.1.2 с банками-
</w:t>
      </w:r>
      <w:r>
        <w:br/>
      </w:r>
      <w:r>
        <w:rPr>
          <w:rFonts w:ascii="Times New Roman"/>
          <w:b w:val="false"/>
          <w:i w:val="false"/>
          <w:color w:val="000000"/>
          <w:sz w:val="28"/>
        </w:rPr>
        <w:t>
нерезидентами
</w:t>
      </w:r>
      <w:r>
        <w:br/>
      </w:r>
      <w:r>
        <w:rPr>
          <w:rFonts w:ascii="Times New Roman"/>
          <w:b w:val="false"/>
          <w:i w:val="false"/>
          <w:color w:val="000000"/>
          <w:sz w:val="28"/>
        </w:rPr>
        <w:t>
4.2 Операции с 
</w:t>
      </w:r>
      <w:r>
        <w:br/>
      </w:r>
      <w:r>
        <w:rPr>
          <w:rFonts w:ascii="Times New Roman"/>
          <w:b w:val="false"/>
          <w:i w:val="false"/>
          <w:color w:val="000000"/>
          <w:sz w:val="28"/>
        </w:rPr>
        <w:t>
клиентурой, 
</w:t>
      </w:r>
      <w:r>
        <w:br/>
      </w:r>
      <w:r>
        <w:rPr>
          <w:rFonts w:ascii="Times New Roman"/>
          <w:b w:val="false"/>
          <w:i w:val="false"/>
          <w:color w:val="000000"/>
          <w:sz w:val="28"/>
        </w:rPr>
        <w:t>
кроме обменных 
</w:t>
      </w:r>
      <w:r>
        <w:br/>
      </w:r>
      <w:r>
        <w:rPr>
          <w:rFonts w:ascii="Times New Roman"/>
          <w:b w:val="false"/>
          <w:i w:val="false"/>
          <w:color w:val="000000"/>
          <w:sz w:val="28"/>
        </w:rPr>
        <w:t>
пунктов, всего: 
</w:t>
      </w:r>
      <w:r>
        <w:br/>
      </w:r>
      <w:r>
        <w:rPr>
          <w:rFonts w:ascii="Times New Roman"/>
          <w:b w:val="false"/>
          <w:i w:val="false"/>
          <w:color w:val="000000"/>
          <w:sz w:val="28"/>
        </w:rPr>
        <w:t>
(4.2.1+4.2.2)
</w:t>
      </w:r>
      <w:r>
        <w:br/>
      </w:r>
      <w:r>
        <w:rPr>
          <w:rFonts w:ascii="Times New Roman"/>
          <w:b w:val="false"/>
          <w:i w:val="false"/>
          <w:color w:val="000000"/>
          <w:sz w:val="28"/>
        </w:rPr>
        <w:t>
4.2.1 резиденты
</w:t>
      </w:r>
      <w:r>
        <w:br/>
      </w:r>
      <w:r>
        <w:rPr>
          <w:rFonts w:ascii="Times New Roman"/>
          <w:b w:val="false"/>
          <w:i w:val="false"/>
          <w:color w:val="000000"/>
          <w:sz w:val="28"/>
        </w:rPr>
        <w:t>
4.2.2 нерезиденты
</w:t>
      </w:r>
      <w:r>
        <w:br/>
      </w:r>
      <w:r>
        <w:rPr>
          <w:rFonts w:ascii="Times New Roman"/>
          <w:b w:val="false"/>
          <w:i w:val="false"/>
          <w:color w:val="000000"/>
          <w:sz w:val="28"/>
        </w:rPr>
        <w:t>
4.3 Операции с 
</w:t>
      </w:r>
      <w:r>
        <w:br/>
      </w:r>
      <w:r>
        <w:rPr>
          <w:rFonts w:ascii="Times New Roman"/>
          <w:b w:val="false"/>
          <w:i w:val="false"/>
          <w:color w:val="000000"/>
          <w:sz w:val="28"/>
        </w:rPr>
        <w:t>
обменными 
</w:t>
      </w:r>
      <w:r>
        <w:br/>
      </w:r>
      <w:r>
        <w:rPr>
          <w:rFonts w:ascii="Times New Roman"/>
          <w:b w:val="false"/>
          <w:i w:val="false"/>
          <w:color w:val="000000"/>
          <w:sz w:val="28"/>
        </w:rPr>
        <w:t>
пунктами (кроме 
</w:t>
      </w:r>
      <w:r>
        <w:br/>
      </w:r>
      <w:r>
        <w:rPr>
          <w:rFonts w:ascii="Times New Roman"/>
          <w:b w:val="false"/>
          <w:i w:val="false"/>
          <w:color w:val="000000"/>
          <w:sz w:val="28"/>
        </w:rPr>
        <w:t>
собственных)
</w:t>
      </w:r>
      <w:r>
        <w:br/>
      </w:r>
      <w:r>
        <w:rPr>
          <w:rFonts w:ascii="Times New Roman"/>
          <w:b w:val="false"/>
          <w:i w:val="false"/>
          <w:color w:val="000000"/>
          <w:sz w:val="28"/>
        </w:rPr>
        <w:t>
4.4 Итого по всем 
</w:t>
      </w:r>
      <w:r>
        <w:br/>
      </w:r>
      <w:r>
        <w:rPr>
          <w:rFonts w:ascii="Times New Roman"/>
          <w:b w:val="false"/>
          <w:i w:val="false"/>
          <w:color w:val="000000"/>
          <w:sz w:val="28"/>
        </w:rPr>
        <w:t>
операциям 
</w:t>
      </w:r>
      <w:r>
        <w:br/>
      </w:r>
      <w:r>
        <w:rPr>
          <w:rFonts w:ascii="Times New Roman"/>
          <w:b w:val="false"/>
          <w:i w:val="false"/>
          <w:color w:val="000000"/>
          <w:sz w:val="28"/>
        </w:rPr>
        <w:t>
(4.4.1+4.4.2)
</w:t>
      </w:r>
      <w:r>
        <w:br/>
      </w:r>
      <w:r>
        <w:rPr>
          <w:rFonts w:ascii="Times New Roman"/>
          <w:b w:val="false"/>
          <w:i w:val="false"/>
          <w:color w:val="000000"/>
          <w:sz w:val="28"/>
        </w:rPr>
        <w:t>
в том числе:
</w:t>
      </w:r>
      <w:r>
        <w:br/>
      </w:r>
      <w:r>
        <w:rPr>
          <w:rFonts w:ascii="Times New Roman"/>
          <w:b w:val="false"/>
          <w:i w:val="false"/>
          <w:color w:val="000000"/>
          <w:sz w:val="28"/>
        </w:rPr>
        <w:t>
4.4.1 с резидентами 
</w:t>
      </w:r>
      <w:r>
        <w:br/>
      </w:r>
      <w:r>
        <w:rPr>
          <w:rFonts w:ascii="Times New Roman"/>
          <w:b w:val="false"/>
          <w:i w:val="false"/>
          <w:color w:val="000000"/>
          <w:sz w:val="28"/>
        </w:rPr>
        <w:t>
(4.1.1+4.2.1+4.3)
</w:t>
      </w:r>
      <w:r>
        <w:br/>
      </w:r>
      <w:r>
        <w:rPr>
          <w:rFonts w:ascii="Times New Roman"/>
          <w:b w:val="false"/>
          <w:i w:val="false"/>
          <w:color w:val="000000"/>
          <w:sz w:val="28"/>
        </w:rPr>
        <w:t>
4.4.2 с нерезидентами 
</w:t>
      </w:r>
      <w:r>
        <w:br/>
      </w:r>
      <w:r>
        <w:rPr>
          <w:rFonts w:ascii="Times New Roman"/>
          <w:b w:val="false"/>
          <w:i w:val="false"/>
          <w:color w:val="000000"/>
          <w:sz w:val="28"/>
        </w:rPr>
        <w:t>
(4.1.2+4.2.2)          
</w:t>
      </w:r>
      <w:r>
        <w:br/>
      </w:r>
      <w:r>
        <w:rPr>
          <w:rFonts w:ascii="Times New Roman"/>
          <w:b w:val="false"/>
          <w:i w:val="false"/>
          <w:color w:val="000000"/>
          <w:sz w:val="28"/>
        </w:rPr>
        <w:t>
5. Другие виды валют
</w:t>
      </w:r>
      <w:r>
        <w:br/>
      </w:r>
      <w:r>
        <w:rPr>
          <w:rFonts w:ascii="Times New Roman"/>
          <w:b w:val="false"/>
          <w:i w:val="false"/>
          <w:color w:val="000000"/>
          <w:sz w:val="28"/>
        </w:rPr>
        <w:t>
5.1 Межбанковские 
</w:t>
      </w:r>
      <w:r>
        <w:br/>
      </w:r>
      <w:r>
        <w:rPr>
          <w:rFonts w:ascii="Times New Roman"/>
          <w:b w:val="false"/>
          <w:i w:val="false"/>
          <w:color w:val="000000"/>
          <w:sz w:val="28"/>
        </w:rPr>
        <w:t>
операции, всего: 
</w:t>
      </w:r>
      <w:r>
        <w:br/>
      </w:r>
      <w:r>
        <w:rPr>
          <w:rFonts w:ascii="Times New Roman"/>
          <w:b w:val="false"/>
          <w:i w:val="false"/>
          <w:color w:val="000000"/>
          <w:sz w:val="28"/>
        </w:rPr>
        <w:t>
(5.1.1+5.1.2)
</w:t>
      </w:r>
      <w:r>
        <w:br/>
      </w:r>
      <w:r>
        <w:rPr>
          <w:rFonts w:ascii="Times New Roman"/>
          <w:b w:val="false"/>
          <w:i w:val="false"/>
          <w:color w:val="000000"/>
          <w:sz w:val="28"/>
        </w:rPr>
        <w:t>
в том числе:
</w:t>
      </w:r>
      <w:r>
        <w:br/>
      </w:r>
      <w:r>
        <w:rPr>
          <w:rFonts w:ascii="Times New Roman"/>
          <w:b w:val="false"/>
          <w:i w:val="false"/>
          <w:color w:val="000000"/>
          <w:sz w:val="28"/>
        </w:rPr>
        <w:t>
5.1.1 с банками- 
</w:t>
      </w:r>
      <w:r>
        <w:br/>
      </w:r>
      <w:r>
        <w:rPr>
          <w:rFonts w:ascii="Times New Roman"/>
          <w:b w:val="false"/>
          <w:i w:val="false"/>
          <w:color w:val="000000"/>
          <w:sz w:val="28"/>
        </w:rPr>
        <w:t>
резидентами
</w:t>
      </w:r>
      <w:r>
        <w:br/>
      </w:r>
      <w:r>
        <w:rPr>
          <w:rFonts w:ascii="Times New Roman"/>
          <w:b w:val="false"/>
          <w:i w:val="false"/>
          <w:color w:val="000000"/>
          <w:sz w:val="28"/>
        </w:rPr>
        <w:t>
5.1.2 с банками-
</w:t>
      </w:r>
      <w:r>
        <w:br/>
      </w:r>
      <w:r>
        <w:rPr>
          <w:rFonts w:ascii="Times New Roman"/>
          <w:b w:val="false"/>
          <w:i w:val="false"/>
          <w:color w:val="000000"/>
          <w:sz w:val="28"/>
        </w:rPr>
        <w:t>
нерезидентами
</w:t>
      </w:r>
      <w:r>
        <w:br/>
      </w:r>
      <w:r>
        <w:rPr>
          <w:rFonts w:ascii="Times New Roman"/>
          <w:b w:val="false"/>
          <w:i w:val="false"/>
          <w:color w:val="000000"/>
          <w:sz w:val="28"/>
        </w:rPr>
        <w:t>
5.2 Операции 
</w:t>
      </w:r>
      <w:r>
        <w:br/>
      </w:r>
      <w:r>
        <w:rPr>
          <w:rFonts w:ascii="Times New Roman"/>
          <w:b w:val="false"/>
          <w:i w:val="false"/>
          <w:color w:val="000000"/>
          <w:sz w:val="28"/>
        </w:rPr>
        <w:t>
с клиентурой, 
</w:t>
      </w:r>
      <w:r>
        <w:br/>
      </w:r>
      <w:r>
        <w:rPr>
          <w:rFonts w:ascii="Times New Roman"/>
          <w:b w:val="false"/>
          <w:i w:val="false"/>
          <w:color w:val="000000"/>
          <w:sz w:val="28"/>
        </w:rPr>
        <w:t>
кроме обменных 
</w:t>
      </w:r>
      <w:r>
        <w:br/>
      </w:r>
      <w:r>
        <w:rPr>
          <w:rFonts w:ascii="Times New Roman"/>
          <w:b w:val="false"/>
          <w:i w:val="false"/>
          <w:color w:val="000000"/>
          <w:sz w:val="28"/>
        </w:rPr>
        <w:t>
пунктов, 
</w:t>
      </w:r>
      <w:r>
        <w:br/>
      </w:r>
      <w:r>
        <w:rPr>
          <w:rFonts w:ascii="Times New Roman"/>
          <w:b w:val="false"/>
          <w:i w:val="false"/>
          <w:color w:val="000000"/>
          <w:sz w:val="28"/>
        </w:rPr>
        <w:t>
всего: 
</w:t>
      </w:r>
      <w:r>
        <w:br/>
      </w:r>
      <w:r>
        <w:rPr>
          <w:rFonts w:ascii="Times New Roman"/>
          <w:b w:val="false"/>
          <w:i w:val="false"/>
          <w:color w:val="000000"/>
          <w:sz w:val="28"/>
        </w:rPr>
        <w:t>
(5.2.1+5.2.2)
</w:t>
      </w:r>
      <w:r>
        <w:br/>
      </w:r>
      <w:r>
        <w:rPr>
          <w:rFonts w:ascii="Times New Roman"/>
          <w:b w:val="false"/>
          <w:i w:val="false"/>
          <w:color w:val="000000"/>
          <w:sz w:val="28"/>
        </w:rPr>
        <w:t>
5.2.1 резиденты
</w:t>
      </w:r>
      <w:r>
        <w:br/>
      </w:r>
      <w:r>
        <w:rPr>
          <w:rFonts w:ascii="Times New Roman"/>
          <w:b w:val="false"/>
          <w:i w:val="false"/>
          <w:color w:val="000000"/>
          <w:sz w:val="28"/>
        </w:rPr>
        <w:t>
5.2.2 нерезиденты
</w:t>
      </w:r>
      <w:r>
        <w:br/>
      </w:r>
      <w:r>
        <w:rPr>
          <w:rFonts w:ascii="Times New Roman"/>
          <w:b w:val="false"/>
          <w:i w:val="false"/>
          <w:color w:val="000000"/>
          <w:sz w:val="28"/>
        </w:rPr>
        <w:t>
5.3 Операции с 
</w:t>
      </w:r>
      <w:r>
        <w:br/>
      </w:r>
      <w:r>
        <w:rPr>
          <w:rFonts w:ascii="Times New Roman"/>
          <w:b w:val="false"/>
          <w:i w:val="false"/>
          <w:color w:val="000000"/>
          <w:sz w:val="28"/>
        </w:rPr>
        <w:t>
обменными 
</w:t>
      </w:r>
      <w:r>
        <w:br/>
      </w:r>
      <w:r>
        <w:rPr>
          <w:rFonts w:ascii="Times New Roman"/>
          <w:b w:val="false"/>
          <w:i w:val="false"/>
          <w:color w:val="000000"/>
          <w:sz w:val="28"/>
        </w:rPr>
        <w:t>
пунктами (кроме 
</w:t>
      </w:r>
      <w:r>
        <w:br/>
      </w:r>
      <w:r>
        <w:rPr>
          <w:rFonts w:ascii="Times New Roman"/>
          <w:b w:val="false"/>
          <w:i w:val="false"/>
          <w:color w:val="000000"/>
          <w:sz w:val="28"/>
        </w:rPr>
        <w:t>
собственных)
</w:t>
      </w:r>
      <w:r>
        <w:br/>
      </w:r>
      <w:r>
        <w:rPr>
          <w:rFonts w:ascii="Times New Roman"/>
          <w:b w:val="false"/>
          <w:i w:val="false"/>
          <w:color w:val="000000"/>
          <w:sz w:val="28"/>
        </w:rPr>
        <w:t>
5.4 Итого по всем 
</w:t>
      </w:r>
      <w:r>
        <w:br/>
      </w:r>
      <w:r>
        <w:rPr>
          <w:rFonts w:ascii="Times New Roman"/>
          <w:b w:val="false"/>
          <w:i w:val="false"/>
          <w:color w:val="000000"/>
          <w:sz w:val="28"/>
        </w:rPr>
        <w:t>
операциям 
</w:t>
      </w:r>
      <w:r>
        <w:br/>
      </w:r>
      <w:r>
        <w:rPr>
          <w:rFonts w:ascii="Times New Roman"/>
          <w:b w:val="false"/>
          <w:i w:val="false"/>
          <w:color w:val="000000"/>
          <w:sz w:val="28"/>
        </w:rPr>
        <w:t>
(5.4.1+5.4.2)
</w:t>
      </w:r>
      <w:r>
        <w:br/>
      </w:r>
      <w:r>
        <w:rPr>
          <w:rFonts w:ascii="Times New Roman"/>
          <w:b w:val="false"/>
          <w:i w:val="false"/>
          <w:color w:val="000000"/>
          <w:sz w:val="28"/>
        </w:rPr>
        <w:t>
в том числе:
</w:t>
      </w:r>
      <w:r>
        <w:br/>
      </w:r>
      <w:r>
        <w:rPr>
          <w:rFonts w:ascii="Times New Roman"/>
          <w:b w:val="false"/>
          <w:i w:val="false"/>
          <w:color w:val="000000"/>
          <w:sz w:val="28"/>
        </w:rPr>
        <w:t>
5.4.1 с резидентами 
</w:t>
      </w:r>
      <w:r>
        <w:br/>
      </w:r>
      <w:r>
        <w:rPr>
          <w:rFonts w:ascii="Times New Roman"/>
          <w:b w:val="false"/>
          <w:i w:val="false"/>
          <w:color w:val="000000"/>
          <w:sz w:val="28"/>
        </w:rPr>
        <w:t>
(5.1.1+5.2.1+5.3)
</w:t>
      </w:r>
      <w:r>
        <w:br/>
      </w:r>
      <w:r>
        <w:rPr>
          <w:rFonts w:ascii="Times New Roman"/>
          <w:b w:val="false"/>
          <w:i w:val="false"/>
          <w:color w:val="000000"/>
          <w:sz w:val="28"/>
        </w:rPr>
        <w:t>
5.4.2 с нерезидентами 
</w:t>
      </w:r>
      <w:r>
        <w:br/>
      </w:r>
      <w:r>
        <w:rPr>
          <w:rFonts w:ascii="Times New Roman"/>
          <w:b w:val="false"/>
          <w:i w:val="false"/>
          <w:color w:val="000000"/>
          <w:sz w:val="28"/>
        </w:rPr>
        <w:t>
(5.1.2+5.2.2)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Первый руководитель (или его заместитель) _____________________
</w:t>
      </w:r>
      <w:r>
        <w:br/>
      </w:r>
      <w:r>
        <w:rPr>
          <w:rFonts w:ascii="Times New Roman"/>
          <w:b w:val="false"/>
          <w:i w:val="false"/>
          <w:color w:val="000000"/>
          <w:sz w:val="28"/>
        </w:rPr>
        <w:t>
                                                (Ф. И. О.)
</w:t>
      </w:r>
      <w:r>
        <w:br/>
      </w:r>
      <w:r>
        <w:rPr>
          <w:rFonts w:ascii="Times New Roman"/>
          <w:b w:val="false"/>
          <w:i w:val="false"/>
          <w:color w:val="000000"/>
          <w:sz w:val="28"/>
        </w:rPr>
        <w:t>
Исполнитель _____________________ телефон
</w:t>
      </w:r>
      <w:r>
        <w:br/>
      </w:r>
      <w:r>
        <w:rPr>
          <w:rFonts w:ascii="Times New Roman"/>
          <w:b w:val="false"/>
          <w:i w:val="false"/>
          <w:color w:val="000000"/>
          <w:sz w:val="28"/>
        </w:rPr>
        <w:t>
                 (Ф. И. О.)
</w:t>
      </w:r>
    </w:p>
    <w:p>
      <w:pPr>
        <w:spacing w:after="0"/>
        <w:ind w:left="0"/>
        <w:jc w:val="both"/>
      </w:pPr>
      <w:r>
        <w:rPr>
          <w:rFonts w:ascii="Times New Roman"/>
          <w:b w:val="false"/>
          <w:i w:val="false"/>
          <w:color w:val="000000"/>
          <w:sz w:val="28"/>
        </w:rPr>
        <w:t>
"___"__________200  год
</w:t>
      </w:r>
    </w:p>
    <w:p>
      <w:pPr>
        <w:spacing w:after="0"/>
        <w:ind w:left="0"/>
        <w:jc w:val="both"/>
      </w:pPr>
      <w:r>
        <w:rPr>
          <w:rFonts w:ascii="Times New Roman"/>
          <w:b w:val="false"/>
          <w:i w:val="false"/>
          <w:color w:val="000000"/>
          <w:sz w:val="28"/>
        </w:rPr>
        <w:t>
Кем представляется_____________________________________________________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0610587                   Форма N 11-СБ месячная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Филиалами Национального Банка
</w:t>
      </w:r>
      <w:r>
        <w:br/>
      </w:r>
      <w:r>
        <w:rPr>
          <w:rFonts w:ascii="Times New Roman"/>
          <w:b w:val="false"/>
          <w:i w:val="false"/>
          <w:color w:val="000000"/>
          <w:sz w:val="28"/>
        </w:rPr>
        <w:t>
                                       Республики Казахстан - 8 числа
</w:t>
      </w:r>
      <w:r>
        <w:br/>
      </w:r>
      <w:r>
        <w:rPr>
          <w:rFonts w:ascii="Times New Roman"/>
          <w:b w:val="false"/>
          <w:i w:val="false"/>
          <w:color w:val="000000"/>
          <w:sz w:val="28"/>
        </w:rPr>
        <w:t>
                                       после отчетного периода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количестве обменных пунктов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 200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количество единиц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На отчетную дату     !В том числе за отчетный месяц
</w:t>
      </w:r>
      <w:r>
        <w:br/>
      </w:r>
      <w:r>
        <w:rPr>
          <w:rFonts w:ascii="Times New Roman"/>
          <w:b w:val="false"/>
          <w:i w:val="false"/>
          <w:color w:val="000000"/>
          <w:sz w:val="28"/>
        </w:rPr>
        <w:t>
   !-------------------------!--------------------------------------------
</w:t>
      </w:r>
      <w:r>
        <w:br/>
      </w:r>
      <w:r>
        <w:rPr>
          <w:rFonts w:ascii="Times New Roman"/>
          <w:b w:val="false"/>
          <w:i w:val="false"/>
          <w:color w:val="000000"/>
          <w:sz w:val="28"/>
        </w:rPr>
        <w:t>
   !Всего!      из них       !Всего  ! из них    !Всего !   из них
</w:t>
      </w:r>
      <w:r>
        <w:br/>
      </w:r>
      <w:r>
        <w:rPr>
          <w:rFonts w:ascii="Times New Roman"/>
          <w:b w:val="false"/>
          <w:i w:val="false"/>
          <w:color w:val="000000"/>
          <w:sz w:val="28"/>
        </w:rPr>
        <w:t>
   !     !-------------------!открыто!-----------!приос-!-----------------
</w:t>
      </w:r>
      <w:r>
        <w:br/>
      </w:r>
      <w:r>
        <w:rPr>
          <w:rFonts w:ascii="Times New Roman"/>
          <w:b w:val="false"/>
          <w:i w:val="false"/>
          <w:color w:val="000000"/>
          <w:sz w:val="28"/>
        </w:rPr>
        <w:t>
   !     !уполномо-!юридичес-!       !упол-!юриди!танов-!уполно-!юридичес-
</w:t>
      </w:r>
      <w:r>
        <w:br/>
      </w:r>
      <w:r>
        <w:rPr>
          <w:rFonts w:ascii="Times New Roman"/>
          <w:b w:val="false"/>
          <w:i w:val="false"/>
          <w:color w:val="000000"/>
          <w:sz w:val="28"/>
        </w:rPr>
        <w:t>
   !     !ченных   !ких лиц  !       !номо-!чески!лено  !мочен- !ких лиц
</w:t>
      </w:r>
      <w:r>
        <w:br/>
      </w:r>
      <w:r>
        <w:rPr>
          <w:rFonts w:ascii="Times New Roman"/>
          <w:b w:val="false"/>
          <w:i w:val="false"/>
          <w:color w:val="000000"/>
          <w:sz w:val="28"/>
        </w:rPr>
        <w:t>
   !     !банков   !         !       !ченны!ми ли!      !ных бан! 
</w:t>
      </w:r>
      <w:r>
        <w:br/>
      </w:r>
      <w:r>
        <w:rPr>
          <w:rFonts w:ascii="Times New Roman"/>
          <w:b w:val="false"/>
          <w:i w:val="false"/>
          <w:color w:val="000000"/>
          <w:sz w:val="28"/>
        </w:rPr>
        <w:t>
   !     !         !         !       !ми   !цами !      !ков    !
</w:t>
      </w:r>
      <w:r>
        <w:br/>
      </w:r>
      <w:r>
        <w:rPr>
          <w:rFonts w:ascii="Times New Roman"/>
          <w:b w:val="false"/>
          <w:i w:val="false"/>
          <w:color w:val="000000"/>
          <w:sz w:val="28"/>
        </w:rPr>
        <w:t>
   !     !         !         !       !банка!     !      !       !
</w:t>
      </w:r>
      <w:r>
        <w:br/>
      </w:r>
      <w:r>
        <w:rPr>
          <w:rFonts w:ascii="Times New Roman"/>
          <w:b w:val="false"/>
          <w:i w:val="false"/>
          <w:color w:val="000000"/>
          <w:sz w:val="28"/>
        </w:rPr>
        <w:t>
   !     !         !         !       !ми   !     !      !       !
</w:t>
      </w:r>
      <w:r>
        <w:br/>
      </w:r>
      <w:r>
        <w:rPr>
          <w:rFonts w:ascii="Times New Roman"/>
          <w:b w:val="false"/>
          <w:i w:val="false"/>
          <w:color w:val="000000"/>
          <w:sz w:val="28"/>
        </w:rPr>
        <w:t>
--------------------------------------------------------------------------
</w:t>
      </w:r>
      <w:r>
        <w:br/>
      </w:r>
      <w:r>
        <w:rPr>
          <w:rFonts w:ascii="Times New Roman"/>
          <w:b w:val="false"/>
          <w:i w:val="false"/>
          <w:color w:val="000000"/>
          <w:sz w:val="28"/>
        </w:rPr>
        <w:t>
 А !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филиала___________________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Исполнитель____________________телефон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"___"___________200  года
</w:t>
      </w:r>
    </w:p>
    <w:p>
      <w:pPr>
        <w:spacing w:after="0"/>
        <w:ind w:left="0"/>
        <w:jc w:val="both"/>
      </w:pPr>
      <w:r>
        <w:rPr>
          <w:rFonts w:ascii="Times New Roman"/>
          <w:b w:val="false"/>
          <w:i w:val="false"/>
          <w:color w:val="000000"/>
          <w:sz w:val="28"/>
        </w:rPr>
        <w:t>
Кем представляется______________________________________________________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0610588                          Форма N 12-СБ декадная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w:t>
      </w:r>
      <w:r>
        <w:br/>
      </w:r>
      <w:r>
        <w:rPr>
          <w:rFonts w:ascii="Times New Roman"/>
          <w:b w:val="false"/>
          <w:i w:val="false"/>
          <w:color w:val="000000"/>
          <w:sz w:val="28"/>
        </w:rPr>
        <w:t>
                                         Республики Казахстан на 5-й
</w:t>
      </w:r>
      <w:r>
        <w:br/>
      </w:r>
      <w:r>
        <w:rPr>
          <w:rFonts w:ascii="Times New Roman"/>
          <w:b w:val="false"/>
          <w:i w:val="false"/>
          <w:color w:val="000000"/>
          <w:sz w:val="28"/>
        </w:rPr>
        <w:t>
                                         рабочий день после отчетного
</w:t>
      </w:r>
      <w:r>
        <w:br/>
      </w:r>
      <w:r>
        <w:rPr>
          <w:rFonts w:ascii="Times New Roman"/>
          <w:b w:val="false"/>
          <w:i w:val="false"/>
          <w:color w:val="000000"/>
          <w:sz w:val="28"/>
        </w:rPr>
        <w:t>
                                         периода до 16-00 часов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r>
        <w:br/>
      </w:r>
      <w:r>
        <w:rPr>
          <w:rFonts w:ascii="Times New Roman"/>
          <w:b w:val="false"/>
          <w:i w:val="false"/>
          <w:color w:val="000000"/>
          <w:sz w:val="28"/>
        </w:rPr>
        <w:t>
                                         2) Филиалами банков второго уровня
</w:t>
      </w:r>
      <w:r>
        <w:br/>
      </w:r>
      <w:r>
        <w:rPr>
          <w:rFonts w:ascii="Times New Roman"/>
          <w:b w:val="false"/>
          <w:i w:val="false"/>
          <w:color w:val="000000"/>
          <w:sz w:val="28"/>
        </w:rPr>
        <w:t>
                                         на 2-й рабочий день в Головной
</w:t>
      </w:r>
      <w:r>
        <w:br/>
      </w:r>
      <w:r>
        <w:rPr>
          <w:rFonts w:ascii="Times New Roman"/>
          <w:b w:val="false"/>
          <w:i w:val="false"/>
          <w:color w:val="000000"/>
          <w:sz w:val="28"/>
        </w:rPr>
        <w:t>
                                         офис банка второго уровня
</w:t>
      </w:r>
      <w:r>
        <w:br/>
      </w:r>
      <w:r>
        <w:rPr>
          <w:rFonts w:ascii="Times New Roman"/>
          <w:b w:val="false"/>
          <w:i w:val="false"/>
          <w:color w:val="000000"/>
          <w:sz w:val="28"/>
        </w:rPr>
        <w:t>
                                         3) Банками второго уровня на 5-й
</w:t>
      </w:r>
      <w:r>
        <w:br/>
      </w:r>
      <w:r>
        <w:rPr>
          <w:rFonts w:ascii="Times New Roman"/>
          <w:b w:val="false"/>
          <w:i w:val="false"/>
          <w:color w:val="000000"/>
          <w:sz w:val="28"/>
        </w:rPr>
        <w:t>
                                         рабочий день после отчетного
</w:t>
      </w:r>
      <w:r>
        <w:br/>
      </w:r>
      <w:r>
        <w:rPr>
          <w:rFonts w:ascii="Times New Roman"/>
          <w:b w:val="false"/>
          <w:i w:val="false"/>
          <w:color w:val="000000"/>
          <w:sz w:val="28"/>
        </w:rPr>
        <w:t>
                                         периода до 16-00 часов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оборотах наличных денег (кассовые обороты)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"___" по "___" ________________  200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Приход наличных денег            !       Расход наличных денег
</w:t>
      </w:r>
      <w:r>
        <w:br/>
      </w:r>
      <w:r>
        <w:rPr>
          <w:rFonts w:ascii="Times New Roman"/>
          <w:b w:val="false"/>
          <w:i w:val="false"/>
          <w:color w:val="000000"/>
          <w:sz w:val="28"/>
        </w:rPr>
        <w:t>
-------------------------------------------------------------------------- 
</w:t>
      </w:r>
      <w:r>
        <w:br/>
      </w:r>
      <w:r>
        <w:rPr>
          <w:rFonts w:ascii="Times New Roman"/>
          <w:b w:val="false"/>
          <w:i w:val="false"/>
          <w:color w:val="000000"/>
          <w:sz w:val="28"/>
        </w:rPr>
        <w:t>
       Статьи             !символ! Статьи                        !символ!
</w:t>
      </w:r>
      <w:r>
        <w:br/>
      </w:r>
      <w:r>
        <w:rPr>
          <w:rFonts w:ascii="Times New Roman"/>
          <w:b w:val="false"/>
          <w:i w:val="false"/>
          <w:color w:val="000000"/>
          <w:sz w:val="28"/>
        </w:rPr>
        <w:t>
------------------------------------------------------------------------!
</w:t>
      </w:r>
      <w:r>
        <w:br/>
      </w:r>
      <w:r>
        <w:rPr>
          <w:rFonts w:ascii="Times New Roman"/>
          <w:b w:val="false"/>
          <w:i w:val="false"/>
          <w:color w:val="000000"/>
          <w:sz w:val="28"/>
        </w:rPr>
        <w:t>
Поступления от реализации         Выдачи на оплату товаров, услуг 
</w:t>
      </w:r>
      <w:r>
        <w:br/>
      </w:r>
      <w:r>
        <w:rPr>
          <w:rFonts w:ascii="Times New Roman"/>
          <w:b w:val="false"/>
          <w:i w:val="false"/>
          <w:color w:val="000000"/>
          <w:sz w:val="28"/>
        </w:rPr>
        <w:t>
товаров, услуг и                  и выполненных работ               
</w:t>
      </w:r>
      <w:r>
        <w:br/>
      </w:r>
      <w:r>
        <w:rPr>
          <w:rFonts w:ascii="Times New Roman"/>
          <w:b w:val="false"/>
          <w:i w:val="false"/>
          <w:color w:val="000000"/>
          <w:sz w:val="28"/>
        </w:rPr>
        <w:t>
выполненных работ           01                                     31
</w:t>
      </w:r>
      <w:r>
        <w:br/>
      </w:r>
      <w:r>
        <w:rPr>
          <w:rFonts w:ascii="Times New Roman"/>
          <w:b w:val="false"/>
          <w:i w:val="false"/>
          <w:color w:val="000000"/>
          <w:sz w:val="28"/>
        </w:rPr>
        <w:t>
Поступления коммунальных 
</w:t>
      </w:r>
      <w:r>
        <w:br/>
      </w:r>
      <w:r>
        <w:rPr>
          <w:rFonts w:ascii="Times New Roman"/>
          <w:b w:val="false"/>
          <w:i w:val="false"/>
          <w:color w:val="000000"/>
          <w:sz w:val="28"/>
        </w:rPr>
        <w:t>
платежей                    02    Выдачи на оплату труда           32
</w:t>
      </w:r>
      <w:r>
        <w:br/>
      </w:r>
      <w:r>
        <w:rPr>
          <w:rFonts w:ascii="Times New Roman"/>
          <w:b w:val="false"/>
          <w:i w:val="false"/>
          <w:color w:val="000000"/>
          <w:sz w:val="28"/>
        </w:rPr>
        <w:t>
Поступления от предприятий 
</w:t>
      </w:r>
      <w:r>
        <w:br/>
      </w:r>
      <w:r>
        <w:rPr>
          <w:rFonts w:ascii="Times New Roman"/>
          <w:b w:val="false"/>
          <w:i w:val="false"/>
          <w:color w:val="000000"/>
          <w:sz w:val="28"/>
        </w:rPr>
        <w:t>
транспорта                  04    Выдачи на оплату продукции 
</w:t>
      </w:r>
      <w:r>
        <w:br/>
      </w:r>
      <w:r>
        <w:rPr>
          <w:rFonts w:ascii="Times New Roman"/>
          <w:b w:val="false"/>
          <w:i w:val="false"/>
          <w:color w:val="000000"/>
          <w:sz w:val="28"/>
        </w:rPr>
        <w:t>
                                  сельского хозяйства              33
</w:t>
      </w:r>
      <w:r>
        <w:br/>
      </w:r>
      <w:r>
        <w:rPr>
          <w:rFonts w:ascii="Times New Roman"/>
          <w:b w:val="false"/>
          <w:i w:val="false"/>
          <w:color w:val="000000"/>
          <w:sz w:val="28"/>
        </w:rPr>
        <w:t>
Поступления от                    Выдачи подкрепления предприятиям
</w:t>
      </w:r>
      <w:r>
        <w:br/>
      </w:r>
      <w:r>
        <w:rPr>
          <w:rFonts w:ascii="Times New Roman"/>
          <w:b w:val="false"/>
          <w:i w:val="false"/>
          <w:color w:val="000000"/>
          <w:sz w:val="28"/>
        </w:rPr>
        <w:t>
предприятий связи           05    связи                            35
</w:t>
      </w:r>
      <w:r>
        <w:br/>
      </w:r>
      <w:r>
        <w:rPr>
          <w:rFonts w:ascii="Times New Roman"/>
          <w:b w:val="false"/>
          <w:i w:val="false"/>
          <w:color w:val="000000"/>
          <w:sz w:val="28"/>
        </w:rPr>
        <w:t>
Поступления от предприятий 
</w:t>
      </w:r>
      <w:r>
        <w:br/>
      </w:r>
      <w:r>
        <w:rPr>
          <w:rFonts w:ascii="Times New Roman"/>
          <w:b w:val="false"/>
          <w:i w:val="false"/>
          <w:color w:val="000000"/>
          <w:sz w:val="28"/>
        </w:rPr>
        <w:t>
гостиничного, 
</w:t>
      </w:r>
      <w:r>
        <w:br/>
      </w:r>
      <w:r>
        <w:rPr>
          <w:rFonts w:ascii="Times New Roman"/>
          <w:b w:val="false"/>
          <w:i w:val="false"/>
          <w:color w:val="000000"/>
          <w:sz w:val="28"/>
        </w:rPr>
        <w:t>
игорного и шоу бизнеса      06
</w:t>
      </w:r>
      <w:r>
        <w:br/>
      </w:r>
      <w:r>
        <w:rPr>
          <w:rFonts w:ascii="Times New Roman"/>
          <w:b w:val="false"/>
          <w:i w:val="false"/>
          <w:color w:val="000000"/>
          <w:sz w:val="28"/>
        </w:rPr>
        <w:t>
Поступления страховых             Выдачи страховым организациям для 
</w:t>
      </w:r>
      <w:r>
        <w:br/>
      </w:r>
      <w:r>
        <w:rPr>
          <w:rFonts w:ascii="Times New Roman"/>
          <w:b w:val="false"/>
          <w:i w:val="false"/>
          <w:color w:val="000000"/>
          <w:sz w:val="28"/>
        </w:rPr>
        <w:t>
платежей                    07    возмещения страховых платежей    37
</w:t>
      </w:r>
      <w:r>
        <w:br/>
      </w:r>
      <w:r>
        <w:rPr>
          <w:rFonts w:ascii="Times New Roman"/>
          <w:b w:val="false"/>
          <w:i w:val="false"/>
          <w:color w:val="000000"/>
          <w:sz w:val="28"/>
        </w:rPr>
        <w:t>
Поступления на  счета             Выдачи со счетов физических лиц, 
</w:t>
      </w:r>
      <w:r>
        <w:br/>
      </w:r>
      <w:r>
        <w:rPr>
          <w:rFonts w:ascii="Times New Roman"/>
          <w:b w:val="false"/>
          <w:i w:val="false"/>
          <w:color w:val="000000"/>
          <w:sz w:val="28"/>
        </w:rPr>
        <w:t>
физических лиц,                   осуществляющих предпринимательскую 
</w:t>
      </w:r>
      <w:r>
        <w:br/>
      </w:r>
      <w:r>
        <w:rPr>
          <w:rFonts w:ascii="Times New Roman"/>
          <w:b w:val="false"/>
          <w:i w:val="false"/>
          <w:color w:val="000000"/>
          <w:sz w:val="28"/>
        </w:rPr>
        <w:t>
осуществляющих                    деятельность без образования     38
</w:t>
      </w:r>
      <w:r>
        <w:br/>
      </w:r>
      <w:r>
        <w:rPr>
          <w:rFonts w:ascii="Times New Roman"/>
          <w:b w:val="false"/>
          <w:i w:val="false"/>
          <w:color w:val="000000"/>
          <w:sz w:val="28"/>
        </w:rPr>
        <w:t>
предпринимательскую               юридического лица
</w:t>
      </w:r>
      <w:r>
        <w:br/>
      </w:r>
      <w:r>
        <w:rPr>
          <w:rFonts w:ascii="Times New Roman"/>
          <w:b w:val="false"/>
          <w:i w:val="false"/>
          <w:color w:val="000000"/>
          <w:sz w:val="28"/>
        </w:rPr>
        <w:t>
деятельность без 
</w:t>
      </w:r>
      <w:r>
        <w:br/>
      </w:r>
      <w:r>
        <w:rPr>
          <w:rFonts w:ascii="Times New Roman"/>
          <w:b w:val="false"/>
          <w:i w:val="false"/>
          <w:color w:val="000000"/>
          <w:sz w:val="28"/>
        </w:rPr>
        <w:t>
образования  
</w:t>
      </w:r>
      <w:r>
        <w:br/>
      </w:r>
      <w:r>
        <w:rPr>
          <w:rFonts w:ascii="Times New Roman"/>
          <w:b w:val="false"/>
          <w:i w:val="false"/>
          <w:color w:val="000000"/>
          <w:sz w:val="28"/>
        </w:rPr>
        <w:t>
юридического лица          08
</w:t>
      </w:r>
      <w:r>
        <w:br/>
      </w:r>
      <w:r>
        <w:rPr>
          <w:rFonts w:ascii="Times New Roman"/>
          <w:b w:val="false"/>
          <w:i w:val="false"/>
          <w:color w:val="000000"/>
          <w:sz w:val="28"/>
        </w:rPr>
        <w:t>
Поступления от продажи            Выдачи на покупку иностранной 
</w:t>
      </w:r>
      <w:r>
        <w:br/>
      </w:r>
      <w:r>
        <w:rPr>
          <w:rFonts w:ascii="Times New Roman"/>
          <w:b w:val="false"/>
          <w:i w:val="false"/>
          <w:color w:val="000000"/>
          <w:sz w:val="28"/>
        </w:rPr>
        <w:t>
иностранной валюты         09     валюты                           39
</w:t>
      </w:r>
      <w:r>
        <w:br/>
      </w:r>
      <w:r>
        <w:rPr>
          <w:rFonts w:ascii="Times New Roman"/>
          <w:b w:val="false"/>
          <w:i w:val="false"/>
          <w:color w:val="000000"/>
          <w:sz w:val="28"/>
        </w:rPr>
        <w:t>
Поступления на счета по           Выдачи со счетов по депозитам
</w:t>
      </w:r>
      <w:r>
        <w:br/>
      </w:r>
      <w:r>
        <w:rPr>
          <w:rFonts w:ascii="Times New Roman"/>
          <w:b w:val="false"/>
          <w:i w:val="false"/>
          <w:color w:val="000000"/>
          <w:sz w:val="28"/>
        </w:rPr>
        <w:t>
депозитам физических лиц   10     физических лиц                   40
</w:t>
      </w:r>
      <w:r>
        <w:br/>
      </w:r>
      <w:r>
        <w:rPr>
          <w:rFonts w:ascii="Times New Roman"/>
          <w:b w:val="false"/>
          <w:i w:val="false"/>
          <w:color w:val="000000"/>
          <w:sz w:val="28"/>
        </w:rPr>
        <w:t>
Поступления от продажи            
</w:t>
      </w:r>
      <w:r>
        <w:br/>
      </w:r>
      <w:r>
        <w:rPr>
          <w:rFonts w:ascii="Times New Roman"/>
          <w:b w:val="false"/>
          <w:i w:val="false"/>
          <w:color w:val="000000"/>
          <w:sz w:val="28"/>
        </w:rPr>
        <w:t>
депозитных сертификатов           
</w:t>
      </w:r>
      <w:r>
        <w:br/>
      </w:r>
      <w:r>
        <w:rPr>
          <w:rFonts w:ascii="Times New Roman"/>
          <w:b w:val="false"/>
          <w:i w:val="false"/>
          <w:color w:val="000000"/>
          <w:sz w:val="28"/>
        </w:rPr>
        <w:t>
и чеков                    11
</w:t>
      </w:r>
      <w:r>
        <w:br/>
      </w:r>
      <w:r>
        <w:rPr>
          <w:rFonts w:ascii="Times New Roman"/>
          <w:b w:val="false"/>
          <w:i w:val="false"/>
          <w:color w:val="000000"/>
          <w:sz w:val="28"/>
        </w:rPr>
        <w:t>
Поступления от продажи            Выдачи  выплат по государственным
</w:t>
      </w:r>
      <w:r>
        <w:br/>
      </w:r>
      <w:r>
        <w:rPr>
          <w:rFonts w:ascii="Times New Roman"/>
          <w:b w:val="false"/>
          <w:i w:val="false"/>
          <w:color w:val="000000"/>
          <w:sz w:val="28"/>
        </w:rPr>
        <w:t>
государственных ценных            ценным бумагам                   42 
</w:t>
      </w:r>
      <w:r>
        <w:br/>
      </w:r>
      <w:r>
        <w:rPr>
          <w:rFonts w:ascii="Times New Roman"/>
          <w:b w:val="false"/>
          <w:i w:val="false"/>
          <w:color w:val="000000"/>
          <w:sz w:val="28"/>
        </w:rPr>
        <w:t>
бумаг                      12
</w:t>
      </w:r>
      <w:r>
        <w:br/>
      </w:r>
      <w:r>
        <w:rPr>
          <w:rFonts w:ascii="Times New Roman"/>
          <w:b w:val="false"/>
          <w:i w:val="false"/>
          <w:color w:val="000000"/>
          <w:sz w:val="28"/>
        </w:rPr>
        <w:t>
Поступления от продажи            Выдачи на выплаты по другим ценным
</w:t>
      </w:r>
      <w:r>
        <w:br/>
      </w:r>
      <w:r>
        <w:rPr>
          <w:rFonts w:ascii="Times New Roman"/>
          <w:b w:val="false"/>
          <w:i w:val="false"/>
          <w:color w:val="000000"/>
          <w:sz w:val="28"/>
        </w:rPr>
        <w:t>
других ценных                     бумагам                          44  
</w:t>
      </w:r>
      <w:r>
        <w:br/>
      </w:r>
      <w:r>
        <w:rPr>
          <w:rFonts w:ascii="Times New Roman"/>
          <w:b w:val="false"/>
          <w:i w:val="false"/>
          <w:color w:val="000000"/>
          <w:sz w:val="28"/>
        </w:rPr>
        <w:t>
бумаг и векселей          14
</w:t>
      </w:r>
      <w:r>
        <w:br/>
      </w:r>
      <w:r>
        <w:rPr>
          <w:rFonts w:ascii="Times New Roman"/>
          <w:b w:val="false"/>
          <w:i w:val="false"/>
          <w:color w:val="000000"/>
          <w:sz w:val="28"/>
        </w:rPr>
        <w:t>
Погашение ссуд физическими        Выдачи ссуд физическим и 
</w:t>
      </w:r>
      <w:r>
        <w:br/>
      </w:r>
      <w:r>
        <w:rPr>
          <w:rFonts w:ascii="Times New Roman"/>
          <w:b w:val="false"/>
          <w:i w:val="false"/>
          <w:color w:val="000000"/>
          <w:sz w:val="28"/>
        </w:rPr>
        <w:t>
и юридическими лицами     15      юридическим  лицам               45
</w:t>
      </w:r>
      <w:r>
        <w:br/>
      </w:r>
      <w:r>
        <w:rPr>
          <w:rFonts w:ascii="Times New Roman"/>
          <w:b w:val="false"/>
          <w:i w:val="false"/>
          <w:color w:val="000000"/>
          <w:sz w:val="28"/>
        </w:rPr>
        <w:t>
Возврат средств, 
</w:t>
      </w:r>
      <w:r>
        <w:br/>
      </w:r>
      <w:r>
        <w:rPr>
          <w:rFonts w:ascii="Times New Roman"/>
          <w:b w:val="false"/>
          <w:i w:val="false"/>
          <w:color w:val="000000"/>
          <w:sz w:val="28"/>
        </w:rPr>
        <w:t>
полученных на оплату 
</w:t>
      </w:r>
      <w:r>
        <w:br/>
      </w:r>
      <w:r>
        <w:rPr>
          <w:rFonts w:ascii="Times New Roman"/>
          <w:b w:val="false"/>
          <w:i w:val="false"/>
          <w:color w:val="000000"/>
          <w:sz w:val="28"/>
        </w:rPr>
        <w:t>
труда                     16
</w:t>
      </w:r>
      <w:r>
        <w:br/>
      </w:r>
      <w:r>
        <w:rPr>
          <w:rFonts w:ascii="Times New Roman"/>
          <w:b w:val="false"/>
          <w:i w:val="false"/>
          <w:color w:val="000000"/>
          <w:sz w:val="28"/>
        </w:rPr>
        <w:t>
Возврат средств, выданных 
</w:t>
      </w:r>
      <w:r>
        <w:br/>
      </w:r>
      <w:r>
        <w:rPr>
          <w:rFonts w:ascii="Times New Roman"/>
          <w:b w:val="false"/>
          <w:i w:val="false"/>
          <w:color w:val="000000"/>
          <w:sz w:val="28"/>
        </w:rPr>
        <w:t>
уполномоченным банкам и 
</w:t>
      </w:r>
      <w:r>
        <w:br/>
      </w:r>
      <w:r>
        <w:rPr>
          <w:rFonts w:ascii="Times New Roman"/>
          <w:b w:val="false"/>
          <w:i w:val="false"/>
          <w:color w:val="000000"/>
          <w:sz w:val="28"/>
        </w:rPr>
        <w:t>
уполномоченным 
</w:t>
      </w:r>
      <w:r>
        <w:br/>
      </w:r>
      <w:r>
        <w:rPr>
          <w:rFonts w:ascii="Times New Roman"/>
          <w:b w:val="false"/>
          <w:i w:val="false"/>
          <w:color w:val="000000"/>
          <w:sz w:val="28"/>
        </w:rPr>
        <w:t>
организациям, 
</w:t>
      </w:r>
      <w:r>
        <w:br/>
      </w:r>
      <w:r>
        <w:rPr>
          <w:rFonts w:ascii="Times New Roman"/>
          <w:b w:val="false"/>
          <w:i w:val="false"/>
          <w:color w:val="000000"/>
          <w:sz w:val="28"/>
        </w:rPr>
        <w:t>
имеющим лицензию на 
</w:t>
      </w:r>
      <w:r>
        <w:br/>
      </w:r>
      <w:r>
        <w:rPr>
          <w:rFonts w:ascii="Times New Roman"/>
          <w:b w:val="false"/>
          <w:i w:val="false"/>
          <w:color w:val="000000"/>
          <w:sz w:val="28"/>
        </w:rPr>
        <w:t>
проведение 
</w:t>
      </w:r>
      <w:r>
        <w:br/>
      </w:r>
      <w:r>
        <w:rPr>
          <w:rFonts w:ascii="Times New Roman"/>
          <w:b w:val="false"/>
          <w:i w:val="false"/>
          <w:color w:val="000000"/>
          <w:sz w:val="28"/>
        </w:rPr>
        <w:t>
обменных операций с 
</w:t>
      </w:r>
      <w:r>
        <w:br/>
      </w:r>
      <w:r>
        <w:rPr>
          <w:rFonts w:ascii="Times New Roman"/>
          <w:b w:val="false"/>
          <w:i w:val="false"/>
          <w:color w:val="000000"/>
          <w:sz w:val="28"/>
        </w:rPr>
        <w:t>
наличной 
</w:t>
      </w:r>
      <w:r>
        <w:br/>
      </w:r>
      <w:r>
        <w:rPr>
          <w:rFonts w:ascii="Times New Roman"/>
          <w:b w:val="false"/>
          <w:i w:val="false"/>
          <w:color w:val="000000"/>
          <w:sz w:val="28"/>
        </w:rPr>
        <w:t>
иностранной валютой      17
</w:t>
      </w:r>
      <w:r>
        <w:br/>
      </w:r>
      <w:r>
        <w:rPr>
          <w:rFonts w:ascii="Times New Roman"/>
          <w:b w:val="false"/>
          <w:i w:val="false"/>
          <w:color w:val="000000"/>
          <w:sz w:val="28"/>
        </w:rPr>
        <w:t>
Поступления налогов,             Выдачи на выплату пенсий и пособий 48 
</w:t>
      </w:r>
      <w:r>
        <w:br/>
      </w:r>
      <w:r>
        <w:rPr>
          <w:rFonts w:ascii="Times New Roman"/>
          <w:b w:val="false"/>
          <w:i w:val="false"/>
          <w:color w:val="000000"/>
          <w:sz w:val="28"/>
        </w:rPr>
        <w:t>
сборов и таможенных 
</w:t>
      </w:r>
      <w:r>
        <w:br/>
      </w:r>
      <w:r>
        <w:rPr>
          <w:rFonts w:ascii="Times New Roman"/>
          <w:b w:val="false"/>
          <w:i w:val="false"/>
          <w:color w:val="000000"/>
          <w:sz w:val="28"/>
        </w:rPr>
        <w:t>
платежей                18
</w:t>
      </w:r>
      <w:r>
        <w:br/>
      </w:r>
      <w:r>
        <w:rPr>
          <w:rFonts w:ascii="Times New Roman"/>
          <w:b w:val="false"/>
          <w:i w:val="false"/>
          <w:color w:val="000000"/>
          <w:sz w:val="28"/>
        </w:rPr>
        <w:t>
Поступления изъятых              Выдачи для подкрепления банкоматов  49
</w:t>
      </w:r>
      <w:r>
        <w:br/>
      </w:r>
      <w:r>
        <w:rPr>
          <w:rFonts w:ascii="Times New Roman"/>
          <w:b w:val="false"/>
          <w:i w:val="false"/>
          <w:color w:val="000000"/>
          <w:sz w:val="28"/>
        </w:rPr>
        <w:t>
наличных денег 
</w:t>
      </w:r>
      <w:r>
        <w:br/>
      </w:r>
      <w:r>
        <w:rPr>
          <w:rFonts w:ascii="Times New Roman"/>
          <w:b w:val="false"/>
          <w:i w:val="false"/>
          <w:color w:val="000000"/>
          <w:sz w:val="28"/>
        </w:rPr>
        <w:t>
из банкоматов           19
</w:t>
      </w:r>
      <w:r>
        <w:br/>
      </w:r>
      <w:r>
        <w:rPr>
          <w:rFonts w:ascii="Times New Roman"/>
          <w:b w:val="false"/>
          <w:i w:val="false"/>
          <w:color w:val="000000"/>
          <w:sz w:val="28"/>
        </w:rPr>
        <w:t>
Прочие поступления      20       Прочие расходы                      50
</w:t>
      </w:r>
      <w:r>
        <w:br/>
      </w:r>
      <w:r>
        <w:rPr>
          <w:rFonts w:ascii="Times New Roman"/>
          <w:b w:val="false"/>
          <w:i w:val="false"/>
          <w:color w:val="000000"/>
          <w:sz w:val="28"/>
        </w:rPr>
        <w:t>
Итого по приходу                 Итого по расходу
</w:t>
      </w:r>
      <w:r>
        <w:br/>
      </w:r>
      <w:r>
        <w:rPr>
          <w:rFonts w:ascii="Times New Roman"/>
          <w:b w:val="false"/>
          <w:i w:val="false"/>
          <w:color w:val="000000"/>
          <w:sz w:val="28"/>
        </w:rPr>
        <w:t>
(символы с 01 по 20)             (символы с 31 по 50)
</w:t>
      </w:r>
      <w:r>
        <w:br/>
      </w:r>
      <w:r>
        <w:rPr>
          <w:rFonts w:ascii="Times New Roman"/>
          <w:b w:val="false"/>
          <w:i w:val="false"/>
          <w:color w:val="000000"/>
          <w:sz w:val="28"/>
        </w:rPr>
        <w:t>
Остаток наличных денег           Остаток наличных денег в оборотной 
</w:t>
      </w:r>
      <w:r>
        <w:br/>
      </w:r>
      <w:r>
        <w:rPr>
          <w:rFonts w:ascii="Times New Roman"/>
          <w:b w:val="false"/>
          <w:i w:val="false"/>
          <w:color w:val="000000"/>
          <w:sz w:val="28"/>
        </w:rPr>
        <w:t>
в оборотной кассе                кассе филиалов Национального Банка
</w:t>
      </w:r>
      <w:r>
        <w:br/>
      </w:r>
      <w:r>
        <w:rPr>
          <w:rFonts w:ascii="Times New Roman"/>
          <w:b w:val="false"/>
          <w:i w:val="false"/>
          <w:color w:val="000000"/>
          <w:sz w:val="28"/>
        </w:rPr>
        <w:t>
филиалов Национального           на конец отчетного периода          51
</w:t>
      </w:r>
      <w:r>
        <w:br/>
      </w:r>
      <w:r>
        <w:rPr>
          <w:rFonts w:ascii="Times New Roman"/>
          <w:b w:val="false"/>
          <w:i w:val="false"/>
          <w:color w:val="000000"/>
          <w:sz w:val="28"/>
        </w:rPr>
        <w:t>
Банка на начало  
</w:t>
      </w:r>
      <w:r>
        <w:br/>
      </w:r>
      <w:r>
        <w:rPr>
          <w:rFonts w:ascii="Times New Roman"/>
          <w:b w:val="false"/>
          <w:i w:val="false"/>
          <w:color w:val="000000"/>
          <w:sz w:val="28"/>
        </w:rPr>
        <w:t>
отчетного периода       21
</w:t>
      </w:r>
      <w:r>
        <w:br/>
      </w:r>
      <w:r>
        <w:rPr>
          <w:rFonts w:ascii="Times New Roman"/>
          <w:b w:val="false"/>
          <w:i w:val="false"/>
          <w:color w:val="000000"/>
          <w:sz w:val="28"/>
        </w:rPr>
        <w:t>
Остаток наличных денег           Остаток наличных денег в
</w:t>
      </w:r>
      <w:r>
        <w:br/>
      </w:r>
      <w:r>
        <w:rPr>
          <w:rFonts w:ascii="Times New Roman"/>
          <w:b w:val="false"/>
          <w:i w:val="false"/>
          <w:color w:val="000000"/>
          <w:sz w:val="28"/>
        </w:rPr>
        <w:t>
в операционной                   операционной кассе банков второго 
</w:t>
      </w:r>
      <w:r>
        <w:br/>
      </w:r>
      <w:r>
        <w:rPr>
          <w:rFonts w:ascii="Times New Roman"/>
          <w:b w:val="false"/>
          <w:i w:val="false"/>
          <w:color w:val="000000"/>
          <w:sz w:val="28"/>
        </w:rPr>
        <w:t>
кассе банков второго             уровня на конец отчетного периода   52
</w:t>
      </w:r>
      <w:r>
        <w:br/>
      </w:r>
      <w:r>
        <w:rPr>
          <w:rFonts w:ascii="Times New Roman"/>
          <w:b w:val="false"/>
          <w:i w:val="false"/>
          <w:color w:val="000000"/>
          <w:sz w:val="28"/>
        </w:rPr>
        <w:t>
уровня на начало 
</w:t>
      </w:r>
      <w:r>
        <w:br/>
      </w:r>
      <w:r>
        <w:rPr>
          <w:rFonts w:ascii="Times New Roman"/>
          <w:b w:val="false"/>
          <w:i w:val="false"/>
          <w:color w:val="000000"/>
          <w:sz w:val="28"/>
        </w:rPr>
        <w:t>
отчетного периода      22
</w:t>
      </w:r>
      <w:r>
        <w:br/>
      </w:r>
      <w:r>
        <w:rPr>
          <w:rFonts w:ascii="Times New Roman"/>
          <w:b w:val="false"/>
          <w:i w:val="false"/>
          <w:color w:val="000000"/>
          <w:sz w:val="28"/>
        </w:rPr>
        <w:t>
Поступления наличных             Выдачи наличных денег из оборотной 
</w:t>
      </w:r>
      <w:r>
        <w:br/>
      </w:r>
      <w:r>
        <w:rPr>
          <w:rFonts w:ascii="Times New Roman"/>
          <w:b w:val="false"/>
          <w:i w:val="false"/>
          <w:color w:val="000000"/>
          <w:sz w:val="28"/>
        </w:rPr>
        <w:t>
денег в оборотную                кассы филиалов Национального Банка 
</w:t>
      </w:r>
      <w:r>
        <w:br/>
      </w:r>
      <w:r>
        <w:rPr>
          <w:rFonts w:ascii="Times New Roman"/>
          <w:b w:val="false"/>
          <w:i w:val="false"/>
          <w:color w:val="000000"/>
          <w:sz w:val="28"/>
        </w:rPr>
        <w:t>
кассу филиалов                   банкам второго уровня               53
</w:t>
      </w:r>
      <w:r>
        <w:br/>
      </w:r>
      <w:r>
        <w:rPr>
          <w:rFonts w:ascii="Times New Roman"/>
          <w:b w:val="false"/>
          <w:i w:val="false"/>
          <w:color w:val="000000"/>
          <w:sz w:val="28"/>
        </w:rPr>
        <w:t>
Национального Банка от 
</w:t>
      </w:r>
      <w:r>
        <w:br/>
      </w:r>
      <w:r>
        <w:rPr>
          <w:rFonts w:ascii="Times New Roman"/>
          <w:b w:val="false"/>
          <w:i w:val="false"/>
          <w:color w:val="000000"/>
          <w:sz w:val="28"/>
        </w:rPr>
        <w:t>
банков второго уровня  23
</w:t>
      </w:r>
      <w:r>
        <w:br/>
      </w:r>
      <w:r>
        <w:rPr>
          <w:rFonts w:ascii="Times New Roman"/>
          <w:b w:val="false"/>
          <w:i w:val="false"/>
          <w:color w:val="000000"/>
          <w:sz w:val="28"/>
        </w:rPr>
        <w:t>
Поступления наличных             Сдача наличных денег банками второго 
</w:t>
      </w:r>
      <w:r>
        <w:br/>
      </w:r>
      <w:r>
        <w:rPr>
          <w:rFonts w:ascii="Times New Roman"/>
          <w:b w:val="false"/>
          <w:i w:val="false"/>
          <w:color w:val="000000"/>
          <w:sz w:val="28"/>
        </w:rPr>
        <w:t>
денег в операционную             уровня в оборотную кассу филиалов 
</w:t>
      </w:r>
      <w:r>
        <w:br/>
      </w:r>
      <w:r>
        <w:rPr>
          <w:rFonts w:ascii="Times New Roman"/>
          <w:b w:val="false"/>
          <w:i w:val="false"/>
          <w:color w:val="000000"/>
          <w:sz w:val="28"/>
        </w:rPr>
        <w:t>
кассу банков второго             Национального Банка                 54
</w:t>
      </w:r>
      <w:r>
        <w:br/>
      </w:r>
      <w:r>
        <w:rPr>
          <w:rFonts w:ascii="Times New Roman"/>
          <w:b w:val="false"/>
          <w:i w:val="false"/>
          <w:color w:val="000000"/>
          <w:sz w:val="28"/>
        </w:rPr>
        <w:t>
уровня из оборотной  
</w:t>
      </w:r>
      <w:r>
        <w:br/>
      </w:r>
      <w:r>
        <w:rPr>
          <w:rFonts w:ascii="Times New Roman"/>
          <w:b w:val="false"/>
          <w:i w:val="false"/>
          <w:color w:val="000000"/>
          <w:sz w:val="28"/>
        </w:rPr>
        <w:t>
кассы филиалов 
</w:t>
      </w:r>
      <w:r>
        <w:br/>
      </w:r>
      <w:r>
        <w:rPr>
          <w:rFonts w:ascii="Times New Roman"/>
          <w:b w:val="false"/>
          <w:i w:val="false"/>
          <w:color w:val="000000"/>
          <w:sz w:val="28"/>
        </w:rPr>
        <w:t>
Национального Банка   24
</w:t>
      </w:r>
      <w:r>
        <w:br/>
      </w:r>
      <w:r>
        <w:rPr>
          <w:rFonts w:ascii="Times New Roman"/>
          <w:b w:val="false"/>
          <w:i w:val="false"/>
          <w:color w:val="000000"/>
          <w:sz w:val="28"/>
        </w:rPr>
        <w:t>
Поступления наличных             Выдачи наличных денег из
</w:t>
      </w:r>
      <w:r>
        <w:br/>
      </w:r>
      <w:r>
        <w:rPr>
          <w:rFonts w:ascii="Times New Roman"/>
          <w:b w:val="false"/>
          <w:i w:val="false"/>
          <w:color w:val="000000"/>
          <w:sz w:val="28"/>
        </w:rPr>
        <w:t>
денег в операционную             операционной кассы банков второго
</w:t>
      </w:r>
      <w:r>
        <w:br/>
      </w:r>
      <w:r>
        <w:rPr>
          <w:rFonts w:ascii="Times New Roman"/>
          <w:b w:val="false"/>
          <w:i w:val="false"/>
          <w:color w:val="000000"/>
          <w:sz w:val="28"/>
        </w:rPr>
        <w:t>
кассу банков второго             уровня другим банкам второго уровня 55
</w:t>
      </w:r>
      <w:r>
        <w:br/>
      </w:r>
      <w:r>
        <w:rPr>
          <w:rFonts w:ascii="Times New Roman"/>
          <w:b w:val="false"/>
          <w:i w:val="false"/>
          <w:color w:val="000000"/>
          <w:sz w:val="28"/>
        </w:rPr>
        <w:t>
уровня из операционных  
</w:t>
      </w:r>
      <w:r>
        <w:br/>
      </w:r>
      <w:r>
        <w:rPr>
          <w:rFonts w:ascii="Times New Roman"/>
          <w:b w:val="false"/>
          <w:i w:val="false"/>
          <w:color w:val="000000"/>
          <w:sz w:val="28"/>
        </w:rPr>
        <w:t>
касс других 
</w:t>
      </w:r>
      <w:r>
        <w:br/>
      </w:r>
      <w:r>
        <w:rPr>
          <w:rFonts w:ascii="Times New Roman"/>
          <w:b w:val="false"/>
          <w:i w:val="false"/>
          <w:color w:val="000000"/>
          <w:sz w:val="28"/>
        </w:rPr>
        <w:t>
банков второго уровня 25
</w:t>
      </w:r>
      <w:r>
        <w:br/>
      </w:r>
      <w:r>
        <w:rPr>
          <w:rFonts w:ascii="Times New Roman"/>
          <w:b w:val="false"/>
          <w:i w:val="false"/>
          <w:color w:val="000000"/>
          <w:sz w:val="28"/>
        </w:rPr>
        <w:t>
Поступления наличных             Выдачи наличных денег из операционной 
</w:t>
      </w:r>
      <w:r>
        <w:br/>
      </w:r>
      <w:r>
        <w:rPr>
          <w:rFonts w:ascii="Times New Roman"/>
          <w:b w:val="false"/>
          <w:i w:val="false"/>
          <w:color w:val="000000"/>
          <w:sz w:val="28"/>
        </w:rPr>
        <w:t>
денег в операционную             кассы банка второго уровня в его 
</w:t>
      </w:r>
      <w:r>
        <w:br/>
      </w:r>
      <w:r>
        <w:rPr>
          <w:rFonts w:ascii="Times New Roman"/>
          <w:b w:val="false"/>
          <w:i w:val="false"/>
          <w:color w:val="000000"/>
          <w:sz w:val="28"/>
        </w:rPr>
        <w:t>
кассу банка второго              кассовые подразделения              56
</w:t>
      </w:r>
      <w:r>
        <w:br/>
      </w:r>
      <w:r>
        <w:rPr>
          <w:rFonts w:ascii="Times New Roman"/>
          <w:b w:val="false"/>
          <w:i w:val="false"/>
          <w:color w:val="000000"/>
          <w:sz w:val="28"/>
        </w:rPr>
        <w:t>
уровня из его 
</w:t>
      </w:r>
      <w:r>
        <w:br/>
      </w:r>
      <w:r>
        <w:rPr>
          <w:rFonts w:ascii="Times New Roman"/>
          <w:b w:val="false"/>
          <w:i w:val="false"/>
          <w:color w:val="000000"/>
          <w:sz w:val="28"/>
        </w:rPr>
        <w:t>
кассовых подразделений 26
</w:t>
      </w:r>
      <w:r>
        <w:br/>
      </w:r>
      <w:r>
        <w:rPr>
          <w:rFonts w:ascii="Times New Roman"/>
          <w:b w:val="false"/>
          <w:i w:val="false"/>
          <w:color w:val="000000"/>
          <w:sz w:val="28"/>
        </w:rPr>
        <w:t>
Поступления из                   Перечисления наличных денег из 
</w:t>
      </w:r>
      <w:r>
        <w:br/>
      </w:r>
      <w:r>
        <w:rPr>
          <w:rFonts w:ascii="Times New Roman"/>
          <w:b w:val="false"/>
          <w:i w:val="false"/>
          <w:color w:val="000000"/>
          <w:sz w:val="28"/>
        </w:rPr>
        <w:t>
резервных фондов в               оборотной кассы филиалов 
</w:t>
      </w:r>
      <w:r>
        <w:br/>
      </w:r>
      <w:r>
        <w:rPr>
          <w:rFonts w:ascii="Times New Roman"/>
          <w:b w:val="false"/>
          <w:i w:val="false"/>
          <w:color w:val="000000"/>
          <w:sz w:val="28"/>
        </w:rPr>
        <w:t>
оборотную кассу                  Национального Банка в резервные
</w:t>
      </w:r>
      <w:r>
        <w:br/>
      </w:r>
      <w:r>
        <w:rPr>
          <w:rFonts w:ascii="Times New Roman"/>
          <w:b w:val="false"/>
          <w:i w:val="false"/>
          <w:color w:val="000000"/>
          <w:sz w:val="28"/>
        </w:rPr>
        <w:t>
филиалов Национального           фонды                               57
</w:t>
      </w:r>
      <w:r>
        <w:br/>
      </w:r>
      <w:r>
        <w:rPr>
          <w:rFonts w:ascii="Times New Roman"/>
          <w:b w:val="false"/>
          <w:i w:val="false"/>
          <w:color w:val="000000"/>
          <w:sz w:val="28"/>
        </w:rPr>
        <w:t>
Банка                  27
</w:t>
      </w:r>
      <w:r>
        <w:br/>
      </w:r>
      <w:r>
        <w:rPr>
          <w:rFonts w:ascii="Times New Roman"/>
          <w:b w:val="false"/>
          <w:i w:val="false"/>
          <w:color w:val="000000"/>
          <w:sz w:val="28"/>
        </w:rPr>
        <w:t>
БАЛАНС                           БАЛАНС
</w:t>
      </w:r>
      <w:r>
        <w:br/>
      </w:r>
      <w:r>
        <w:rPr>
          <w:rFonts w:ascii="Times New Roman"/>
          <w:b w:val="false"/>
          <w:i w:val="false"/>
          <w:color w:val="000000"/>
          <w:sz w:val="28"/>
        </w:rPr>
        <w:t>
(итог                            (итог символов 31-57 = 01-27)
</w:t>
      </w:r>
      <w:r>
        <w:br/>
      </w:r>
      <w:r>
        <w:rPr>
          <w:rFonts w:ascii="Times New Roman"/>
          <w:b w:val="false"/>
          <w:i w:val="false"/>
          <w:color w:val="000000"/>
          <w:sz w:val="28"/>
        </w:rPr>
        <w:t>
символов 01-27 = 31-57)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Председатель____________________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Исполнитель____________________телефон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"___"___________200  года
</w:t>
      </w:r>
    </w:p>
    <w:p>
      <w:pPr>
        <w:spacing w:after="0"/>
        <w:ind w:left="0"/>
        <w:jc w:val="both"/>
      </w:pPr>
      <w:r>
        <w:rPr>
          <w:rFonts w:ascii="Times New Roman"/>
          <w:b w:val="false"/>
          <w:i w:val="false"/>
          <w:color w:val="000000"/>
          <w:sz w:val="28"/>
        </w:rPr>
        <w:t>
Кем представляется______________________________________________________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адре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0610666                           Форма N 12-МСБ месячная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w:t>
      </w:r>
      <w:r>
        <w:br/>
      </w:r>
      <w:r>
        <w:rPr>
          <w:rFonts w:ascii="Times New Roman"/>
          <w:b w:val="false"/>
          <w:i w:val="false"/>
          <w:color w:val="000000"/>
          <w:sz w:val="28"/>
        </w:rPr>
        <w:t>
                                         Республики Казахстан на 5-й       
</w:t>
      </w:r>
      <w:r>
        <w:br/>
      </w:r>
      <w:r>
        <w:rPr>
          <w:rFonts w:ascii="Times New Roman"/>
          <w:b w:val="false"/>
          <w:i w:val="false"/>
          <w:color w:val="000000"/>
          <w:sz w:val="28"/>
        </w:rPr>
        <w:t>
                                         рабочий день после отчетного      
</w:t>
      </w:r>
      <w:r>
        <w:br/>
      </w:r>
      <w:r>
        <w:rPr>
          <w:rFonts w:ascii="Times New Roman"/>
          <w:b w:val="false"/>
          <w:i w:val="false"/>
          <w:color w:val="000000"/>
          <w:sz w:val="28"/>
        </w:rPr>
        <w:t>
                                         периода до 16-00 часов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r>
        <w:br/>
      </w:r>
      <w:r>
        <w:rPr>
          <w:rFonts w:ascii="Times New Roman"/>
          <w:b w:val="false"/>
          <w:i w:val="false"/>
          <w:color w:val="000000"/>
          <w:sz w:val="28"/>
        </w:rPr>
        <w:t>
                                         2) Филиалами банков второго уровня
</w:t>
      </w:r>
      <w:r>
        <w:br/>
      </w:r>
      <w:r>
        <w:rPr>
          <w:rFonts w:ascii="Times New Roman"/>
          <w:b w:val="false"/>
          <w:i w:val="false"/>
          <w:color w:val="000000"/>
          <w:sz w:val="28"/>
        </w:rPr>
        <w:t>
                                         на 2-й рабочий день в Головной    
</w:t>
      </w:r>
      <w:r>
        <w:br/>
      </w:r>
      <w:r>
        <w:rPr>
          <w:rFonts w:ascii="Times New Roman"/>
          <w:b w:val="false"/>
          <w:i w:val="false"/>
          <w:color w:val="000000"/>
          <w:sz w:val="28"/>
        </w:rPr>
        <w:t>
                                         офис банка второго уровня
</w:t>
      </w:r>
      <w:r>
        <w:br/>
      </w:r>
      <w:r>
        <w:rPr>
          <w:rFonts w:ascii="Times New Roman"/>
          <w:b w:val="false"/>
          <w:i w:val="false"/>
          <w:color w:val="000000"/>
          <w:sz w:val="28"/>
        </w:rPr>
        <w:t>
                                         3) Банками второго уровня на 5-й  
</w:t>
      </w:r>
      <w:r>
        <w:br/>
      </w:r>
      <w:r>
        <w:rPr>
          <w:rFonts w:ascii="Times New Roman"/>
          <w:b w:val="false"/>
          <w:i w:val="false"/>
          <w:color w:val="000000"/>
          <w:sz w:val="28"/>
        </w:rPr>
        <w:t>
                                         рабочий день после отчетного      
</w:t>
      </w:r>
      <w:r>
        <w:br/>
      </w:r>
      <w:r>
        <w:rPr>
          <w:rFonts w:ascii="Times New Roman"/>
          <w:b w:val="false"/>
          <w:i w:val="false"/>
          <w:color w:val="000000"/>
          <w:sz w:val="28"/>
        </w:rPr>
        <w:t>
                                         периода до 16-00 часов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оборотах наличных денег (кассовые обороты)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  200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N 12-МСБ отменена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РК от 14 сентября 2001 года N 35.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0610665                 Форма N 15-ОММ декадная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Банками второго уровня на 2-й рабочий
</w:t>
      </w:r>
      <w:r>
        <w:br/>
      </w:r>
      <w:r>
        <w:rPr>
          <w:rFonts w:ascii="Times New Roman"/>
          <w:b w:val="false"/>
          <w:i w:val="false"/>
          <w:color w:val="000000"/>
          <w:sz w:val="28"/>
        </w:rPr>
        <w:t>
                                  день после отчетного периода до
</w:t>
      </w:r>
      <w:r>
        <w:br/>
      </w:r>
      <w:r>
        <w:rPr>
          <w:rFonts w:ascii="Times New Roman"/>
          <w:b w:val="false"/>
          <w:i w:val="false"/>
          <w:color w:val="000000"/>
          <w:sz w:val="28"/>
        </w:rPr>
        <w:t>
                                  16-00 часов Национальному Банку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оборотах металлической монеты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 200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N 15-ОММ отменена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РК от 14 сентября 2001 года N 354.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0610678                 Форма N 2-СБ (ф/м) месячная
</w:t>
      </w:r>
      <w:r>
        <w:br/>
      </w:r>
      <w:r>
        <w:rPr>
          <w:rFonts w:ascii="Times New Roman"/>
          <w:b w:val="false"/>
          <w:i w:val="false"/>
          <w:color w:val="000000"/>
          <w:sz w:val="28"/>
        </w:rPr>
        <w:t>
                                  Утверждена постановлением Агентства
</w:t>
      </w:r>
      <w:r>
        <w:br/>
      </w:r>
      <w:r>
        <w:rPr>
          <w:rFonts w:ascii="Times New Roman"/>
          <w:b w:val="false"/>
          <w:i w:val="false"/>
          <w:color w:val="000000"/>
          <w:sz w:val="28"/>
        </w:rPr>
        <w:t>
                                  Республики Казахстан по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Предоставляется
</w:t>
      </w:r>
      <w:r>
        <w:br/>
      </w:r>
      <w:r>
        <w:rPr>
          <w:rFonts w:ascii="Times New Roman"/>
          <w:b w:val="false"/>
          <w:i w:val="false"/>
          <w:color w:val="000000"/>
          <w:sz w:val="28"/>
        </w:rPr>
        <w:t>
                                 1) Филиалами Национального Банка
</w:t>
      </w:r>
      <w:r>
        <w:br/>
      </w:r>
      <w:r>
        <w:rPr>
          <w:rFonts w:ascii="Times New Roman"/>
          <w:b w:val="false"/>
          <w:i w:val="false"/>
          <w:color w:val="000000"/>
          <w:sz w:val="28"/>
        </w:rPr>
        <w:t>
                                 Республики Казахстан - 10 числа после
</w:t>
      </w:r>
      <w:r>
        <w:br/>
      </w:r>
      <w:r>
        <w:rPr>
          <w:rFonts w:ascii="Times New Roman"/>
          <w:b w:val="false"/>
          <w:i w:val="false"/>
          <w:color w:val="000000"/>
          <w:sz w:val="28"/>
        </w:rPr>
        <w:t>
                                 отчетного периода Национальному Банку
</w:t>
      </w:r>
      <w:r>
        <w:br/>
      </w:r>
      <w:r>
        <w:rPr>
          <w:rFonts w:ascii="Times New Roman"/>
          <w:b w:val="false"/>
          <w:i w:val="false"/>
          <w:color w:val="000000"/>
          <w:sz w:val="28"/>
        </w:rPr>
        <w:t>
                                 Республики Казахстан
</w:t>
      </w:r>
      <w:r>
        <w:br/>
      </w:r>
      <w:r>
        <w:rPr>
          <w:rFonts w:ascii="Times New Roman"/>
          <w:b w:val="false"/>
          <w:i w:val="false"/>
          <w:color w:val="000000"/>
          <w:sz w:val="28"/>
        </w:rPr>
        <w:t>
                                 2) Банками второго уровня - 9 числа после
</w:t>
      </w:r>
      <w:r>
        <w:br/>
      </w:r>
      <w:r>
        <w:rPr>
          <w:rFonts w:ascii="Times New Roman"/>
          <w:b w:val="false"/>
          <w:i w:val="false"/>
          <w:color w:val="000000"/>
          <w:sz w:val="28"/>
        </w:rPr>
        <w:t>
                                 отчетного периода Национальному Банку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кредитах крестьянским (фермерским) хозяйствам и ставках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вознаграждения по ним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!Шифр!                               !среднесрочные и долгосрочные
</w:t>
      </w:r>
      <w:r>
        <w:br/>
      </w:r>
      <w:r>
        <w:rPr>
          <w:rFonts w:ascii="Times New Roman"/>
          <w:b w:val="false"/>
          <w:i w:val="false"/>
          <w:color w:val="000000"/>
          <w:sz w:val="28"/>
        </w:rPr>
        <w:t>
        !стро!краткосрочные в валюте:        !в валюте:
</w:t>
      </w:r>
      <w:r>
        <w:br/>
      </w:r>
      <w:r>
        <w:rPr>
          <w:rFonts w:ascii="Times New Roman"/>
          <w:b w:val="false"/>
          <w:i w:val="false"/>
          <w:color w:val="000000"/>
          <w:sz w:val="28"/>
        </w:rPr>
        <w:t>
        !ки  !-------------------------------!-----------------------------
</w:t>
      </w:r>
      <w:r>
        <w:br/>
      </w:r>
      <w:r>
        <w:rPr>
          <w:rFonts w:ascii="Times New Roman"/>
          <w:b w:val="false"/>
          <w:i w:val="false"/>
          <w:color w:val="000000"/>
          <w:sz w:val="28"/>
        </w:rPr>
        <w:t>
        !    !националь- !свободно-!других   !националь!свободно-!других 
</w:t>
      </w:r>
      <w:r>
        <w:br/>
      </w:r>
      <w:r>
        <w:rPr>
          <w:rFonts w:ascii="Times New Roman"/>
          <w:b w:val="false"/>
          <w:i w:val="false"/>
          <w:color w:val="000000"/>
          <w:sz w:val="28"/>
        </w:rPr>
        <w:t>
        !    !ной        !конверти-!видах    !ной      !конверти-!видах
</w:t>
      </w:r>
      <w:r>
        <w:br/>
      </w:r>
      <w:r>
        <w:rPr>
          <w:rFonts w:ascii="Times New Roman"/>
          <w:b w:val="false"/>
          <w:i w:val="false"/>
          <w:color w:val="000000"/>
          <w:sz w:val="28"/>
        </w:rPr>
        <w:t>
        !    !           !руемой   !валют    !         !руемой   !валют
</w:t>
      </w:r>
      <w:r>
        <w:br/>
      </w:r>
      <w:r>
        <w:rPr>
          <w:rFonts w:ascii="Times New Roman"/>
          <w:b w:val="false"/>
          <w:i w:val="false"/>
          <w:color w:val="000000"/>
          <w:sz w:val="28"/>
        </w:rPr>
        <w:t>
        !    !-------------------------------!----------------------------
</w:t>
      </w:r>
      <w:r>
        <w:br/>
      </w:r>
      <w:r>
        <w:rPr>
          <w:rFonts w:ascii="Times New Roman"/>
          <w:b w:val="false"/>
          <w:i w:val="false"/>
          <w:color w:val="000000"/>
          <w:sz w:val="28"/>
        </w:rPr>
        <w:t>
        !    !сум!средне-!сум!сред-!сум!сред-!сум!сред-!сум!сред-!сум!сред-
</w:t>
      </w:r>
      <w:r>
        <w:br/>
      </w:r>
      <w:r>
        <w:rPr>
          <w:rFonts w:ascii="Times New Roman"/>
          <w:b w:val="false"/>
          <w:i w:val="false"/>
          <w:color w:val="000000"/>
          <w:sz w:val="28"/>
        </w:rPr>
        <w:t>
        !    !ма !годовая!ма !не-  !ма !не-  !ма !не-  !ма !не-  !ма !не-
</w:t>
      </w:r>
      <w:r>
        <w:br/>
      </w:r>
      <w:r>
        <w:rPr>
          <w:rFonts w:ascii="Times New Roman"/>
          <w:b w:val="false"/>
          <w:i w:val="false"/>
          <w:color w:val="000000"/>
          <w:sz w:val="28"/>
        </w:rPr>
        <w:t>
        !    !   !ставка !   !годо-!   !годо-!   !годо-!   !годо-!   !годо-
</w:t>
      </w:r>
      <w:r>
        <w:br/>
      </w:r>
      <w:r>
        <w:rPr>
          <w:rFonts w:ascii="Times New Roman"/>
          <w:b w:val="false"/>
          <w:i w:val="false"/>
          <w:color w:val="000000"/>
          <w:sz w:val="28"/>
        </w:rPr>
        <w:t>
        !    !   !вознаг-!   !вая  !   !вая  !   !вая  !   !вая  !   !вая
</w:t>
      </w:r>
      <w:r>
        <w:br/>
      </w:r>
      <w:r>
        <w:rPr>
          <w:rFonts w:ascii="Times New Roman"/>
          <w:b w:val="false"/>
          <w:i w:val="false"/>
          <w:color w:val="000000"/>
          <w:sz w:val="28"/>
        </w:rPr>
        <w:t>
        !    !   !ражде- !   !став-!   !став-!   !став-!   !став-!   !став-
</w:t>
      </w:r>
      <w:r>
        <w:br/>
      </w:r>
      <w:r>
        <w:rPr>
          <w:rFonts w:ascii="Times New Roman"/>
          <w:b w:val="false"/>
          <w:i w:val="false"/>
          <w:color w:val="000000"/>
          <w:sz w:val="28"/>
        </w:rPr>
        <w:t>
        !    !   !ния, % !   !ка   !   !ка   !   !ка   !   !ка   !   !ка 
</w:t>
      </w:r>
      <w:r>
        <w:br/>
      </w:r>
      <w:r>
        <w:rPr>
          <w:rFonts w:ascii="Times New Roman"/>
          <w:b w:val="false"/>
          <w:i w:val="false"/>
          <w:color w:val="000000"/>
          <w:sz w:val="28"/>
        </w:rPr>
        <w:t>
        !    !   !       !   !воз- !   !воз- !   !воз- !   !воз- !   !воз-
</w:t>
      </w:r>
      <w:r>
        <w:br/>
      </w:r>
      <w:r>
        <w:rPr>
          <w:rFonts w:ascii="Times New Roman"/>
          <w:b w:val="false"/>
          <w:i w:val="false"/>
          <w:color w:val="000000"/>
          <w:sz w:val="28"/>
        </w:rPr>
        <w:t>
        !    !   !       !   !наг- !   !наг- !   !наг- !   !наг- !   !наг-
</w:t>
      </w:r>
      <w:r>
        <w:br/>
      </w:r>
      <w:r>
        <w:rPr>
          <w:rFonts w:ascii="Times New Roman"/>
          <w:b w:val="false"/>
          <w:i w:val="false"/>
          <w:color w:val="000000"/>
          <w:sz w:val="28"/>
        </w:rPr>
        <w:t>
        !    !   !       !   !раж- !   !раж- !   !раж- !   !раж- !   !раж-
</w:t>
      </w:r>
      <w:r>
        <w:br/>
      </w:r>
      <w:r>
        <w:rPr>
          <w:rFonts w:ascii="Times New Roman"/>
          <w:b w:val="false"/>
          <w:i w:val="false"/>
          <w:color w:val="000000"/>
          <w:sz w:val="28"/>
        </w:rPr>
        <w:t>
        !    !   !       !   !де-  !   !де-  !   !де-  !   !де-  !   !де-
</w:t>
      </w:r>
      <w:r>
        <w:br/>
      </w:r>
      <w:r>
        <w:rPr>
          <w:rFonts w:ascii="Times New Roman"/>
          <w:b w:val="false"/>
          <w:i w:val="false"/>
          <w:color w:val="000000"/>
          <w:sz w:val="28"/>
        </w:rPr>
        <w:t>
        !    !   !       !   !ния, !   !ния, !   !ния, !   !ния, !   !ния,
</w:t>
      </w:r>
      <w:r>
        <w:br/>
      </w:r>
      <w:r>
        <w:rPr>
          <w:rFonts w:ascii="Times New Roman"/>
          <w:b w:val="false"/>
          <w:i w:val="false"/>
          <w:color w:val="000000"/>
          <w:sz w:val="28"/>
        </w:rPr>
        <w:t>
        !    !   !       !   !  %  !   !  %  !   !  %  !   !  %  !   ! %
</w:t>
      </w:r>
      <w:r>
        <w:br/>
      </w:r>
      <w:r>
        <w:rPr>
          <w:rFonts w:ascii="Times New Roman"/>
          <w:b w:val="false"/>
          <w:i w:val="false"/>
          <w:color w:val="000000"/>
          <w:sz w:val="28"/>
        </w:rPr>
        <w:t>
---------------------------------------------------------------------------
</w:t>
      </w:r>
      <w:r>
        <w:br/>
      </w:r>
      <w:r>
        <w:rPr>
          <w:rFonts w:ascii="Times New Roman"/>
          <w:b w:val="false"/>
          <w:i w:val="false"/>
          <w:color w:val="000000"/>
          <w:sz w:val="28"/>
        </w:rPr>
        <w:t>
   А    !  Б ! 1 !   2   ! 3 !  4  !  5!  6  ! 7 ! 8   ! 9 ! 10  !11 ! 12  
</w:t>
      </w:r>
      <w:r>
        <w:br/>
      </w:r>
      <w:r>
        <w:rPr>
          <w:rFonts w:ascii="Times New Roman"/>
          <w:b w:val="false"/>
          <w:i w:val="false"/>
          <w:color w:val="000000"/>
          <w:sz w:val="28"/>
        </w:rPr>
        <w:t>
---------------------------------------------------------------------------
</w:t>
      </w:r>
      <w:r>
        <w:br/>
      </w:r>
      <w:r>
        <w:rPr>
          <w:rFonts w:ascii="Times New Roman"/>
          <w:b w:val="false"/>
          <w:i w:val="false"/>
          <w:color w:val="000000"/>
          <w:sz w:val="28"/>
        </w:rPr>
        <w:t>
1. Факти
</w:t>
      </w:r>
      <w:r>
        <w:br/>
      </w:r>
      <w:r>
        <w:rPr>
          <w:rFonts w:ascii="Times New Roman"/>
          <w:b w:val="false"/>
          <w:i w:val="false"/>
          <w:color w:val="000000"/>
          <w:sz w:val="28"/>
        </w:rPr>
        <w:t>
ческая 
</w:t>
      </w:r>
      <w:r>
        <w:br/>
      </w:r>
      <w:r>
        <w:rPr>
          <w:rFonts w:ascii="Times New Roman"/>
          <w:b w:val="false"/>
          <w:i w:val="false"/>
          <w:color w:val="000000"/>
          <w:sz w:val="28"/>
        </w:rPr>
        <w:t>
задол-
</w:t>
      </w:r>
      <w:r>
        <w:br/>
      </w:r>
      <w:r>
        <w:rPr>
          <w:rFonts w:ascii="Times New Roman"/>
          <w:b w:val="false"/>
          <w:i w:val="false"/>
          <w:color w:val="000000"/>
          <w:sz w:val="28"/>
        </w:rPr>
        <w:t>
женность
</w:t>
      </w:r>
      <w:r>
        <w:br/>
      </w:r>
      <w:r>
        <w:rPr>
          <w:rFonts w:ascii="Times New Roman"/>
          <w:b w:val="false"/>
          <w:i w:val="false"/>
          <w:color w:val="000000"/>
          <w:sz w:val="28"/>
        </w:rPr>
        <w:t>
по кре-
</w:t>
      </w:r>
      <w:r>
        <w:br/>
      </w:r>
      <w:r>
        <w:rPr>
          <w:rFonts w:ascii="Times New Roman"/>
          <w:b w:val="false"/>
          <w:i w:val="false"/>
          <w:color w:val="000000"/>
          <w:sz w:val="28"/>
        </w:rPr>
        <w:t>
дитам, 
</w:t>
      </w:r>
      <w:r>
        <w:br/>
      </w:r>
      <w:r>
        <w:rPr>
          <w:rFonts w:ascii="Times New Roman"/>
          <w:b w:val="false"/>
          <w:i w:val="false"/>
          <w:color w:val="000000"/>
          <w:sz w:val="28"/>
        </w:rPr>
        <w:t>
выданным 
</w:t>
      </w:r>
      <w:r>
        <w:br/>
      </w:r>
      <w:r>
        <w:rPr>
          <w:rFonts w:ascii="Times New Roman"/>
          <w:b w:val="false"/>
          <w:i w:val="false"/>
          <w:color w:val="000000"/>
          <w:sz w:val="28"/>
        </w:rPr>
        <w:t>
крестьян-
</w:t>
      </w:r>
      <w:r>
        <w:br/>
      </w:r>
      <w:r>
        <w:rPr>
          <w:rFonts w:ascii="Times New Roman"/>
          <w:b w:val="false"/>
          <w:i w:val="false"/>
          <w:color w:val="000000"/>
          <w:sz w:val="28"/>
        </w:rPr>
        <w:t>
ским (фер-
</w:t>
      </w:r>
      <w:r>
        <w:br/>
      </w:r>
      <w:r>
        <w:rPr>
          <w:rFonts w:ascii="Times New Roman"/>
          <w:b w:val="false"/>
          <w:i w:val="false"/>
          <w:color w:val="000000"/>
          <w:sz w:val="28"/>
        </w:rPr>
        <w:t>
мерским) 
</w:t>
      </w:r>
      <w:r>
        <w:br/>
      </w:r>
      <w:r>
        <w:rPr>
          <w:rFonts w:ascii="Times New Roman"/>
          <w:b w:val="false"/>
          <w:i w:val="false"/>
          <w:color w:val="000000"/>
          <w:sz w:val="28"/>
        </w:rPr>
        <w:t>
хозяйст-
</w:t>
      </w:r>
      <w:r>
        <w:br/>
      </w:r>
      <w:r>
        <w:rPr>
          <w:rFonts w:ascii="Times New Roman"/>
          <w:b w:val="false"/>
          <w:i w:val="false"/>
          <w:color w:val="000000"/>
          <w:sz w:val="28"/>
        </w:rPr>
        <w:t>
вам, на
</w:t>
      </w:r>
      <w:r>
        <w:br/>
      </w:r>
      <w:r>
        <w:rPr>
          <w:rFonts w:ascii="Times New Roman"/>
          <w:b w:val="false"/>
          <w:i w:val="false"/>
          <w:color w:val="000000"/>
          <w:sz w:val="28"/>
        </w:rPr>
        <w:t>
начало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(включая
</w:t>
      </w:r>
      <w:r>
        <w:br/>
      </w:r>
      <w:r>
        <w:rPr>
          <w:rFonts w:ascii="Times New Roman"/>
          <w:b w:val="false"/>
          <w:i w:val="false"/>
          <w:color w:val="000000"/>
          <w:sz w:val="28"/>
        </w:rPr>
        <w:t>
просрочен-
</w:t>
      </w:r>
      <w:r>
        <w:br/>
      </w:r>
      <w:r>
        <w:rPr>
          <w:rFonts w:ascii="Times New Roman"/>
          <w:b w:val="false"/>
          <w:i w:val="false"/>
          <w:color w:val="000000"/>
          <w:sz w:val="28"/>
        </w:rPr>
        <w:t>
ную)      01
</w:t>
      </w:r>
      <w:r>
        <w:br/>
      </w:r>
      <w:r>
        <w:rPr>
          <w:rFonts w:ascii="Times New Roman"/>
          <w:b w:val="false"/>
          <w:i w:val="false"/>
          <w:color w:val="000000"/>
          <w:sz w:val="28"/>
        </w:rPr>
        <w:t>
2. Факти-  
</w:t>
      </w:r>
      <w:r>
        <w:br/>
      </w:r>
      <w:r>
        <w:rPr>
          <w:rFonts w:ascii="Times New Roman"/>
          <w:b w:val="false"/>
          <w:i w:val="false"/>
          <w:color w:val="000000"/>
          <w:sz w:val="28"/>
        </w:rPr>
        <w:t>
ческая за-
</w:t>
      </w:r>
      <w:r>
        <w:br/>
      </w:r>
      <w:r>
        <w:rPr>
          <w:rFonts w:ascii="Times New Roman"/>
          <w:b w:val="false"/>
          <w:i w:val="false"/>
          <w:color w:val="000000"/>
          <w:sz w:val="28"/>
        </w:rPr>
        <w:t>
долженность
</w:t>
      </w:r>
      <w:r>
        <w:br/>
      </w:r>
      <w:r>
        <w:rPr>
          <w:rFonts w:ascii="Times New Roman"/>
          <w:b w:val="false"/>
          <w:i w:val="false"/>
          <w:color w:val="000000"/>
          <w:sz w:val="28"/>
        </w:rPr>
        <w:t>
по микро-
</w:t>
      </w:r>
      <w:r>
        <w:br/>
      </w:r>
      <w:r>
        <w:rPr>
          <w:rFonts w:ascii="Times New Roman"/>
          <w:b w:val="false"/>
          <w:i w:val="false"/>
          <w:color w:val="000000"/>
          <w:sz w:val="28"/>
        </w:rPr>
        <w:t>
кредитам,
</w:t>
      </w:r>
      <w:r>
        <w:br/>
      </w:r>
      <w:r>
        <w:rPr>
          <w:rFonts w:ascii="Times New Roman"/>
          <w:b w:val="false"/>
          <w:i w:val="false"/>
          <w:color w:val="000000"/>
          <w:sz w:val="28"/>
        </w:rPr>
        <w:t>
выданным
</w:t>
      </w:r>
      <w:r>
        <w:br/>
      </w:r>
      <w:r>
        <w:rPr>
          <w:rFonts w:ascii="Times New Roman"/>
          <w:b w:val="false"/>
          <w:i w:val="false"/>
          <w:color w:val="000000"/>
          <w:sz w:val="28"/>
        </w:rPr>
        <w:t>
физическим
</w:t>
      </w:r>
      <w:r>
        <w:br/>
      </w:r>
      <w:r>
        <w:rPr>
          <w:rFonts w:ascii="Times New Roman"/>
          <w:b w:val="false"/>
          <w:i w:val="false"/>
          <w:color w:val="000000"/>
          <w:sz w:val="28"/>
        </w:rPr>
        <w:t>
лицам, на
</w:t>
      </w:r>
      <w:r>
        <w:br/>
      </w:r>
      <w:r>
        <w:rPr>
          <w:rFonts w:ascii="Times New Roman"/>
          <w:b w:val="false"/>
          <w:i w:val="false"/>
          <w:color w:val="000000"/>
          <w:sz w:val="28"/>
        </w:rPr>
        <w:t>
начало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(включая
</w:t>
      </w:r>
      <w:r>
        <w:br/>
      </w:r>
      <w:r>
        <w:rPr>
          <w:rFonts w:ascii="Times New Roman"/>
          <w:b w:val="false"/>
          <w:i w:val="false"/>
          <w:color w:val="000000"/>
          <w:sz w:val="28"/>
        </w:rPr>
        <w:t>
просро-
</w:t>
      </w:r>
      <w:r>
        <w:br/>
      </w:r>
      <w:r>
        <w:rPr>
          <w:rFonts w:ascii="Times New Roman"/>
          <w:b w:val="false"/>
          <w:i w:val="false"/>
          <w:color w:val="000000"/>
          <w:sz w:val="28"/>
        </w:rPr>
        <w:t>
ченную)  02
</w:t>
      </w:r>
      <w:r>
        <w:br/>
      </w:r>
      <w:r>
        <w:rPr>
          <w:rFonts w:ascii="Times New Roman"/>
          <w:b w:val="false"/>
          <w:i w:val="false"/>
          <w:color w:val="000000"/>
          <w:sz w:val="28"/>
        </w:rPr>
        <w:t>
3. Выдано
</w:t>
      </w:r>
      <w:r>
        <w:br/>
      </w:r>
      <w:r>
        <w:rPr>
          <w:rFonts w:ascii="Times New Roman"/>
          <w:b w:val="false"/>
          <w:i w:val="false"/>
          <w:color w:val="000000"/>
          <w:sz w:val="28"/>
        </w:rPr>
        <w:t>
кредитов
</w:t>
      </w:r>
      <w:r>
        <w:br/>
      </w:r>
      <w:r>
        <w:rPr>
          <w:rFonts w:ascii="Times New Roman"/>
          <w:b w:val="false"/>
          <w:i w:val="false"/>
          <w:color w:val="000000"/>
          <w:sz w:val="28"/>
        </w:rPr>
        <w:t>
за отчетный
</w:t>
      </w:r>
      <w:r>
        <w:br/>
      </w:r>
      <w:r>
        <w:rPr>
          <w:rFonts w:ascii="Times New Roman"/>
          <w:b w:val="false"/>
          <w:i w:val="false"/>
          <w:color w:val="000000"/>
          <w:sz w:val="28"/>
        </w:rPr>
        <w:t>
период
</w:t>
      </w:r>
      <w:r>
        <w:br/>
      </w:r>
      <w:r>
        <w:rPr>
          <w:rFonts w:ascii="Times New Roman"/>
          <w:b w:val="false"/>
          <w:i w:val="false"/>
          <w:color w:val="000000"/>
          <w:sz w:val="28"/>
        </w:rPr>
        <w:t>
крестьян-
</w:t>
      </w:r>
      <w:r>
        <w:br/>
      </w:r>
      <w:r>
        <w:rPr>
          <w:rFonts w:ascii="Times New Roman"/>
          <w:b w:val="false"/>
          <w:i w:val="false"/>
          <w:color w:val="000000"/>
          <w:sz w:val="28"/>
        </w:rPr>
        <w:t>
ским
</w:t>
      </w:r>
      <w:r>
        <w:br/>
      </w:r>
      <w:r>
        <w:rPr>
          <w:rFonts w:ascii="Times New Roman"/>
          <w:b w:val="false"/>
          <w:i w:val="false"/>
          <w:color w:val="000000"/>
          <w:sz w:val="28"/>
        </w:rPr>
        <w:t>
(фермерс-
</w:t>
      </w:r>
      <w:r>
        <w:br/>
      </w:r>
      <w:r>
        <w:rPr>
          <w:rFonts w:ascii="Times New Roman"/>
          <w:b w:val="false"/>
          <w:i w:val="false"/>
          <w:color w:val="000000"/>
          <w:sz w:val="28"/>
        </w:rPr>
        <w:t>
ким) хо-
</w:t>
      </w:r>
      <w:r>
        <w:br/>
      </w:r>
      <w:r>
        <w:rPr>
          <w:rFonts w:ascii="Times New Roman"/>
          <w:b w:val="false"/>
          <w:i w:val="false"/>
          <w:color w:val="000000"/>
          <w:sz w:val="28"/>
        </w:rPr>
        <w:t>
зяйствам 03
</w:t>
      </w:r>
      <w:r>
        <w:br/>
      </w:r>
      <w:r>
        <w:rPr>
          <w:rFonts w:ascii="Times New Roman"/>
          <w:b w:val="false"/>
          <w:i w:val="false"/>
          <w:color w:val="000000"/>
          <w:sz w:val="28"/>
        </w:rPr>
        <w:t>
4. Выдано
</w:t>
      </w:r>
      <w:r>
        <w:br/>
      </w:r>
      <w:r>
        <w:rPr>
          <w:rFonts w:ascii="Times New Roman"/>
          <w:b w:val="false"/>
          <w:i w:val="false"/>
          <w:color w:val="000000"/>
          <w:sz w:val="28"/>
        </w:rPr>
        <w:t>
микрокре-
</w:t>
      </w:r>
      <w:r>
        <w:br/>
      </w:r>
      <w:r>
        <w:rPr>
          <w:rFonts w:ascii="Times New Roman"/>
          <w:b w:val="false"/>
          <w:i w:val="false"/>
          <w:color w:val="000000"/>
          <w:sz w:val="28"/>
        </w:rPr>
        <w:t>
дитов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физичес-
</w:t>
      </w:r>
      <w:r>
        <w:br/>
      </w:r>
      <w:r>
        <w:rPr>
          <w:rFonts w:ascii="Times New Roman"/>
          <w:b w:val="false"/>
          <w:i w:val="false"/>
          <w:color w:val="000000"/>
          <w:sz w:val="28"/>
        </w:rPr>
        <w:t>
ким ли-
</w:t>
      </w:r>
      <w:r>
        <w:br/>
      </w:r>
      <w:r>
        <w:rPr>
          <w:rFonts w:ascii="Times New Roman"/>
          <w:b w:val="false"/>
          <w:i w:val="false"/>
          <w:color w:val="000000"/>
          <w:sz w:val="28"/>
        </w:rPr>
        <w:t>
цам     04
</w:t>
      </w:r>
      <w:r>
        <w:br/>
      </w:r>
      <w:r>
        <w:rPr>
          <w:rFonts w:ascii="Times New Roman"/>
          <w:b w:val="false"/>
          <w:i w:val="false"/>
          <w:color w:val="000000"/>
          <w:sz w:val="28"/>
        </w:rPr>
        <w:t>
5. Погашено
</w:t>
      </w:r>
      <w:r>
        <w:br/>
      </w:r>
      <w:r>
        <w:rPr>
          <w:rFonts w:ascii="Times New Roman"/>
          <w:b w:val="false"/>
          <w:i w:val="false"/>
          <w:color w:val="000000"/>
          <w:sz w:val="28"/>
        </w:rPr>
        <w:t>
кредитов
</w:t>
      </w:r>
      <w:r>
        <w:br/>
      </w:r>
      <w:r>
        <w:rPr>
          <w:rFonts w:ascii="Times New Roman"/>
          <w:b w:val="false"/>
          <w:i w:val="false"/>
          <w:color w:val="000000"/>
          <w:sz w:val="28"/>
        </w:rPr>
        <w:t>
за отчетный
</w:t>
      </w:r>
      <w:r>
        <w:br/>
      </w:r>
      <w:r>
        <w:rPr>
          <w:rFonts w:ascii="Times New Roman"/>
          <w:b w:val="false"/>
          <w:i w:val="false"/>
          <w:color w:val="000000"/>
          <w:sz w:val="28"/>
        </w:rPr>
        <w:t>
период
</w:t>
      </w:r>
      <w:r>
        <w:br/>
      </w:r>
      <w:r>
        <w:rPr>
          <w:rFonts w:ascii="Times New Roman"/>
          <w:b w:val="false"/>
          <w:i w:val="false"/>
          <w:color w:val="000000"/>
          <w:sz w:val="28"/>
        </w:rPr>
        <w:t>
крестьянс-
</w:t>
      </w:r>
      <w:r>
        <w:br/>
      </w:r>
      <w:r>
        <w:rPr>
          <w:rFonts w:ascii="Times New Roman"/>
          <w:b w:val="false"/>
          <w:i w:val="false"/>
          <w:color w:val="000000"/>
          <w:sz w:val="28"/>
        </w:rPr>
        <w:t>
кими (фер-
</w:t>
      </w:r>
      <w:r>
        <w:br/>
      </w:r>
      <w:r>
        <w:rPr>
          <w:rFonts w:ascii="Times New Roman"/>
          <w:b w:val="false"/>
          <w:i w:val="false"/>
          <w:color w:val="000000"/>
          <w:sz w:val="28"/>
        </w:rPr>
        <w:t>
мерскими)
</w:t>
      </w:r>
      <w:r>
        <w:br/>
      </w:r>
      <w:r>
        <w:rPr>
          <w:rFonts w:ascii="Times New Roman"/>
          <w:b w:val="false"/>
          <w:i w:val="false"/>
          <w:color w:val="000000"/>
          <w:sz w:val="28"/>
        </w:rPr>
        <w:t>
хозяйст-
</w:t>
      </w:r>
      <w:r>
        <w:br/>
      </w:r>
      <w:r>
        <w:rPr>
          <w:rFonts w:ascii="Times New Roman"/>
          <w:b w:val="false"/>
          <w:i w:val="false"/>
          <w:color w:val="000000"/>
          <w:sz w:val="28"/>
        </w:rPr>
        <w:t>
вами,
</w:t>
      </w:r>
      <w:r>
        <w:br/>
      </w:r>
      <w:r>
        <w:rPr>
          <w:rFonts w:ascii="Times New Roman"/>
          <w:b w:val="false"/>
          <w:i w:val="false"/>
          <w:color w:val="000000"/>
          <w:sz w:val="28"/>
        </w:rPr>
        <w:t>
включая
</w:t>
      </w:r>
      <w:r>
        <w:br/>
      </w:r>
      <w:r>
        <w:rPr>
          <w:rFonts w:ascii="Times New Roman"/>
          <w:b w:val="false"/>
          <w:i w:val="false"/>
          <w:color w:val="000000"/>
          <w:sz w:val="28"/>
        </w:rPr>
        <w:t>
погашенные
</w:t>
      </w:r>
      <w:r>
        <w:br/>
      </w:r>
      <w:r>
        <w:rPr>
          <w:rFonts w:ascii="Times New Roman"/>
          <w:b w:val="false"/>
          <w:i w:val="false"/>
          <w:color w:val="000000"/>
          <w:sz w:val="28"/>
        </w:rPr>
        <w:t>
через
</w:t>
      </w:r>
      <w:r>
        <w:br/>
      </w:r>
      <w:r>
        <w:rPr>
          <w:rFonts w:ascii="Times New Roman"/>
          <w:b w:val="false"/>
          <w:i w:val="false"/>
          <w:color w:val="000000"/>
          <w:sz w:val="28"/>
        </w:rPr>
        <w:t>
счета
</w:t>
      </w:r>
      <w:r>
        <w:br/>
      </w:r>
      <w:r>
        <w:rPr>
          <w:rFonts w:ascii="Times New Roman"/>
          <w:b w:val="false"/>
          <w:i w:val="false"/>
          <w:color w:val="000000"/>
          <w:sz w:val="28"/>
        </w:rPr>
        <w:t>
просро-
</w:t>
      </w:r>
      <w:r>
        <w:br/>
      </w:r>
      <w:r>
        <w:rPr>
          <w:rFonts w:ascii="Times New Roman"/>
          <w:b w:val="false"/>
          <w:i w:val="false"/>
          <w:color w:val="000000"/>
          <w:sz w:val="28"/>
        </w:rPr>
        <w:t>
ченных
</w:t>
      </w:r>
      <w:r>
        <w:br/>
      </w:r>
      <w:r>
        <w:rPr>
          <w:rFonts w:ascii="Times New Roman"/>
          <w:b w:val="false"/>
          <w:i w:val="false"/>
          <w:color w:val="000000"/>
          <w:sz w:val="28"/>
        </w:rPr>
        <w:t>
ссуд    05
</w:t>
      </w:r>
      <w:r>
        <w:br/>
      </w:r>
      <w:r>
        <w:rPr>
          <w:rFonts w:ascii="Times New Roman"/>
          <w:b w:val="false"/>
          <w:i w:val="false"/>
          <w:color w:val="000000"/>
          <w:sz w:val="28"/>
        </w:rPr>
        <w:t>
6. Погашено
</w:t>
      </w:r>
      <w:r>
        <w:br/>
      </w:r>
      <w:r>
        <w:rPr>
          <w:rFonts w:ascii="Times New Roman"/>
          <w:b w:val="false"/>
          <w:i w:val="false"/>
          <w:color w:val="000000"/>
          <w:sz w:val="28"/>
        </w:rPr>
        <w:t>
микрокре-
</w:t>
      </w:r>
      <w:r>
        <w:br/>
      </w:r>
      <w:r>
        <w:rPr>
          <w:rFonts w:ascii="Times New Roman"/>
          <w:b w:val="false"/>
          <w:i w:val="false"/>
          <w:color w:val="000000"/>
          <w:sz w:val="28"/>
        </w:rPr>
        <w:t>
дитов 
</w:t>
      </w:r>
      <w:r>
        <w:br/>
      </w:r>
      <w:r>
        <w:rPr>
          <w:rFonts w:ascii="Times New Roman"/>
          <w:b w:val="false"/>
          <w:i w:val="false"/>
          <w:color w:val="000000"/>
          <w:sz w:val="28"/>
        </w:rPr>
        <w:t>
за отчетный
</w:t>
      </w:r>
      <w:r>
        <w:br/>
      </w:r>
      <w:r>
        <w:rPr>
          <w:rFonts w:ascii="Times New Roman"/>
          <w:b w:val="false"/>
          <w:i w:val="false"/>
          <w:color w:val="000000"/>
          <w:sz w:val="28"/>
        </w:rPr>
        <w:t>
период
</w:t>
      </w:r>
      <w:r>
        <w:br/>
      </w:r>
      <w:r>
        <w:rPr>
          <w:rFonts w:ascii="Times New Roman"/>
          <w:b w:val="false"/>
          <w:i w:val="false"/>
          <w:color w:val="000000"/>
          <w:sz w:val="28"/>
        </w:rPr>
        <w:t>
физичес-
</w:t>
      </w:r>
      <w:r>
        <w:br/>
      </w:r>
      <w:r>
        <w:rPr>
          <w:rFonts w:ascii="Times New Roman"/>
          <w:b w:val="false"/>
          <w:i w:val="false"/>
          <w:color w:val="000000"/>
          <w:sz w:val="28"/>
        </w:rPr>
        <w:t>
кими
</w:t>
      </w:r>
      <w:r>
        <w:br/>
      </w:r>
      <w:r>
        <w:rPr>
          <w:rFonts w:ascii="Times New Roman"/>
          <w:b w:val="false"/>
          <w:i w:val="false"/>
          <w:color w:val="000000"/>
          <w:sz w:val="28"/>
        </w:rPr>
        <w:t>
лицами,
</w:t>
      </w:r>
      <w:r>
        <w:br/>
      </w:r>
      <w:r>
        <w:rPr>
          <w:rFonts w:ascii="Times New Roman"/>
          <w:b w:val="false"/>
          <w:i w:val="false"/>
          <w:color w:val="000000"/>
          <w:sz w:val="28"/>
        </w:rPr>
        <w:t>
включая
</w:t>
      </w:r>
      <w:r>
        <w:br/>
      </w:r>
      <w:r>
        <w:rPr>
          <w:rFonts w:ascii="Times New Roman"/>
          <w:b w:val="false"/>
          <w:i w:val="false"/>
          <w:color w:val="000000"/>
          <w:sz w:val="28"/>
        </w:rPr>
        <w:t>
погашенные
</w:t>
      </w:r>
      <w:r>
        <w:br/>
      </w:r>
      <w:r>
        <w:rPr>
          <w:rFonts w:ascii="Times New Roman"/>
          <w:b w:val="false"/>
          <w:i w:val="false"/>
          <w:color w:val="000000"/>
          <w:sz w:val="28"/>
        </w:rPr>
        <w:t>
через
</w:t>
      </w:r>
      <w:r>
        <w:br/>
      </w:r>
      <w:r>
        <w:rPr>
          <w:rFonts w:ascii="Times New Roman"/>
          <w:b w:val="false"/>
          <w:i w:val="false"/>
          <w:color w:val="000000"/>
          <w:sz w:val="28"/>
        </w:rPr>
        <w:t>
счета
</w:t>
      </w:r>
      <w:r>
        <w:br/>
      </w:r>
      <w:r>
        <w:rPr>
          <w:rFonts w:ascii="Times New Roman"/>
          <w:b w:val="false"/>
          <w:i w:val="false"/>
          <w:color w:val="000000"/>
          <w:sz w:val="28"/>
        </w:rPr>
        <w:t>
просро-
</w:t>
      </w:r>
      <w:r>
        <w:br/>
      </w:r>
      <w:r>
        <w:rPr>
          <w:rFonts w:ascii="Times New Roman"/>
          <w:b w:val="false"/>
          <w:i w:val="false"/>
          <w:color w:val="000000"/>
          <w:sz w:val="28"/>
        </w:rPr>
        <w:t>
ченных
</w:t>
      </w:r>
      <w:r>
        <w:br/>
      </w:r>
      <w:r>
        <w:rPr>
          <w:rFonts w:ascii="Times New Roman"/>
          <w:b w:val="false"/>
          <w:i w:val="false"/>
          <w:color w:val="000000"/>
          <w:sz w:val="28"/>
        </w:rPr>
        <w:t>
ссуд    06
</w:t>
      </w:r>
      <w:r>
        <w:br/>
      </w:r>
      <w:r>
        <w:rPr>
          <w:rFonts w:ascii="Times New Roman"/>
          <w:b w:val="false"/>
          <w:i w:val="false"/>
          <w:color w:val="000000"/>
          <w:sz w:val="28"/>
        </w:rPr>
        <w:t>
7. Факти-
</w:t>
      </w:r>
      <w:r>
        <w:br/>
      </w:r>
      <w:r>
        <w:rPr>
          <w:rFonts w:ascii="Times New Roman"/>
          <w:b w:val="false"/>
          <w:i w:val="false"/>
          <w:color w:val="000000"/>
          <w:sz w:val="28"/>
        </w:rPr>
        <w:t>
ческая
</w:t>
      </w:r>
      <w:r>
        <w:br/>
      </w:r>
      <w:r>
        <w:rPr>
          <w:rFonts w:ascii="Times New Roman"/>
          <w:b w:val="false"/>
          <w:i w:val="false"/>
          <w:color w:val="000000"/>
          <w:sz w:val="28"/>
        </w:rPr>
        <w:t>
задолжен-
</w:t>
      </w:r>
      <w:r>
        <w:br/>
      </w:r>
      <w:r>
        <w:rPr>
          <w:rFonts w:ascii="Times New Roman"/>
          <w:b w:val="false"/>
          <w:i w:val="false"/>
          <w:color w:val="000000"/>
          <w:sz w:val="28"/>
        </w:rPr>
        <w:t>
ность по
</w:t>
      </w:r>
      <w:r>
        <w:br/>
      </w:r>
      <w:r>
        <w:rPr>
          <w:rFonts w:ascii="Times New Roman"/>
          <w:b w:val="false"/>
          <w:i w:val="false"/>
          <w:color w:val="000000"/>
          <w:sz w:val="28"/>
        </w:rPr>
        <w:t>
кредитам,
</w:t>
      </w:r>
      <w:r>
        <w:br/>
      </w:r>
      <w:r>
        <w:rPr>
          <w:rFonts w:ascii="Times New Roman"/>
          <w:b w:val="false"/>
          <w:i w:val="false"/>
          <w:color w:val="000000"/>
          <w:sz w:val="28"/>
        </w:rPr>
        <w:t>
выданным
</w:t>
      </w:r>
      <w:r>
        <w:br/>
      </w:r>
      <w:r>
        <w:rPr>
          <w:rFonts w:ascii="Times New Roman"/>
          <w:b w:val="false"/>
          <w:i w:val="false"/>
          <w:color w:val="000000"/>
          <w:sz w:val="28"/>
        </w:rPr>
        <w:t>
крестьянс-
</w:t>
      </w:r>
      <w:r>
        <w:br/>
      </w:r>
      <w:r>
        <w:rPr>
          <w:rFonts w:ascii="Times New Roman"/>
          <w:b w:val="false"/>
          <w:i w:val="false"/>
          <w:color w:val="000000"/>
          <w:sz w:val="28"/>
        </w:rPr>
        <w:t>
ким (фер-
</w:t>
      </w:r>
      <w:r>
        <w:br/>
      </w:r>
      <w:r>
        <w:rPr>
          <w:rFonts w:ascii="Times New Roman"/>
          <w:b w:val="false"/>
          <w:i w:val="false"/>
          <w:color w:val="000000"/>
          <w:sz w:val="28"/>
        </w:rPr>
        <w:t>
мерским)
</w:t>
      </w:r>
      <w:r>
        <w:br/>
      </w:r>
      <w:r>
        <w:rPr>
          <w:rFonts w:ascii="Times New Roman"/>
          <w:b w:val="false"/>
          <w:i w:val="false"/>
          <w:color w:val="000000"/>
          <w:sz w:val="28"/>
        </w:rPr>
        <w:t>
хозяйст-
</w:t>
      </w:r>
      <w:r>
        <w:br/>
      </w:r>
      <w:r>
        <w:rPr>
          <w:rFonts w:ascii="Times New Roman"/>
          <w:b w:val="false"/>
          <w:i w:val="false"/>
          <w:color w:val="000000"/>
          <w:sz w:val="28"/>
        </w:rPr>
        <w:t>
вам, на
</w:t>
      </w:r>
      <w:r>
        <w:br/>
      </w:r>
      <w:r>
        <w:rPr>
          <w:rFonts w:ascii="Times New Roman"/>
          <w:b w:val="false"/>
          <w:i w:val="false"/>
          <w:color w:val="000000"/>
          <w:sz w:val="28"/>
        </w:rPr>
        <w:t>
конец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(включая
</w:t>
      </w:r>
      <w:r>
        <w:br/>
      </w:r>
      <w:r>
        <w:rPr>
          <w:rFonts w:ascii="Times New Roman"/>
          <w:b w:val="false"/>
          <w:i w:val="false"/>
          <w:color w:val="000000"/>
          <w:sz w:val="28"/>
        </w:rPr>
        <w:t>
просро-
</w:t>
      </w:r>
      <w:r>
        <w:br/>
      </w:r>
      <w:r>
        <w:rPr>
          <w:rFonts w:ascii="Times New Roman"/>
          <w:b w:val="false"/>
          <w:i w:val="false"/>
          <w:color w:val="000000"/>
          <w:sz w:val="28"/>
        </w:rPr>
        <w:t>
ченную)  07
</w:t>
      </w:r>
      <w:r>
        <w:br/>
      </w:r>
      <w:r>
        <w:rPr>
          <w:rFonts w:ascii="Times New Roman"/>
          <w:b w:val="false"/>
          <w:i w:val="false"/>
          <w:color w:val="000000"/>
          <w:sz w:val="28"/>
        </w:rPr>
        <w:t>
8. Факти-
</w:t>
      </w:r>
      <w:r>
        <w:br/>
      </w:r>
      <w:r>
        <w:rPr>
          <w:rFonts w:ascii="Times New Roman"/>
          <w:b w:val="false"/>
          <w:i w:val="false"/>
          <w:color w:val="000000"/>
          <w:sz w:val="28"/>
        </w:rPr>
        <w:t>
ческая
</w:t>
      </w:r>
      <w:r>
        <w:br/>
      </w:r>
      <w:r>
        <w:rPr>
          <w:rFonts w:ascii="Times New Roman"/>
          <w:b w:val="false"/>
          <w:i w:val="false"/>
          <w:color w:val="000000"/>
          <w:sz w:val="28"/>
        </w:rPr>
        <w:t>
задолжен-
</w:t>
      </w:r>
      <w:r>
        <w:br/>
      </w:r>
      <w:r>
        <w:rPr>
          <w:rFonts w:ascii="Times New Roman"/>
          <w:b w:val="false"/>
          <w:i w:val="false"/>
          <w:color w:val="000000"/>
          <w:sz w:val="28"/>
        </w:rPr>
        <w:t>
ность по 
</w:t>
      </w:r>
      <w:r>
        <w:br/>
      </w:r>
      <w:r>
        <w:rPr>
          <w:rFonts w:ascii="Times New Roman"/>
          <w:b w:val="false"/>
          <w:i w:val="false"/>
          <w:color w:val="000000"/>
          <w:sz w:val="28"/>
        </w:rPr>
        <w:t>
микрокре-
</w:t>
      </w:r>
      <w:r>
        <w:br/>
      </w:r>
      <w:r>
        <w:rPr>
          <w:rFonts w:ascii="Times New Roman"/>
          <w:b w:val="false"/>
          <w:i w:val="false"/>
          <w:color w:val="000000"/>
          <w:sz w:val="28"/>
        </w:rPr>
        <w:t>
дитам,
</w:t>
      </w:r>
      <w:r>
        <w:br/>
      </w:r>
      <w:r>
        <w:rPr>
          <w:rFonts w:ascii="Times New Roman"/>
          <w:b w:val="false"/>
          <w:i w:val="false"/>
          <w:color w:val="000000"/>
          <w:sz w:val="28"/>
        </w:rPr>
        <w:t>
выданным
</w:t>
      </w:r>
      <w:r>
        <w:br/>
      </w:r>
      <w:r>
        <w:rPr>
          <w:rFonts w:ascii="Times New Roman"/>
          <w:b w:val="false"/>
          <w:i w:val="false"/>
          <w:color w:val="000000"/>
          <w:sz w:val="28"/>
        </w:rPr>
        <w:t>
физическим
</w:t>
      </w:r>
      <w:r>
        <w:br/>
      </w:r>
      <w:r>
        <w:rPr>
          <w:rFonts w:ascii="Times New Roman"/>
          <w:b w:val="false"/>
          <w:i w:val="false"/>
          <w:color w:val="000000"/>
          <w:sz w:val="28"/>
        </w:rPr>
        <w:t>
лицам, на
</w:t>
      </w:r>
      <w:r>
        <w:br/>
      </w:r>
      <w:r>
        <w:rPr>
          <w:rFonts w:ascii="Times New Roman"/>
          <w:b w:val="false"/>
          <w:i w:val="false"/>
          <w:color w:val="000000"/>
          <w:sz w:val="28"/>
        </w:rPr>
        <w:t>
конец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(включая
</w:t>
      </w:r>
      <w:r>
        <w:br/>
      </w:r>
      <w:r>
        <w:rPr>
          <w:rFonts w:ascii="Times New Roman"/>
          <w:b w:val="false"/>
          <w:i w:val="false"/>
          <w:color w:val="000000"/>
          <w:sz w:val="28"/>
        </w:rPr>
        <w:t>
просро-
</w:t>
      </w:r>
      <w:r>
        <w:br/>
      </w:r>
      <w:r>
        <w:rPr>
          <w:rFonts w:ascii="Times New Roman"/>
          <w:b w:val="false"/>
          <w:i w:val="false"/>
          <w:color w:val="000000"/>
          <w:sz w:val="28"/>
        </w:rPr>
        <w:t>
ченную)  08
</w:t>
      </w:r>
      <w:r>
        <w:br/>
      </w:r>
      <w:r>
        <w:rPr>
          <w:rFonts w:ascii="Times New Roman"/>
          <w:b w:val="false"/>
          <w:i w:val="false"/>
          <w:color w:val="000000"/>
          <w:sz w:val="28"/>
        </w:rPr>
        <w:t>
9. Курсовая
</w:t>
      </w:r>
      <w:r>
        <w:br/>
      </w:r>
      <w:r>
        <w:rPr>
          <w:rFonts w:ascii="Times New Roman"/>
          <w:b w:val="false"/>
          <w:i w:val="false"/>
          <w:color w:val="000000"/>
          <w:sz w:val="28"/>
        </w:rPr>
        <w:t>
разница по
</w:t>
      </w:r>
      <w:r>
        <w:br/>
      </w:r>
      <w:r>
        <w:rPr>
          <w:rFonts w:ascii="Times New Roman"/>
          <w:b w:val="false"/>
          <w:i w:val="false"/>
          <w:color w:val="000000"/>
          <w:sz w:val="28"/>
        </w:rPr>
        <w:t>
крестьян-
</w:t>
      </w:r>
      <w:r>
        <w:br/>
      </w:r>
      <w:r>
        <w:rPr>
          <w:rFonts w:ascii="Times New Roman"/>
          <w:b w:val="false"/>
          <w:i w:val="false"/>
          <w:color w:val="000000"/>
          <w:sz w:val="28"/>
        </w:rPr>
        <w:t>
ским
</w:t>
      </w:r>
      <w:r>
        <w:br/>
      </w:r>
      <w:r>
        <w:rPr>
          <w:rFonts w:ascii="Times New Roman"/>
          <w:b w:val="false"/>
          <w:i w:val="false"/>
          <w:color w:val="000000"/>
          <w:sz w:val="28"/>
        </w:rPr>
        <w:t>
(фермерским)
</w:t>
      </w:r>
      <w:r>
        <w:br/>
      </w:r>
      <w:r>
        <w:rPr>
          <w:rFonts w:ascii="Times New Roman"/>
          <w:b w:val="false"/>
          <w:i w:val="false"/>
          <w:color w:val="000000"/>
          <w:sz w:val="28"/>
        </w:rPr>
        <w:t>
хозяйствам 09          Х         Х          Х        Х         Х         Х
</w:t>
      </w:r>
      <w:r>
        <w:br/>
      </w:r>
      <w:r>
        <w:rPr>
          <w:rFonts w:ascii="Times New Roman"/>
          <w:b w:val="false"/>
          <w:i w:val="false"/>
          <w:color w:val="000000"/>
          <w:sz w:val="28"/>
        </w:rPr>
        <w:t>
10. Курсовая
</w:t>
      </w:r>
      <w:r>
        <w:br/>
      </w:r>
      <w:r>
        <w:rPr>
          <w:rFonts w:ascii="Times New Roman"/>
          <w:b w:val="false"/>
          <w:i w:val="false"/>
          <w:color w:val="000000"/>
          <w:sz w:val="28"/>
        </w:rPr>
        <w:t>
разница по
</w:t>
      </w:r>
      <w:r>
        <w:br/>
      </w:r>
      <w:r>
        <w:rPr>
          <w:rFonts w:ascii="Times New Roman"/>
          <w:b w:val="false"/>
          <w:i w:val="false"/>
          <w:color w:val="000000"/>
          <w:sz w:val="28"/>
        </w:rPr>
        <w:t>
микрокре-
</w:t>
      </w:r>
      <w:r>
        <w:br/>
      </w:r>
      <w:r>
        <w:rPr>
          <w:rFonts w:ascii="Times New Roman"/>
          <w:b w:val="false"/>
          <w:i w:val="false"/>
          <w:color w:val="000000"/>
          <w:sz w:val="28"/>
        </w:rPr>
        <w:t>
дитам      10          Х         Х          Х        Х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      _____________________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 200  г.
</w:t>
      </w:r>
    </w:p>
    <w:p>
      <w:pPr>
        <w:spacing w:after="0"/>
        <w:ind w:left="0"/>
        <w:jc w:val="both"/>
      </w:pPr>
      <w:r>
        <w:rPr>
          <w:rFonts w:ascii="Times New Roman"/>
          <w:b w:val="false"/>
          <w:i w:val="false"/>
          <w:color w:val="000000"/>
          <w:sz w:val="28"/>
        </w:rPr>
        <w:t>
Кем представляется________________________________________________________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Ведомственная статистическая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0610677                  Форма N 15-СБ месячная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по      
</w:t>
      </w:r>
      <w:r>
        <w:br/>
      </w:r>
      <w:r>
        <w:rPr>
          <w:rFonts w:ascii="Times New Roman"/>
          <w:b w:val="false"/>
          <w:i w:val="false"/>
          <w:color w:val="000000"/>
          <w:sz w:val="28"/>
        </w:rPr>
        <w:t>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Филиалами Национального Банка         
</w:t>
      </w:r>
      <w:r>
        <w:br/>
      </w:r>
      <w:r>
        <w:rPr>
          <w:rFonts w:ascii="Times New Roman"/>
          <w:b w:val="false"/>
          <w:i w:val="false"/>
          <w:color w:val="000000"/>
          <w:sz w:val="28"/>
        </w:rPr>
        <w:t>
                                    Республики Казахстан - 5 числа         
</w:t>
      </w:r>
      <w:r>
        <w:br/>
      </w:r>
      <w:r>
        <w:rPr>
          <w:rFonts w:ascii="Times New Roman"/>
          <w:b w:val="false"/>
          <w:i w:val="false"/>
          <w:color w:val="000000"/>
          <w:sz w:val="28"/>
        </w:rPr>
        <w:t>
                                    после отчетного периода до 17-00 часов-
</w:t>
      </w:r>
      <w:r>
        <w:br/>
      </w:r>
      <w:r>
        <w:rPr>
          <w:rFonts w:ascii="Times New Roman"/>
          <w:b w:val="false"/>
          <w:i w:val="false"/>
          <w:color w:val="000000"/>
          <w:sz w:val="28"/>
        </w:rPr>
        <w:t>
                                    Национальному Банку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ввозе/вывозе иностранной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Ввоз иностранной валюты
</w:t>
      </w:r>
      <w:r>
        <w:br/>
      </w:r>
      <w:r>
        <w:rPr>
          <w:rFonts w:ascii="Times New Roman"/>
          <w:b w:val="false"/>
          <w:i w:val="false"/>
          <w:color w:val="000000"/>
          <w:sz w:val="28"/>
        </w:rPr>
        <w:t>
</w:t>
      </w:r>
      <w:r>
        <w:rPr>
          <w:rFonts w:ascii="Times New Roman"/>
          <w:b w:val="false"/>
          <w:i/>
          <w:color w:val="000000"/>
          <w:sz w:val="28"/>
        </w:rPr>
        <w:t>
                                            в тысячах единиц валюты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Наименование!Дата ввоза !Наименование!Вид иностранной!Сумма ввозимой!
</w:t>
      </w:r>
      <w:r>
        <w:br/>
      </w:r>
      <w:r>
        <w:rPr>
          <w:rFonts w:ascii="Times New Roman"/>
          <w:b w:val="false"/>
          <w:i w:val="false"/>
          <w:color w:val="000000"/>
          <w:sz w:val="28"/>
        </w:rPr>
        <w:t>
банка       !иностранной!страны-ино- !валюты         !иностранной   !
</w:t>
      </w:r>
      <w:r>
        <w:br/>
      </w:r>
      <w:r>
        <w:rPr>
          <w:rFonts w:ascii="Times New Roman"/>
          <w:b w:val="false"/>
          <w:i w:val="false"/>
          <w:color w:val="000000"/>
          <w:sz w:val="28"/>
        </w:rPr>
        <w:t>
            !валюты     !партнера    !               !валюты        !
</w:t>
      </w:r>
      <w:r>
        <w:br/>
      </w:r>
      <w:r>
        <w:rPr>
          <w:rFonts w:ascii="Times New Roman"/>
          <w:b w:val="false"/>
          <w:i w:val="false"/>
          <w:color w:val="000000"/>
          <w:sz w:val="28"/>
        </w:rPr>
        <w:t>
--------------------------------------------------------------------!
</w:t>
      </w:r>
      <w:r>
        <w:br/>
      </w:r>
      <w:r>
        <w:rPr>
          <w:rFonts w:ascii="Times New Roman"/>
          <w:b w:val="false"/>
          <w:i w:val="false"/>
          <w:color w:val="000000"/>
          <w:sz w:val="28"/>
        </w:rPr>
        <w:t>
      1     !     2     !     3      !      4        !      5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 Вывоз иностранной валюты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единиц валюты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Наименование!Вид иностранной валюты!Сумма вывозимой иностранной валюты!
</w:t>
      </w:r>
      <w:r>
        <w:br/>
      </w:r>
      <w:r>
        <w:rPr>
          <w:rFonts w:ascii="Times New Roman"/>
          <w:b w:val="false"/>
          <w:i w:val="false"/>
          <w:color w:val="000000"/>
          <w:sz w:val="28"/>
        </w:rPr>
        <w:t>
банка       !                      !                                  !
</w:t>
      </w:r>
      <w:r>
        <w:br/>
      </w:r>
      <w:r>
        <w:rPr>
          <w:rFonts w:ascii="Times New Roman"/>
          <w:b w:val="false"/>
          <w:i w:val="false"/>
          <w:color w:val="000000"/>
          <w:sz w:val="28"/>
        </w:rPr>
        <w:t>
----------------------------------------------------------------------!
</w:t>
      </w:r>
      <w:r>
        <w:br/>
      </w:r>
      <w:r>
        <w:rPr>
          <w:rFonts w:ascii="Times New Roman"/>
          <w:b w:val="false"/>
          <w:i w:val="false"/>
          <w:color w:val="000000"/>
          <w:sz w:val="28"/>
        </w:rPr>
        <w:t>
     1      !           2          !                3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       телефон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"___"_______________ 200  г.
</w:t>
      </w:r>
    </w:p>
    <w:p>
      <w:pPr>
        <w:spacing w:after="0"/>
        <w:ind w:left="0"/>
        <w:jc w:val="both"/>
      </w:pPr>
      <w:r>
        <w:rPr>
          <w:rFonts w:ascii="Times New Roman"/>
          <w:b w:val="false"/>
          <w:i w:val="false"/>
          <w:color w:val="000000"/>
          <w:sz w:val="28"/>
        </w:rPr>
        <w:t>
Кем представляется________________________________________________________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адрес
</w:t>
      </w:r>
    </w:p>
    <w:p>
      <w:pPr>
        <w:spacing w:after="0"/>
        <w:ind w:left="0"/>
        <w:jc w:val="both"/>
      </w:pPr>
      <w:r>
        <w:rPr>
          <w:rFonts w:ascii="Times New Roman"/>
          <w:b w:val="false"/>
          <w:i w:val="false"/>
          <w:color w:val="000000"/>
          <w:sz w:val="28"/>
        </w:rPr>
        <w:t>
             Ведомственная статистическая отчетность
</w:t>
      </w:r>
    </w:p>
    <w:p>
      <w:pPr>
        <w:spacing w:after="0"/>
        <w:ind w:left="0"/>
        <w:jc w:val="both"/>
      </w:pPr>
      <w:r>
        <w:rPr>
          <w:rFonts w:ascii="Times New Roman"/>
          <w:b w:val="false"/>
          <w:i w:val="false"/>
          <w:color w:val="000000"/>
          <w:sz w:val="28"/>
        </w:rPr>
        <w:t>
</w:t>
      </w:r>
      <w:r>
        <w:rPr>
          <w:rFonts w:ascii="Times New Roman"/>
          <w:b w:val="false"/>
          <w:i/>
          <w:color w:val="000000"/>
          <w:sz w:val="28"/>
        </w:rPr>
        <w:t>
 Представляется в соответствии с Законом Республики Казахстан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ОКУД   0610679                  Форма N 1-СБ (нб) месячная
</w:t>
      </w:r>
      <w:r>
        <w:br/>
      </w:r>
      <w:r>
        <w:rPr>
          <w:rFonts w:ascii="Times New Roman"/>
          <w:b w:val="false"/>
          <w:i w:val="false"/>
          <w:color w:val="000000"/>
          <w:sz w:val="28"/>
        </w:rPr>
        <w:t>
                                    Утверждена постановлением
</w:t>
      </w:r>
      <w:r>
        <w:br/>
      </w:r>
      <w:r>
        <w:rPr>
          <w:rFonts w:ascii="Times New Roman"/>
          <w:b w:val="false"/>
          <w:i w:val="false"/>
          <w:color w:val="000000"/>
          <w:sz w:val="28"/>
        </w:rPr>
        <w:t>
                                    Агентства Республики Казахстан по      
</w:t>
      </w:r>
      <w:r>
        <w:br/>
      </w:r>
      <w:r>
        <w:rPr>
          <w:rFonts w:ascii="Times New Roman"/>
          <w:b w:val="false"/>
          <w:i w:val="false"/>
          <w:color w:val="000000"/>
          <w:sz w:val="28"/>
        </w:rPr>
        <w:t>
                                    статистике 
</w:t>
      </w:r>
      <w:r>
        <w:br/>
      </w:r>
      <w:r>
        <w:rPr>
          <w:rFonts w:ascii="Times New Roman"/>
          <w:b w:val="false"/>
          <w:i w:val="false"/>
          <w:color w:val="000000"/>
          <w:sz w:val="28"/>
        </w:rPr>
        <w:t>
код ОКПО                            от 24 декабря 1999 г. N 70
</w:t>
      </w:r>
    </w:p>
    <w:p>
      <w:pPr>
        <w:spacing w:after="0"/>
        <w:ind w:left="0"/>
        <w:jc w:val="both"/>
      </w:pPr>
      <w:r>
        <w:rPr>
          <w:rFonts w:ascii="Times New Roman"/>
          <w:b w:val="false"/>
          <w:i w:val="false"/>
          <w:color w:val="000000"/>
          <w:sz w:val="28"/>
        </w:rPr>
        <w:t>
                                    Предоставляется 
</w:t>
      </w:r>
      <w:r>
        <w:br/>
      </w:r>
      <w:r>
        <w:rPr>
          <w:rFonts w:ascii="Times New Roman"/>
          <w:b w:val="false"/>
          <w:i w:val="false"/>
          <w:color w:val="000000"/>
          <w:sz w:val="28"/>
        </w:rPr>
        <w:t>
                                    Народным Банком Казахстана - 7 числа
</w:t>
      </w:r>
      <w:r>
        <w:br/>
      </w:r>
      <w:r>
        <w:rPr>
          <w:rFonts w:ascii="Times New Roman"/>
          <w:b w:val="false"/>
          <w:i w:val="false"/>
          <w:color w:val="000000"/>
          <w:sz w:val="28"/>
        </w:rPr>
        <w:t>
                                    после отчетного периода Национальному
</w:t>
      </w:r>
      <w:r>
        <w:br/>
      </w:r>
      <w:r>
        <w:rPr>
          <w:rFonts w:ascii="Times New Roman"/>
          <w:b w:val="false"/>
          <w:i w:val="false"/>
          <w:color w:val="000000"/>
          <w:sz w:val="28"/>
        </w:rPr>
        <w:t>
                                    Банку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депозитах клиентов в Народном Банке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тысячах 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!Шифр !      физических лиц в валюте
</w:t>
      </w:r>
      <w:r>
        <w:br/>
      </w:r>
      <w:r>
        <w:rPr>
          <w:rFonts w:ascii="Times New Roman"/>
          <w:b w:val="false"/>
          <w:i w:val="false"/>
          <w:color w:val="000000"/>
          <w:sz w:val="28"/>
        </w:rPr>
        <w:t>
                            !стро-!----------------------------------------
</w:t>
      </w:r>
      <w:r>
        <w:br/>
      </w:r>
      <w:r>
        <w:rPr>
          <w:rFonts w:ascii="Times New Roman"/>
          <w:b w:val="false"/>
          <w:i w:val="false"/>
          <w:color w:val="000000"/>
          <w:sz w:val="28"/>
        </w:rPr>
        <w:t>
                            !ки   !национальной!свободно-  !других видах
</w:t>
      </w:r>
      <w:r>
        <w:br/>
      </w:r>
      <w:r>
        <w:rPr>
          <w:rFonts w:ascii="Times New Roman"/>
          <w:b w:val="false"/>
          <w:i w:val="false"/>
          <w:color w:val="000000"/>
          <w:sz w:val="28"/>
        </w:rPr>
        <w:t>
                            !     !            !конвертиру-!валют
</w:t>
      </w:r>
      <w:r>
        <w:br/>
      </w:r>
      <w:r>
        <w:rPr>
          <w:rFonts w:ascii="Times New Roman"/>
          <w:b w:val="false"/>
          <w:i w:val="false"/>
          <w:color w:val="000000"/>
          <w:sz w:val="28"/>
        </w:rPr>
        <w:t>
                            !     !            !емой       !
</w:t>
      </w:r>
      <w:r>
        <w:br/>
      </w:r>
      <w:r>
        <w:rPr>
          <w:rFonts w:ascii="Times New Roman"/>
          <w:b w:val="false"/>
          <w:i w:val="false"/>
          <w:color w:val="000000"/>
          <w:sz w:val="28"/>
        </w:rPr>
        <w:t>
---------------------------------------------------------------------------
</w:t>
      </w:r>
      <w:r>
        <w:br/>
      </w:r>
      <w:r>
        <w:rPr>
          <w:rFonts w:ascii="Times New Roman"/>
          <w:b w:val="false"/>
          <w:i w:val="false"/>
          <w:color w:val="000000"/>
          <w:sz w:val="28"/>
        </w:rPr>
        <w:t>
               А            !  Б  !      1     !     2     !      3
</w:t>
      </w:r>
      <w:r>
        <w:br/>
      </w:r>
      <w:r>
        <w:rPr>
          <w:rFonts w:ascii="Times New Roman"/>
          <w:b w:val="false"/>
          <w:i w:val="false"/>
          <w:color w:val="000000"/>
          <w:sz w:val="28"/>
        </w:rPr>
        <w:t>
---------------------------------------------------------------------------
</w:t>
      </w:r>
      <w:r>
        <w:br/>
      </w:r>
      <w:r>
        <w:rPr>
          <w:rFonts w:ascii="Times New Roman"/>
          <w:b w:val="false"/>
          <w:i w:val="false"/>
          <w:color w:val="000000"/>
          <w:sz w:val="28"/>
        </w:rPr>
        <w:t>
Депозиты на конец отчетного 
</w:t>
      </w:r>
      <w:r>
        <w:br/>
      </w:r>
      <w:r>
        <w:rPr>
          <w:rFonts w:ascii="Times New Roman"/>
          <w:b w:val="false"/>
          <w:i w:val="false"/>
          <w:color w:val="000000"/>
          <w:sz w:val="28"/>
        </w:rPr>
        <w:t>
периода, всего                1
</w:t>
      </w:r>
      <w:r>
        <w:br/>
      </w:r>
      <w:r>
        <w:rPr>
          <w:rFonts w:ascii="Times New Roman"/>
          <w:b w:val="false"/>
          <w:i w:val="false"/>
          <w:color w:val="000000"/>
          <w:sz w:val="28"/>
        </w:rPr>
        <w:t>
(шифр 45 отчета N 1-СБ) 
</w:t>
      </w:r>
      <w:r>
        <w:br/>
      </w:r>
      <w:r>
        <w:rPr>
          <w:rFonts w:ascii="Times New Roman"/>
          <w:b w:val="false"/>
          <w:i w:val="false"/>
          <w:color w:val="000000"/>
          <w:sz w:val="28"/>
        </w:rPr>
        <w:t>
1. Актюбинская                2
</w:t>
      </w:r>
      <w:r>
        <w:br/>
      </w:r>
      <w:r>
        <w:rPr>
          <w:rFonts w:ascii="Times New Roman"/>
          <w:b w:val="false"/>
          <w:i w:val="false"/>
          <w:color w:val="000000"/>
          <w:sz w:val="28"/>
        </w:rPr>
        <w:t>
2. Алматинская                3
</w:t>
      </w:r>
      <w:r>
        <w:br/>
      </w:r>
      <w:r>
        <w:rPr>
          <w:rFonts w:ascii="Times New Roman"/>
          <w:b w:val="false"/>
          <w:i w:val="false"/>
          <w:color w:val="000000"/>
          <w:sz w:val="28"/>
        </w:rPr>
        <w:t>
3. г. Алматы                  4
</w:t>
      </w:r>
      <w:r>
        <w:br/>
      </w:r>
      <w:r>
        <w:rPr>
          <w:rFonts w:ascii="Times New Roman"/>
          <w:b w:val="false"/>
          <w:i w:val="false"/>
          <w:color w:val="000000"/>
          <w:sz w:val="28"/>
        </w:rPr>
        <w:t>
4. Восточно-Казахстанская     5
</w:t>
      </w:r>
      <w:r>
        <w:br/>
      </w:r>
      <w:r>
        <w:rPr>
          <w:rFonts w:ascii="Times New Roman"/>
          <w:b w:val="false"/>
          <w:i w:val="false"/>
          <w:color w:val="000000"/>
          <w:sz w:val="28"/>
        </w:rPr>
        <w:t>
5. Атырауская                 6
</w:t>
      </w:r>
      <w:r>
        <w:br/>
      </w:r>
      <w:r>
        <w:rPr>
          <w:rFonts w:ascii="Times New Roman"/>
          <w:b w:val="false"/>
          <w:i w:val="false"/>
          <w:color w:val="000000"/>
          <w:sz w:val="28"/>
        </w:rPr>
        <w:t>
6. Жамбылская                 7
</w:t>
      </w:r>
      <w:r>
        <w:br/>
      </w:r>
      <w:r>
        <w:rPr>
          <w:rFonts w:ascii="Times New Roman"/>
          <w:b w:val="false"/>
          <w:i w:val="false"/>
          <w:color w:val="000000"/>
          <w:sz w:val="28"/>
        </w:rPr>
        <w:t>
7. Карагандинская             8
</w:t>
      </w:r>
      <w:r>
        <w:br/>
      </w:r>
      <w:r>
        <w:rPr>
          <w:rFonts w:ascii="Times New Roman"/>
          <w:b w:val="false"/>
          <w:i w:val="false"/>
          <w:color w:val="000000"/>
          <w:sz w:val="28"/>
        </w:rPr>
        <w:t>
8. Кзылординская              9
</w:t>
      </w:r>
      <w:r>
        <w:br/>
      </w:r>
      <w:r>
        <w:rPr>
          <w:rFonts w:ascii="Times New Roman"/>
          <w:b w:val="false"/>
          <w:i w:val="false"/>
          <w:color w:val="000000"/>
          <w:sz w:val="28"/>
        </w:rPr>
        <w:t>
9. Костанайская              10
</w:t>
      </w:r>
      <w:r>
        <w:br/>
      </w:r>
      <w:r>
        <w:rPr>
          <w:rFonts w:ascii="Times New Roman"/>
          <w:b w:val="false"/>
          <w:i w:val="false"/>
          <w:color w:val="000000"/>
          <w:sz w:val="28"/>
        </w:rPr>
        <w:t>
10. Мангистауская            11
</w:t>
      </w:r>
      <w:r>
        <w:br/>
      </w:r>
      <w:r>
        <w:rPr>
          <w:rFonts w:ascii="Times New Roman"/>
          <w:b w:val="false"/>
          <w:i w:val="false"/>
          <w:color w:val="000000"/>
          <w:sz w:val="28"/>
        </w:rPr>
        <w:t>
11. Павлодарская             12
</w:t>
      </w:r>
      <w:r>
        <w:br/>
      </w:r>
      <w:r>
        <w:rPr>
          <w:rFonts w:ascii="Times New Roman"/>
          <w:b w:val="false"/>
          <w:i w:val="false"/>
          <w:color w:val="000000"/>
          <w:sz w:val="28"/>
        </w:rPr>
        <w:t>
12. Северо-Казахстанская     13
</w:t>
      </w:r>
      <w:r>
        <w:br/>
      </w:r>
      <w:r>
        <w:rPr>
          <w:rFonts w:ascii="Times New Roman"/>
          <w:b w:val="false"/>
          <w:i w:val="false"/>
          <w:color w:val="000000"/>
          <w:sz w:val="28"/>
        </w:rPr>
        <w:t>
13. Западно-Казахстанская    14
</w:t>
      </w:r>
      <w:r>
        <w:br/>
      </w:r>
      <w:r>
        <w:rPr>
          <w:rFonts w:ascii="Times New Roman"/>
          <w:b w:val="false"/>
          <w:i w:val="false"/>
          <w:color w:val="000000"/>
          <w:sz w:val="28"/>
        </w:rPr>
        <w:t>
14. Акмолинская              15
</w:t>
      </w:r>
      <w:r>
        <w:br/>
      </w:r>
      <w:r>
        <w:rPr>
          <w:rFonts w:ascii="Times New Roman"/>
          <w:b w:val="false"/>
          <w:i w:val="false"/>
          <w:color w:val="000000"/>
          <w:sz w:val="28"/>
        </w:rPr>
        <w:t>
15. г. Астана                16
</w:t>
      </w:r>
      <w:r>
        <w:br/>
      </w:r>
      <w:r>
        <w:rPr>
          <w:rFonts w:ascii="Times New Roman"/>
          <w:b w:val="false"/>
          <w:i w:val="false"/>
          <w:color w:val="000000"/>
          <w:sz w:val="28"/>
        </w:rPr>
        <w:t>
16. Южно-Казахстанская       17
</w:t>
      </w:r>
      <w:r>
        <w:br/>
      </w:r>
      <w:r>
        <w:rPr>
          <w:rFonts w:ascii="Times New Roman"/>
          <w:b w:val="false"/>
          <w:i w:val="false"/>
          <w:color w:val="000000"/>
          <w:sz w:val="28"/>
        </w:rPr>
        <w:t>
                 из них:
</w:t>
      </w:r>
      <w:r>
        <w:br/>
      </w:r>
      <w:r>
        <w:rPr>
          <w:rFonts w:ascii="Times New Roman"/>
          <w:b w:val="false"/>
          <w:i w:val="false"/>
          <w:color w:val="000000"/>
          <w:sz w:val="28"/>
        </w:rPr>
        <w:t>
остатки пенсионных средств   18                     х            х
</w:t>
      </w:r>
      <w:r>
        <w:br/>
      </w:r>
      <w:r>
        <w:rPr>
          <w:rFonts w:ascii="Times New Roman"/>
          <w:b w:val="false"/>
          <w:i w:val="false"/>
          <w:color w:val="000000"/>
          <w:sz w:val="28"/>
        </w:rPr>
        <w:t>
1. Актюбинская               19                     х            х  
</w:t>
      </w:r>
      <w:r>
        <w:br/>
      </w:r>
      <w:r>
        <w:rPr>
          <w:rFonts w:ascii="Times New Roman"/>
          <w:b w:val="false"/>
          <w:i w:val="false"/>
          <w:color w:val="000000"/>
          <w:sz w:val="28"/>
        </w:rPr>
        <w:t>
2. Алматинская               20                     х            х
</w:t>
      </w:r>
      <w:r>
        <w:br/>
      </w:r>
      <w:r>
        <w:rPr>
          <w:rFonts w:ascii="Times New Roman"/>
          <w:b w:val="false"/>
          <w:i w:val="false"/>
          <w:color w:val="000000"/>
          <w:sz w:val="28"/>
        </w:rPr>
        <w:t>
3. г. Алматы                 21                     х            х
</w:t>
      </w:r>
      <w:r>
        <w:br/>
      </w:r>
      <w:r>
        <w:rPr>
          <w:rFonts w:ascii="Times New Roman"/>
          <w:b w:val="false"/>
          <w:i w:val="false"/>
          <w:color w:val="000000"/>
          <w:sz w:val="28"/>
        </w:rPr>
        <w:t>
4. Восточно-Казахстанская    22                     х            х
</w:t>
      </w:r>
      <w:r>
        <w:br/>
      </w:r>
      <w:r>
        <w:rPr>
          <w:rFonts w:ascii="Times New Roman"/>
          <w:b w:val="false"/>
          <w:i w:val="false"/>
          <w:color w:val="000000"/>
          <w:sz w:val="28"/>
        </w:rPr>
        <w:t>
5. Атырауская                23                     х            х
</w:t>
      </w:r>
      <w:r>
        <w:br/>
      </w:r>
      <w:r>
        <w:rPr>
          <w:rFonts w:ascii="Times New Roman"/>
          <w:b w:val="false"/>
          <w:i w:val="false"/>
          <w:color w:val="000000"/>
          <w:sz w:val="28"/>
        </w:rPr>
        <w:t>
6. Жамбылская                24                     х            х 
</w:t>
      </w:r>
      <w:r>
        <w:br/>
      </w:r>
      <w:r>
        <w:rPr>
          <w:rFonts w:ascii="Times New Roman"/>
          <w:b w:val="false"/>
          <w:i w:val="false"/>
          <w:color w:val="000000"/>
          <w:sz w:val="28"/>
        </w:rPr>
        <w:t>
7. Карагандинская            25                     х            х 
</w:t>
      </w:r>
      <w:r>
        <w:br/>
      </w:r>
      <w:r>
        <w:rPr>
          <w:rFonts w:ascii="Times New Roman"/>
          <w:b w:val="false"/>
          <w:i w:val="false"/>
          <w:color w:val="000000"/>
          <w:sz w:val="28"/>
        </w:rPr>
        <w:t>
8. Кзылординская             26                     х            х 
</w:t>
      </w:r>
      <w:r>
        <w:br/>
      </w:r>
      <w:r>
        <w:rPr>
          <w:rFonts w:ascii="Times New Roman"/>
          <w:b w:val="false"/>
          <w:i w:val="false"/>
          <w:color w:val="000000"/>
          <w:sz w:val="28"/>
        </w:rPr>
        <w:t>
9. Костанайская              27                     х            х 
</w:t>
      </w:r>
      <w:r>
        <w:br/>
      </w:r>
      <w:r>
        <w:rPr>
          <w:rFonts w:ascii="Times New Roman"/>
          <w:b w:val="false"/>
          <w:i w:val="false"/>
          <w:color w:val="000000"/>
          <w:sz w:val="28"/>
        </w:rPr>
        <w:t>
10. Мангистауская            28                     х            х 
</w:t>
      </w:r>
      <w:r>
        <w:br/>
      </w:r>
      <w:r>
        <w:rPr>
          <w:rFonts w:ascii="Times New Roman"/>
          <w:b w:val="false"/>
          <w:i w:val="false"/>
          <w:color w:val="000000"/>
          <w:sz w:val="28"/>
        </w:rPr>
        <w:t>
11. Павлодарская             29                     х            х 
</w:t>
      </w:r>
      <w:r>
        <w:br/>
      </w:r>
      <w:r>
        <w:rPr>
          <w:rFonts w:ascii="Times New Roman"/>
          <w:b w:val="false"/>
          <w:i w:val="false"/>
          <w:color w:val="000000"/>
          <w:sz w:val="28"/>
        </w:rPr>
        <w:t>
12. Северо-Казахстанская     30                     х            х 
</w:t>
      </w:r>
      <w:r>
        <w:br/>
      </w:r>
      <w:r>
        <w:rPr>
          <w:rFonts w:ascii="Times New Roman"/>
          <w:b w:val="false"/>
          <w:i w:val="false"/>
          <w:color w:val="000000"/>
          <w:sz w:val="28"/>
        </w:rPr>
        <w:t>
13. Западно-Казахстанская    31                     х            х 
</w:t>
      </w:r>
      <w:r>
        <w:br/>
      </w:r>
      <w:r>
        <w:rPr>
          <w:rFonts w:ascii="Times New Roman"/>
          <w:b w:val="false"/>
          <w:i w:val="false"/>
          <w:color w:val="000000"/>
          <w:sz w:val="28"/>
        </w:rPr>
        <w:t>
14. Акмолинская              32                     х            х 
</w:t>
      </w:r>
      <w:r>
        <w:br/>
      </w:r>
      <w:r>
        <w:rPr>
          <w:rFonts w:ascii="Times New Roman"/>
          <w:b w:val="false"/>
          <w:i w:val="false"/>
          <w:color w:val="000000"/>
          <w:sz w:val="28"/>
        </w:rPr>
        <w:t>
15. г. Астана                33 
</w:t>
      </w:r>
      <w:r>
        <w:br/>
      </w:r>
      <w:r>
        <w:rPr>
          <w:rFonts w:ascii="Times New Roman"/>
          <w:b w:val="false"/>
          <w:i w:val="false"/>
          <w:color w:val="000000"/>
          <w:sz w:val="28"/>
        </w:rPr>
        <w:t>
16. Южно-Казахстанская       34                     х            х 
</w:t>
      </w:r>
      <w:r>
        <w:br/>
      </w:r>
      <w:r>
        <w:rPr>
          <w:rFonts w:ascii="Times New Roman"/>
          <w:b w:val="false"/>
          <w:i w:val="false"/>
          <w:color w:val="000000"/>
          <w:sz w:val="28"/>
        </w:rPr>
        <w:t>
Привлечено денег на депозиты 
</w:t>
      </w:r>
      <w:r>
        <w:br/>
      </w:r>
      <w:r>
        <w:rPr>
          <w:rFonts w:ascii="Times New Roman"/>
          <w:b w:val="false"/>
          <w:i w:val="false"/>
          <w:color w:val="000000"/>
          <w:sz w:val="28"/>
        </w:rPr>
        <w:t>
за отчетный период, всего    35 
</w:t>
      </w:r>
      <w:r>
        <w:br/>
      </w:r>
      <w:r>
        <w:rPr>
          <w:rFonts w:ascii="Times New Roman"/>
          <w:b w:val="false"/>
          <w:i w:val="false"/>
          <w:color w:val="000000"/>
          <w:sz w:val="28"/>
        </w:rPr>
        <w:t>
(шифр 27 отчета N 1-СБ) 
</w:t>
      </w:r>
      <w:r>
        <w:br/>
      </w:r>
      <w:r>
        <w:rPr>
          <w:rFonts w:ascii="Times New Roman"/>
          <w:b w:val="false"/>
          <w:i w:val="false"/>
          <w:color w:val="000000"/>
          <w:sz w:val="28"/>
        </w:rPr>
        <w:t>
1. Актюбинская               36 
</w:t>
      </w:r>
      <w:r>
        <w:br/>
      </w:r>
      <w:r>
        <w:rPr>
          <w:rFonts w:ascii="Times New Roman"/>
          <w:b w:val="false"/>
          <w:i w:val="false"/>
          <w:color w:val="000000"/>
          <w:sz w:val="28"/>
        </w:rPr>
        <w:t>
2. Алматинская               37 
</w:t>
      </w:r>
      <w:r>
        <w:br/>
      </w:r>
      <w:r>
        <w:rPr>
          <w:rFonts w:ascii="Times New Roman"/>
          <w:b w:val="false"/>
          <w:i w:val="false"/>
          <w:color w:val="000000"/>
          <w:sz w:val="28"/>
        </w:rPr>
        <w:t>
3. г. Алматы                 38 
</w:t>
      </w:r>
      <w:r>
        <w:br/>
      </w:r>
      <w:r>
        <w:rPr>
          <w:rFonts w:ascii="Times New Roman"/>
          <w:b w:val="false"/>
          <w:i w:val="false"/>
          <w:color w:val="000000"/>
          <w:sz w:val="28"/>
        </w:rPr>
        <w:t>
4. Восточно-Казахстанская    39 
</w:t>
      </w:r>
      <w:r>
        <w:br/>
      </w:r>
      <w:r>
        <w:rPr>
          <w:rFonts w:ascii="Times New Roman"/>
          <w:b w:val="false"/>
          <w:i w:val="false"/>
          <w:color w:val="000000"/>
          <w:sz w:val="28"/>
        </w:rPr>
        <w:t>
5. Атырауская                40 
</w:t>
      </w:r>
      <w:r>
        <w:br/>
      </w:r>
      <w:r>
        <w:rPr>
          <w:rFonts w:ascii="Times New Roman"/>
          <w:b w:val="false"/>
          <w:i w:val="false"/>
          <w:color w:val="000000"/>
          <w:sz w:val="28"/>
        </w:rPr>
        <w:t>
6. Жамбылская                41 
</w:t>
      </w:r>
      <w:r>
        <w:br/>
      </w:r>
      <w:r>
        <w:rPr>
          <w:rFonts w:ascii="Times New Roman"/>
          <w:b w:val="false"/>
          <w:i w:val="false"/>
          <w:color w:val="000000"/>
          <w:sz w:val="28"/>
        </w:rPr>
        <w:t>
7. Карагандинская            42 
</w:t>
      </w:r>
      <w:r>
        <w:br/>
      </w:r>
      <w:r>
        <w:rPr>
          <w:rFonts w:ascii="Times New Roman"/>
          <w:b w:val="false"/>
          <w:i w:val="false"/>
          <w:color w:val="000000"/>
          <w:sz w:val="28"/>
        </w:rPr>
        <w:t>
8. Кзылординская             43 
</w:t>
      </w:r>
      <w:r>
        <w:br/>
      </w:r>
      <w:r>
        <w:rPr>
          <w:rFonts w:ascii="Times New Roman"/>
          <w:b w:val="false"/>
          <w:i w:val="false"/>
          <w:color w:val="000000"/>
          <w:sz w:val="28"/>
        </w:rPr>
        <w:t>
9. Костанайская              44 
</w:t>
      </w:r>
      <w:r>
        <w:br/>
      </w:r>
      <w:r>
        <w:rPr>
          <w:rFonts w:ascii="Times New Roman"/>
          <w:b w:val="false"/>
          <w:i w:val="false"/>
          <w:color w:val="000000"/>
          <w:sz w:val="28"/>
        </w:rPr>
        <w:t>
10. Мангистауская            45 
</w:t>
      </w:r>
      <w:r>
        <w:br/>
      </w:r>
      <w:r>
        <w:rPr>
          <w:rFonts w:ascii="Times New Roman"/>
          <w:b w:val="false"/>
          <w:i w:val="false"/>
          <w:color w:val="000000"/>
          <w:sz w:val="28"/>
        </w:rPr>
        <w:t>
11. Павлодарская             46 
</w:t>
      </w:r>
      <w:r>
        <w:br/>
      </w:r>
      <w:r>
        <w:rPr>
          <w:rFonts w:ascii="Times New Roman"/>
          <w:b w:val="false"/>
          <w:i w:val="false"/>
          <w:color w:val="000000"/>
          <w:sz w:val="28"/>
        </w:rPr>
        <w:t>
12. Северо-Казахстанская     47 
</w:t>
      </w:r>
      <w:r>
        <w:br/>
      </w:r>
      <w:r>
        <w:rPr>
          <w:rFonts w:ascii="Times New Roman"/>
          <w:b w:val="false"/>
          <w:i w:val="false"/>
          <w:color w:val="000000"/>
          <w:sz w:val="28"/>
        </w:rPr>
        <w:t>
13. Западно-Казахстанская    48  
</w:t>
      </w:r>
      <w:r>
        <w:br/>
      </w:r>
      <w:r>
        <w:rPr>
          <w:rFonts w:ascii="Times New Roman"/>
          <w:b w:val="false"/>
          <w:i w:val="false"/>
          <w:color w:val="000000"/>
          <w:sz w:val="28"/>
        </w:rPr>
        <w:t>
14. Акмолинская              49 
</w:t>
      </w:r>
      <w:r>
        <w:br/>
      </w:r>
      <w:r>
        <w:rPr>
          <w:rFonts w:ascii="Times New Roman"/>
          <w:b w:val="false"/>
          <w:i w:val="false"/>
          <w:color w:val="000000"/>
          <w:sz w:val="28"/>
        </w:rPr>
        <w:t>
15. г. Астана                50 
</w:t>
      </w:r>
      <w:r>
        <w:br/>
      </w:r>
      <w:r>
        <w:rPr>
          <w:rFonts w:ascii="Times New Roman"/>
          <w:b w:val="false"/>
          <w:i w:val="false"/>
          <w:color w:val="000000"/>
          <w:sz w:val="28"/>
        </w:rPr>
        <w:t>
16. Южно-Казахстанская       51 
</w:t>
      </w:r>
      <w:r>
        <w:br/>
      </w:r>
      <w:r>
        <w:rPr>
          <w:rFonts w:ascii="Times New Roman"/>
          <w:b w:val="false"/>
          <w:i w:val="false"/>
          <w:color w:val="000000"/>
          <w:sz w:val="28"/>
        </w:rPr>
        <w:t>
                     из них: 
</w:t>
      </w:r>
      <w:r>
        <w:br/>
      </w:r>
      <w:r>
        <w:rPr>
          <w:rFonts w:ascii="Times New Roman"/>
          <w:b w:val="false"/>
          <w:i w:val="false"/>
          <w:color w:val="000000"/>
          <w:sz w:val="28"/>
        </w:rPr>
        <w:t>
пенсионные средства          52                     х            х 
</w:t>
      </w:r>
      <w:r>
        <w:br/>
      </w:r>
      <w:r>
        <w:rPr>
          <w:rFonts w:ascii="Times New Roman"/>
          <w:b w:val="false"/>
          <w:i w:val="false"/>
          <w:color w:val="000000"/>
          <w:sz w:val="28"/>
        </w:rPr>
        <w:t>
1. Актюбинская               53                     х            х 
</w:t>
      </w:r>
      <w:r>
        <w:br/>
      </w:r>
      <w:r>
        <w:rPr>
          <w:rFonts w:ascii="Times New Roman"/>
          <w:b w:val="false"/>
          <w:i w:val="false"/>
          <w:color w:val="000000"/>
          <w:sz w:val="28"/>
        </w:rPr>
        <w:t>
2. Алматинская               54                     х            х 
</w:t>
      </w:r>
      <w:r>
        <w:br/>
      </w:r>
      <w:r>
        <w:rPr>
          <w:rFonts w:ascii="Times New Roman"/>
          <w:b w:val="false"/>
          <w:i w:val="false"/>
          <w:color w:val="000000"/>
          <w:sz w:val="28"/>
        </w:rPr>
        <w:t>
3. г. Алматы                 55                     х            х 
</w:t>
      </w:r>
      <w:r>
        <w:br/>
      </w:r>
      <w:r>
        <w:rPr>
          <w:rFonts w:ascii="Times New Roman"/>
          <w:b w:val="false"/>
          <w:i w:val="false"/>
          <w:color w:val="000000"/>
          <w:sz w:val="28"/>
        </w:rPr>
        <w:t>
4. Восточно-Казахстанская    56                     х            х 
</w:t>
      </w:r>
      <w:r>
        <w:br/>
      </w:r>
      <w:r>
        <w:rPr>
          <w:rFonts w:ascii="Times New Roman"/>
          <w:b w:val="false"/>
          <w:i w:val="false"/>
          <w:color w:val="000000"/>
          <w:sz w:val="28"/>
        </w:rPr>
        <w:t>
5. Атырауская                57                     х            х 
</w:t>
      </w:r>
      <w:r>
        <w:br/>
      </w:r>
      <w:r>
        <w:rPr>
          <w:rFonts w:ascii="Times New Roman"/>
          <w:b w:val="false"/>
          <w:i w:val="false"/>
          <w:color w:val="000000"/>
          <w:sz w:val="28"/>
        </w:rPr>
        <w:t>
6. Жамбылская                58                     х            х 
</w:t>
      </w:r>
      <w:r>
        <w:br/>
      </w:r>
      <w:r>
        <w:rPr>
          <w:rFonts w:ascii="Times New Roman"/>
          <w:b w:val="false"/>
          <w:i w:val="false"/>
          <w:color w:val="000000"/>
          <w:sz w:val="28"/>
        </w:rPr>
        <w:t>
7. Карагандинская            59                     х            х 
</w:t>
      </w:r>
      <w:r>
        <w:br/>
      </w:r>
      <w:r>
        <w:rPr>
          <w:rFonts w:ascii="Times New Roman"/>
          <w:b w:val="false"/>
          <w:i w:val="false"/>
          <w:color w:val="000000"/>
          <w:sz w:val="28"/>
        </w:rPr>
        <w:t>
8. Кзылординская             60                     х            х 
</w:t>
      </w:r>
      <w:r>
        <w:br/>
      </w:r>
      <w:r>
        <w:rPr>
          <w:rFonts w:ascii="Times New Roman"/>
          <w:b w:val="false"/>
          <w:i w:val="false"/>
          <w:color w:val="000000"/>
          <w:sz w:val="28"/>
        </w:rPr>
        <w:t>
9. Костанайская              61                     х            х 
</w:t>
      </w:r>
      <w:r>
        <w:br/>
      </w:r>
      <w:r>
        <w:rPr>
          <w:rFonts w:ascii="Times New Roman"/>
          <w:b w:val="false"/>
          <w:i w:val="false"/>
          <w:color w:val="000000"/>
          <w:sz w:val="28"/>
        </w:rPr>
        <w:t>
10. Мангистауская            62                     х            х 
</w:t>
      </w:r>
      <w:r>
        <w:br/>
      </w:r>
      <w:r>
        <w:rPr>
          <w:rFonts w:ascii="Times New Roman"/>
          <w:b w:val="false"/>
          <w:i w:val="false"/>
          <w:color w:val="000000"/>
          <w:sz w:val="28"/>
        </w:rPr>
        <w:t>
11. Павлодарская             63                     х            х 
</w:t>
      </w:r>
      <w:r>
        <w:br/>
      </w:r>
      <w:r>
        <w:rPr>
          <w:rFonts w:ascii="Times New Roman"/>
          <w:b w:val="false"/>
          <w:i w:val="false"/>
          <w:color w:val="000000"/>
          <w:sz w:val="28"/>
        </w:rPr>
        <w:t>
12. Северо-Казахстанская     64                     х            х 
</w:t>
      </w:r>
      <w:r>
        <w:br/>
      </w:r>
      <w:r>
        <w:rPr>
          <w:rFonts w:ascii="Times New Roman"/>
          <w:b w:val="false"/>
          <w:i w:val="false"/>
          <w:color w:val="000000"/>
          <w:sz w:val="28"/>
        </w:rPr>
        <w:t>
13. Западно-Казахстанская    65                     х            х 
</w:t>
      </w:r>
      <w:r>
        <w:br/>
      </w:r>
      <w:r>
        <w:rPr>
          <w:rFonts w:ascii="Times New Roman"/>
          <w:b w:val="false"/>
          <w:i w:val="false"/>
          <w:color w:val="000000"/>
          <w:sz w:val="28"/>
        </w:rPr>
        <w:t>
14. Акмолинская              66                     х            х 
</w:t>
      </w:r>
      <w:r>
        <w:br/>
      </w:r>
      <w:r>
        <w:rPr>
          <w:rFonts w:ascii="Times New Roman"/>
          <w:b w:val="false"/>
          <w:i w:val="false"/>
          <w:color w:val="000000"/>
          <w:sz w:val="28"/>
        </w:rPr>
        <w:t>
15. г. Астана                67                     х            х 
</w:t>
      </w:r>
      <w:r>
        <w:br/>
      </w:r>
      <w:r>
        <w:rPr>
          <w:rFonts w:ascii="Times New Roman"/>
          <w:b w:val="false"/>
          <w:i w:val="false"/>
          <w:color w:val="000000"/>
          <w:sz w:val="28"/>
        </w:rPr>
        <w:t>
16. Южно-Казахстанская       68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      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 200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