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9d6" w14:textId="e9f2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бюджетной классификации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1999 года N 715. Зарегистрирован в Министерстве юстиции Республики Казахстан 17 февраля 2000 года N 1058. Утратил силу - приказом Министра финансов РК от 26.09.2002г. № 453 (извлечение из приказа см.ниже)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Извлечение из приказа Министра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финансов РК от 26.09.2002г. №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... В соответствии с Указом Президента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2002 года № 931 "О мерах по дальнейшему совершенствованию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управления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приказ Министра финансов Республики Казахстан от 30 декабря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715 "Об утверждении Единой бюджетной классификации"...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В названии, тексте приказа и приложениях к нему слова "на 2000 год" исключены - приказом Министра финансов РК от 27 декабря 2000 года N 568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системе",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 и постановлением Правительства Республики Казахстан от 7 декабря 1999 года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2000 год"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Единую бюджетную классификацию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Бюджетному департаменту до 1 января 2000 года довести Единую бюджетную классификацию Республики Казахстан, утвержденную настоящим приказом, до администраторов республиканских и местных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1 января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Министерства 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715 от 30.12.1999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Единая бюджетная классификация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Классификация доходов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Раздел - с изменениями и дополнениями, внесенными приказом Министерством финансов РК от 20 января 2000 года N 25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V001068_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6.03.2000г. N 98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14.03.2000г. N 118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V001096_ </w:t>
      </w:r>
      <w:r>
        <w:rPr>
          <w:rFonts w:ascii="Times New Roman"/>
          <w:b w:val="false"/>
          <w:i w:val="false"/>
          <w:color w:val="000000"/>
          <w:sz w:val="28"/>
        </w:rPr>
        <w:t>; от 16 мая 2000 года N 233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V001160_ </w:t>
      </w:r>
      <w:r>
        <w:rPr>
          <w:rFonts w:ascii="Times New Roman"/>
          <w:b w:val="false"/>
          <w:i w:val="false"/>
          <w:color w:val="000000"/>
          <w:sz w:val="28"/>
        </w:rPr>
        <w:t>; от 1 июня 2000 года N 264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V001164_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3 июля 2000 года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V001184_ </w:t>
      </w:r>
      <w:r>
        <w:rPr>
          <w:rFonts w:ascii="Times New Roman"/>
          <w:b w:val="false"/>
          <w:i w:val="false"/>
          <w:color w:val="000000"/>
          <w:sz w:val="28"/>
        </w:rPr>
        <w:t>; от 15 июня 2000 года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V001186_ </w:t>
      </w:r>
      <w:r>
        <w:rPr>
          <w:rFonts w:ascii="Times New Roman"/>
          <w:b w:val="false"/>
          <w:i w:val="false"/>
          <w:color w:val="000000"/>
          <w:sz w:val="28"/>
        </w:rPr>
        <w:t>; от 15.07.2000г. N 326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V001203_ </w:t>
      </w:r>
      <w:r>
        <w:rPr>
          <w:rFonts w:ascii="Times New Roman"/>
          <w:b w:val="false"/>
          <w:i w:val="false"/>
          <w:color w:val="000000"/>
          <w:sz w:val="28"/>
        </w:rPr>
        <w:t>; от 12 сентября 2000 года N 399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V001246_ </w:t>
      </w:r>
      <w:r>
        <w:rPr>
          <w:rFonts w:ascii="Times New Roman"/>
          <w:b w:val="false"/>
          <w:i w:val="false"/>
          <w:color w:val="000000"/>
          <w:sz w:val="28"/>
        </w:rPr>
        <w:t>; от 23 ноября 2000 г. N 492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V001336_ </w:t>
      </w:r>
      <w:r>
        <w:rPr>
          <w:rFonts w:ascii="Times New Roman"/>
          <w:b w:val="false"/>
          <w:i w:val="false"/>
          <w:color w:val="000000"/>
          <w:sz w:val="28"/>
        </w:rPr>
        <w:t>; в новой редакции - приказом Министра финансов РК от 29 декабря 2000 года N 579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V001391_ </w:t>
      </w:r>
      <w:r>
        <w:rPr>
          <w:rFonts w:ascii="Times New Roman"/>
          <w:b w:val="false"/>
          <w:i w:val="false"/>
          <w:color w:val="000000"/>
          <w:sz w:val="28"/>
        </w:rPr>
        <w:t xml:space="preserve">; приказом Министра финансов РК от 23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приказом Министра финансов РК от 19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года N 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приказом Министра финансов РК от 4 апреля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приказом Министра финансов РК от 28 апреля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приказом Министра финансов РК от 16 апреля 2001 года N 196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V011505_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приказом Министра финансов РК от 7 мая 2001 года N 239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V011548_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в новой редакции - приказом Министра финансов РК от 16 марта 2002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V021816_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приказом Министра финансов РК от 21 августа 2002 года N 384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V021978_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Классификация доходов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Подкласс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действия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01                    Подоходный налог на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Корпоративный подоходный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лиц-резидентов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лиц-нерезидентов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лиц-резидентов, удерживаемый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лиц-нерезидентов, удерживаемый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лиц-организаций сырьевого сектора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устанавливаемому Правительством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лиц-резидентов, удерживаемый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выплаты организациями сырьевого сектора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перечню, устанавливаемому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Корпоративный подоходный налог с юридических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лиц-нерезидентов, удерживаемый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выплаты организациями сырьевого сектора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перечню, устанавливаемому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               Индивидуальный подоходный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Индивидуальный подоходный налог с доходов,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облагаемых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Индивидуальный подоходный налог с доходов, 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облагаемых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Индивидуальный подоходный налог с физических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лиц, осуществляющих деятельность по разовым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талонам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                    Социальный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Социальный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Социальный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                    Налоги на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Налоги на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Налог на имущество юридических лиц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индивидуальных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Налог на имущество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 01.01.02  Сбор за регистрацию эмиссии ценных бумаг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номера эмиссии акций, не подлежащей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 01.01.02  Сбор за регистрацию эмиссии ценных бумаг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номера эмиссии акций, не подлежащей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                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04  3   01            Земельный налог на земли сельскохозяйственного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Земельный налог на земли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Земельный налог на земли промышленности,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транспорта, связи, обороны и 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          Земельный налог на земли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          Земельный налог на земли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Земельный налог на земли особо охраняемых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природных территорий, земли оздоровительного,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рекреационного и историко-культурного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                 Налог на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Налог на транспортные средства с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Налог на транспортные средства с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                 Единый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Единый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                    Внутренние налоги на товары, работы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Налог на добавленную стоимость на произведенные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товары, выполненные работы и оказанные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услуги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Налог на добавленную стоимость на товары,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импортируемые на территорию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Казахстан, кроме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товары, происходящие и импортируемые 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Налог на добавленную стоимость на произведенные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товары, выполненные работы и оказанные услуги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организаций сырьевого сектора по перечню,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устанавливаемому Правительством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Налог на добавленную стоимость за нерезидента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Налог на добавленную стоимость на товары,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происходящие и импортируемые с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          Налог на добавленную стоимость, доначисленный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результате проведения независимой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таможенной стоимости товаров, импортируемых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территорию Республики Казахстан, кроме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добавленную стоимость на товары, происходящие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импортируемые с территории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           Налог на добавленную стоимость, доначисленный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результате проведения независимой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таможенной стоимости товаров, происходящих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импортируемых с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               Акцизы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Все виды спирта, произведенные на территории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Водка, произведенная на территории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Ликеро-водочные изделия, крепленные соки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крепленые напитки с объемной долей 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спирта от 12 до 30 процентов и выше,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Вина, произведенные на территории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Коньяки, произведенные на территории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Шампанские вина, произведенные на территории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Пиво, произведенное на территории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           Слабоалкогольные крепленые напитки, крепленые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соки с объемной долей этилового спирта от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 12 процентов, произведенные на территории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          Икра осетровых и лососевых рыб, произведенная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           Табачные изделия с фильтром, произведенные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Табачные изделия без фильтра и прочие изделия,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содержащие табак, произведенные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 01.01.02  Изделия из хрусталя, хрустальные осветительные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приборы, произведенные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            Ювелирные изделия из золота, платины или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серебра, произведенные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18            Виноматериалы, произведенные на территории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05  2   21            Огнестрельное и газовое оружие (кроме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приобретаемого для нужд органов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власти), произведенное на территории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23            Игорный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24            Организация и проведение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28  01.01.02  Электроэнергия, произведенная на территории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29            Сырая нефть, включая газовый конденсат,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произведенная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            Бензин (за исключением авиационного),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произведенный на территории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Казахстан, кроме реализуемого со специально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оборудованных стационарных пунктов конечному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31            Бензин (за исключением авиационного),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реализуемый со специально оборудованных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стационарных пунктов конечному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32            Дизельное топливо, произведенное на территории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Казахстан, кроме реализуемого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специально оборудованных стационарных пунктов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конечному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33            Дизельное топливо, реализуемое со специально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оборудованных стационарных пунктов конечному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34            Бензин (кроме авиационного), реализуемый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юридическими и физическими лицами оптом (для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целей дальнейшей перепродажи)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35            Дизельное топливо, реализуемое юридическими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физическими лицами оптом (для целей дальнейшей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перепродажи)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36            Легковые автомобили (кроме автомобилей с ручным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управлением, специально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инвалидов), произведенные на территории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37            Прочая алкогольная продукция, произведенная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41            Все виды спирта, импортируемые на территорию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42            Водка, импортируемая на территорию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43            Ликеро-водочные изделия, крепленые соки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крепленые напитки с объемной долей этилового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спирта от 12 до 30 процентов и выше,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44            Вина, импортируемые на территорию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45            Коньяки, импортируемые на территорию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46            Шампанские вина, импортируемые на территорию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47            Пиво, импортируемое на территорию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48            Слабоалкогольные крепленые напитки, крепленые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соки с объемной долей этилового спирта от 1,5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12 процентов, импортируемые на территорию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49            Икра осетровых и лососевых рыб, импортируемая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50            Табачные изделия, импортируемые на территорию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51            Прочие изделия, содержащие табак, импортируемые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53  01.01.02  Изделия из хрусталя, хрустальные осветительные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приборы,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55            Легковые автомобили (кроме автомобилей с ручным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управлением, специально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инвалидов), импортируемые на территорию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57            Ювелирные изделия из золота, платины или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серебра,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58            Виноматериалы, импортируемые на территорию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59            Дизельное топливо, импортируемое на территорию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            Бензин (за исключением авиационного),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импортируемый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61            Огнестрельное и газовое оружие (кроме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приобретаемого для нужд органов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власти), импортируемое на территорию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05  2   68  01.01.02  Электроэнергия, импортируемая на территорию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69            Сырая нефть, включая газовый конденсат,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импортируемая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70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видов спирта,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71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водки, импортируемой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72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ликеро-водочных изделий, крепленых соков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крепленых напитков с объемной долей этилового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спирта от 12 до 30 процентов и выше,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импортируемых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73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 вин,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импортируемых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74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коньяков, импортируемых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75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шампанских вин,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76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пива, импортируемого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77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слабоалкогольных крепленых напитков, крепленых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соков с объемной долей этилового спирта от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 12 процентов,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78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 икры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осетровых и лососевых рыб, импортируемой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79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табачных изделий,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80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прочих изделий, содержащих табак, импортируемых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81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легковых автомобилей (кроме автомобилей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ручным управлением, специально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для инвалидов),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82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ювелирных изделий из золота, платины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серебра, импортируемых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83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виноматериалов,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84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дизельного топлива, импортируемого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85            Акцизы, доначисленные в результате проведения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бензина (за исключением авиационного),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импортируемого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86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независимой экспертизы таможенной стоимости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огнестрельного и газового оружия (кроме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приобретаемого для нужд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власти), импортируемого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87         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сырой нефти, включая газовый конденсат,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импортируемой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                 Поступления за использование природных и других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Налог на сверхприбыль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Плата за пользование водными ресурсами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          Плата за лесные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          Бонусы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          Роялти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           Доля Республики Казахстан по разделу продукции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заключенным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09            Плата за использование радиочастотного спектра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            Плата за пользование судоходными водными путями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            Плата за пользование животным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  01.01.02  Плата за охрану и воспроизводство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          Плата за использование особо охраняемых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природных территорий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          Плата за использование особо охраняемых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природных территорий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      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16            Плата за загрязнение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22            Налог на сверхприбыль от организаций сырьевого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сектора (юридических лиц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устанавливаемому Правительством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25            Бонусы от организаций сырьевого сектора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(юридических лиц по перечню, 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26            Роялти от организаций сырьевого сектора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(юридических лиц по перечню, 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28            Доля Республики Казахстан по разделу продукции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заключенным контрактам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сырьевого сектора (юридических лиц по перечню,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устанавливаемому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                 Сборы за ведение предпринимательской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профессиональной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Сбор за государственную регистрацию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индивидуальных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Лицензионный сбор за право занятия отдельными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видами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Сбор за государственную регистрацию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          Сбор с аукционов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 01.01.02  Сбор за право реализации товаров на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Сбор за проезд автотранспортных средств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территории Республики Казахстан, кроме сбора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проезд по платным государственным автомобильным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дорогам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 01.01.02  Сбор за использование юридическими и физическими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лицами символики города Алматы в их фирменных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наименованиях, знаках обслуживания, товарных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знаках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 01.01.02  Сбор за покупку физическими лицами наличной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 01.01.02  Сбор за использование юридическими (кроме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госпредприятий, госучреждений и некоммерческих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организаций) и физическими лицами слов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"Казахстан", "Республика", "Национальный"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(полных, а также любых производных от них) в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фирменных наименованиях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           Сбор за проезд по платным государственным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автомобильным дорогам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Гербовый сбор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          Сбор за государственную регистрацию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радиоэлектронных средств и высокочастотных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05  4   13            Сбор за выдачу разрешения на использование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радиочастотного спектра телевизионным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радиовещательным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          Сбор за государственную регистрацию механических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транспортных средств и прицепов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15            Сбор за государственную регистрацию морских,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речных и маломерных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16            Сбор за государственную регистрацию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            Сбор за государственную регистрацию гражданских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18            Сбор за государственную регистрацию прав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недвижимое имущество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19            Плата за размещение наружной (визуальной)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рекламы в полосе отвода автомобильных дорог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            Плата за размещение наружной (визуальной)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рекламы в полосе отвода автомобильных дорог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общего пользования местного значения и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06                    Налоги на международную торговлю и внешние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Таможенные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Таможенные пошлины на ввозимые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Таможенные пошлины на вывозимые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          Таможенные пошлины, доначисленные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проведения независимой экспертизы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стоимости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Прочие налоги на международную торговлю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Поступления от осуществления таможенного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контроля и таможенных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Пошлины, взимаемые в качестве защитных мер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          Поступления от осуществления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контроля и таможенных процедур, доначисленные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результате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таможенной стоимости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          Пошлины, взимаемые в качестве защитных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отечественных товаропроизводителей,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                    Прочие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Прочие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 01.01.02  Поступление задолженности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          Прочие налоговые поступления в республиканский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            Прочие налоговые поступления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08                    Обязательные платежи, взимаемые за совершение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юридически значимых действий и (или) выдачу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документов уполномоченными на то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государственными органами или должностными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Государственная 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Консульский сбор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Государственная пошлина, взимаемая с подаваемых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суд исковых заявлений, с заявлений (жалоб)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делам особого производства, с кассационных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жалоб, а также за выдачу судом копий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(дубликатов)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Государственная пошлина, взимаемая за совершение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нотариальных действий, а также за выдачу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копий (дубликатов) нотариально удостоверенных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Гос.пошлина*, взимаемая за регистрацию АГС**,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выдачу гражданам повторных свидетельств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регистрации АГС, а также свидетельств в связи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изменением, дополнением, исправлением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восстановлением записи актов о рождении, браке,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расторжении брака,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Государственная пошлина, взимаемая за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документов на право выезда за границу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приглашение в Республику Казахстан лиц из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государств, а также за внесение изменений в эти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Государственная пошлина, взимаемая за выдачу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визы к паспортам иностранцев или заменяющим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документам на право выезда из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 и въезда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Государственная пошлина, взимаемая за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документов о приобретении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Казахстан, восстановлении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гражданстве Республики Казахстан и прекращении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           Государственная пошлина за регистрацию места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          Государственная пошлина, взимаемая за выдачу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разрешений на право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08  1   10            Государственная пошлина, взимаемая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регистрацию и перерегистрацию гражданского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оружия (за исключением холодного охотничьего,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пневматического и газовых аэрозольных устройств)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Государственная пошлина за выдачу паспортов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удостоверений личности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          Государственная пошлина за выдачу разрешений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хранение или хранение и ношение,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транспортировку, ввоз на территорию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и вывоз из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оружия и патронов к нему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          Государственная пошлина за проставление апостиля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 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          Доходы от предпринимательской деятельности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Фактическая прибыль ведомственных предприятий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реализации товаров и услуг с прибылью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Доля прибыли республиканских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Доля прибыли коммунальных государственных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Неналоговые поступления от юридических лиц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финансовых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Поступления от дохода Национального Банка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Вознаграждения (интересы), полученные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депозитам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Поступление дивидендов на пакеты акций,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являющихся республиканской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Вознаграждения (интересы) за размещение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государственных внешних займов на счетах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банках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 01.01.02  Поступления от реализации конфискованного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имущества, имущества, безвозмездно перешедшего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установленном порядке в республиканскую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собственность, в том числе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 транспортных средств, оформленных в таможенном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режиме отказа в пользу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Вознаграждения от государственных эмиссионных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ценных бумаг, приобретенных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организованном вторичном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государственных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правительствам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08  01.01.02  Поступления от аренды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 01.01.02  Вознаграждения по кредитам, выделяемым из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местного бюджета для осуществления 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инвестиционных программ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заимствованных местными исполнительными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эти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Плата за предоставление в пользование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 01.01.02  Поступления от продажи имущества, принадлежащего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 учреждениям, финансируемым 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          Поступления доходов от государственных лотерей,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кроме доходов от лотерей, проводимых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 01.01.02  Поступления от реализации бесхозяйного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имущества, имущества, безвозмездно перешедшего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установленном порядке в коммунальную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собственность, безнадзорных животных, находок,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также имущества, перешедшего по праву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наследования к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15            Поступление дивидендов на пакеты акций,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являющихся коммунальной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            Поступления доходов от государственных лотерей,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проводимых по решениям местных представительных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18  01.01.02  Поступления от продажи имущества, принадлежащего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 учреждениям, финансируемым 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кредитов из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бюджета нижестоящим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21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кредитов из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бюджета юридическим и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01  2   22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кредитов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юридическим и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23  01.01.02  Плата за размещение в полосе отвода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государственных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значения объектов сервиса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24  01.01.02  Плата за размещение в полосе отвода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государственных автомобильных дорог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значения объектов сервиса и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25  01.01.02  Поступления от реализации вооружения и военной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26            Поступления арендной платы за пользование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военными полигонами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27            Поступления арендной платы за пользование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комплексом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28            Поступления от аренды имущества республиканской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29            Поступления от аренды имущества коммунальной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  01.01.02  Поступления дебиторской, депонентской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задолженности государственных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31  01.01.02  Поступления дебиторской, депонентской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задолженности государственных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финансирующихся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32  01.01.02  Возврат неиспользованных средств, ранее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полученных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33  01.01.02  Возврат неиспользованных средств, ранее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полученных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34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кредитов из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бюджета за счет правительственных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35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кредитов из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в рамках софинансирования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36  01.01.02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предоставление ретроактивных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                 Прочие доходы от предпринимательской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деятельности и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Поступления от возмещения потерь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сельскохозяйственного и лесохозяйственного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производства при изъятии сельскохозяйственных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лесных угодий для использования их в целях,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 связанных с ведением сельского и лесного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Поступления от реализации услуг,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государственными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Поступления от реализации услуг,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государственными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                    Административные сборы и платежи, доходы 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некоммерческих и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Административные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Поступления от организаций за работы и услуги,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выполняемые лицами, подвергшимися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административному аресту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 01.01.02  Плата за государственную регистрацию прав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недвижимое имущество и сделок с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 01.01.02  Плата за выдачу паспортов и удостоверений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личности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 01.01.02  Поступления от реализации услуг,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государственными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          Поступления удержаний из заработной платы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осужденных к исправительным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 01.01.02  Единовременные сборы за выдачу разрешений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сфере оборота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  01.01.02  Плата за загрязнение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          Плата за регистрацию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18  01.01.02  Поступления от реализации услуг,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государственными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     01.01.02  Государственная 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 01.01.02  Консульские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02  2   02  01.01.02  Государственная пошлина, взимаемая с подаваемых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суд исковых заявлений, с заявлений (жалоб)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делам особого производства, с кассационных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жалоб, а также за выдачу судом копий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(дубликатов)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 01.01.02  Государственная пошлина, взимаемая за совершение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нотариальных действий, а также за выдачу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копий (дубликатов) нотариально удостоверенных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 01.01.02  Государственная пошлина, взимаемая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регистрацию актов гражданского состояния, 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также за выдачу повторных свидетельств 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регистрации актов гражданского состояния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свидетельств в связи с изменением, дополнением,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исправлением и восстановлением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 01.01.02  Государственная пошлина, взимаемая за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документов на право выезда за границу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приглашение в Республику Казахстан лиц из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государств, а также за внесение изменений в эти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 01.01.02  Государственная пошлина, взимаемая за выдачу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визы к паспортам иностранцев или заменяющим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документам на право выезда из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 и въезда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 01.01.02  Государственная пошлина, взимаемая за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документов о приобретении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и прекращении гражданства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 01.01.02  Государственная пошлина, взимаемая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регистрацию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 01.01.02  Государственная пошлина, взимаемая за выдачу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разрешений на право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 01.01.02  Государственная пошлина, взимаемая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регистрацию и перерегистрацию гражданского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оружия (за исключением холодного охотничьего,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пневматического и газовых аэрозольных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устройств)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               Прочие платежи и доходы от некоммерческих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Поступления денег от проведения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закупок, организуемых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учреждениями, финансируемыми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Поступления денег от проведения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закупок, организуемых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учреждениями, финансируемыми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Поступления от реализации конфискованного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имущества, имущества, безвозмездно перешедшего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установленном порядке в республиканскую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собственность, в том числе товаров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транспортных средств, оформленных в таможенном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режиме отказа в пользу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Поступления от реализации бесхозяйного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имущества, имущества, безвозмездно перешедшего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установленном порядке в коммунальную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собственность, безнадзорных животных, находок,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также имущества, перешедшего по праву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наследования к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                    Поступления по штрафам и санкциям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Поступления по штрафам и санкциям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Административные штрафы и санкции, взимаемые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центральными государственными органами,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Поступления платы от лиц, помещенных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медицинские вытрезвители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Поступление суммы дохода, полученного от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реализации продукции, работ и услуг,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соответствующих требованиям стандартов и правил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Поступление изъятых доходов, полученных 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безлицензионной деятельности, в отношении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которой установлен лицензионный порядок, 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исключением доходов, полученных от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казино, тотализаторов и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 01.01.02  Поступление сумм штрафов за вывоз продукции без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          Исполнительская санкция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Поступление сумм санкций, применяемых к банкам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второго уровня за нарушение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нормативов и сроков предоставления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статистической отчетности, установленных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Национальным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           Поступление сумм санкций, применяемых к банкам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второго уровня за несвоевременное зачисление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заработной платы на счета по вкладам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03  1   09            Поступление от банков или организаций,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осуществляющих отдельные виды банковских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операций, сумм пени и штрафов за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несвоевременное исполнение норм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           Штрафы за нарушение законодательства об охране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Административные штрафы и санкции, взимаемые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местными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          Прочие санкции и штрафы, взимаемые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государственными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          Прочие санкции и штрафы, взимаемые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государственными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          Поступление изъятых доходов, полученных 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безлицензионной деятельности казино,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тотализаторов и игорного бизнеса, в отношении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которой установлен лицензионный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15            Поступление изъятых доходов частных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предпринимателей, полученных от деятельности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                    Вознаграждения (интересы) по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Вознаграждения (интересы), полученные за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предоставление кредитов из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бюджета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рамках программы организации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для софинансирования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рамках программного займа АБР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ЗАО "Эксимбанк Казахстан" для финансирования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производство животноводческой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ее закуп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          Вознаграждения (интересы) по прочим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из республиканского бюджета физическим лицам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через финансовых агентов Правительства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рамках программы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 приобретения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     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из республиканского бюджета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исполнительным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организацию проведения весенне-полевых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Вознаграждения (интересы) по семенной ссуде,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выданной на организацию посевной компании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иные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     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из республиканского бюджета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правительственных внешних займов юридическим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для реализации проекта 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развития предприятий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поддержки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постприватизационной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нефтяной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04  4   06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международного аэропорта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     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из республиканского бюджета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правительственных внешних займов местным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исполнительным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развития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санитарии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реконструкции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водоснабжения и водоотведения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реализации проекта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управления водными ресурсами и восстановления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          Вознаграждения (интересы) по оплаченным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юридическими лицами требованиям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оплаченным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юридическими лицами требованиям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          Вознаграждения (интересы) по внешним кредитам,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выданным правительствам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внешним кредитам,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выданным правительствам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     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из местного бюджета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для развития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сельхозтоваропроизводителям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для поддержки и развития отраслей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Вознаграждения (интересы) по кредитам, выданным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местные инвестиционные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          Вознаграждения (интересы) по прочим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                    Прочие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Прочие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Невыясненные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Доля Республики Казахстан при распределении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дополнительной и добавочной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Поступление сумм от добровольной сдачи или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взыскания незаконно полученного имущества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стоимости незаконно предоставленных услуг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уполномоченным на выполнение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функций, или лицам, приравненным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Средства, полученные от природопользователей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искам о возмещении вреда, средства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реализации конфискованных орудий охоты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рыболовства, незаконно добытой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Возмещение осужденными к лишению свободы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стоимости питания, вещевого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коммунально-бытовых, лечебно-профилактических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услуг, ущерба, причиненного государству,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исправительному учреждению, дополнительных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затрат, связанных с пресечением побега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          Прочие неналоговые поступления в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            Прочие неналоговые поступления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корпоративному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подоходному налогу с юридических лиц-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05  1   12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корпоративному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подоходному налогу с юридических лиц-резидентов,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удерживаемый у источника выплаты организациями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корпоративному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подоходному налогу с юридических лиц-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нерезидентов, удерживаемый у источника выплаты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организациями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налогу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добавленную стоимость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15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налогу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сверхприбыль от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16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бонусам от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роялти от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18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бюджета по доле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по разделу продукции по заключенным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контрактам от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19  01.01.02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по корпоративному подоходному налогу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юридических лиц-организаций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  01.01.02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по корпоративному подоходному налогу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юридических лиц-резидентов, удерживаемый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источника выплаты организациями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21  01.01.02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по корпоративному подоходному налогу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юридических лиц-нерезидентов, удерживаемый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 источника выплаты организациями сырьевого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22            Поступления из Национального фонда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виде компенсации потерь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по доле Республики Казахстан по разделу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продукции по заключенным контрактам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23            Поступления дебиторской, депонентской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задолженности государственных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24            Поступления дебиторской, депонентской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задолженности государственных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финансирующихся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25            Возврат неиспользованных средств, ранее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полученных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26            Возврат неиспользованных средств, ранее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полученных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          Доходы от операций с капиталом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01                    Продажа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Продажа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Поступления от продажи имущества, закрепленного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 государственными учреждениями,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финансируемыми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Поступления от продажи имущества, закрепленного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 государственными учреждениями,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финансируемыми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 01.01.02  Поступления от реализации зерна, закупаемого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самообеспечения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Поступления от реализации вооружения и военной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                    Продажа товаров из государственных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Продажа товаров из государственных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Поступления от погашения задолженности 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полученные товары из государственных резервов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Поступления от реализации сверхнормативных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02  1   03            Поступления от реализации зерна из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                    Продажа земли и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Продажа земли и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Продажа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Поступления от продажи земельных участков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права постоянного землепользования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    Полученные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          Трансферты из нижестоящих органов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Трансферты из областных бюджетов, бюджетов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городов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Текущие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Капитальные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 01.01.02  Бюджетное изъятие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 01.01.02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         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 01.01.02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        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          Бюджетное изъятие из областного бюджета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17            Бюджетное изъятие из бюджета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18            Бюджетное изъятие из бюджета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                 Трансферты из районных (городских)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Текущие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Капитальные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Бюджетное изъятие из районных (городских)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                    Трансферты из вышестоящих органов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Текущие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Капитальные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         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          Целевые инвестиционные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               Трансферты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Текущие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Капитальные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         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          Целевые инвестиционные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09                    Из прочих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 01.01.02  Гранты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 01.01.02  Проведение геолого-геофизических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 01.01.02  Пилотный проект "Водоснабжение Казалинска/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Новоказалинска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 01.01.02  Реабилитация и управление окружающей средой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 01.01.02  Трансграничный проект "Сохранение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биоразнообразия Западного Тянь-Шаня"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 01.01.02  Улучшение работы водоканалов городов Караганда,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Темиртау,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 01.01.02  Разработка системы управления водными ресурсами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 01.01.02  Гранты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09  1   08  01.01.02  Гранты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                 Прочие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 01.01.02  Текущие трансферты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 01.01.02  Капитальные трансферты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 01.01.02  Текущие трансферты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 01.01.02  Капитальные трансферты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Целевые трансферты в республиканский бюджет из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Целевые трансферты в местный бюджет из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       Возврат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01                    Возврат внутренних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Возврат кредитов, выданных из 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бюджета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кредитов, выданных в рамках программы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организации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Возврат кредитов, выданных РГП "Реабилитационный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фонд" на санацию и реабилитацию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неплатежеспособных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Возврат кредитов, выданных ЗАО "Эксимбанк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Казахстан" для финансирования высокоэффективных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Возврат централизованных (директивных) кредитов,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переданных ЗАО "Фонд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Возврат кредитов, выданных на основе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ретроактивного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Возврат кредитов, выданных на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сельскохозяйственное производство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систему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Возврат кредитов, выданных на производство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животноводческой продукции и ее закуп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           Возврат просроченной задолженности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директивным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          Возврат просроченной задолженности по кредитам,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выданным по результатам внутриреспубликанского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            Возврат просроченной задолженности по кредитам,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выданным на пополнение собственных оборотных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          Возврат кредитов, выданных за счет средств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преобразования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          Возврат кредитов, выданных для софинансирования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сельскохозяйственных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          Возврат кредитов, выданных для софинансирования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          Возврат кредитов, выданных в рамках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займа АБР для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            Возврат прочих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Возврат кредитов, выданных из 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физическим лицам через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агентов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государственных образовательных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Возврат государственных студенческих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Возврат кредитов, выданных в рамках программы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жилищного строительства и приобретения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                 Возврат кредитов, выданных из 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местным исполнительным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кредитов, выданных на организацию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Возврат кредитов, выданных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Возврат кредитов, выданных бюджету Актюбинской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области на подготовку к осенне-зимнему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периоду г.Актюбинска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01  3   04            Возврат кредитов, выданных бюджету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Карагандинской области на ремонт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реконструкцию объектов водоснабжения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теплоснабжения, приобретение топлива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теплоисточников западного района г.Темиртау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Возврат семенной ссуды, выданной на организацию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посевной компании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Возврат кредитов, выданных для софинансирования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           Возврат кредитов, выданных на иные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                 Возврат кредитов, выданных из 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внешних займов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развития предприятий и финансового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проекта поддержки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постприватизационной поддержки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проекта технической помощи нефтяной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строительства международного аэропорта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усовершенствования ирригационных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дренажных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                 Возврат кредитов, выданных из республиканского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бюджета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внешних займов местным исполнительным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проекта развития городского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проекта водоснабжения и санитарии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реконструкции системы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водоотведения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Возврат кредитов, выданных для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проекта совершенствования управления водными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ресурсами и восстановления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                 Возврат кредитов, выданных из местного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просроченной задолженности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директивным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Возврат кредитов, выданных для развития малого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Возврат кредитов, выданных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сельхозтоваропроизводителям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Возврат кредитов, выданных для поддержки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развития отраслей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          Возврат кредитов, выданных на местные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инвестиционные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          Возврат прочих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                Возврат местными исполнительными органами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районов, городов кредитов, выданных из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кредитов, выданных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                    Возврат требований по оплаченным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Возврат юридическими лицами требований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оплаченным государственным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требований по оплаченным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Поступления от реализации имущества, полученного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или взысканного в пользу государства в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погашения задолженности по бюджетным кредитам,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также бюджетным средствам, направленным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исполнение обязательств по государственным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                    Продажа государством принадлежащих ему акций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пределами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Продажа государством принадлежащих ему акций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пределами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Продажа государством принадлежащих ему акций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пределами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                    Возврат внешних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04  1                 Возврат внешних кредитов, выданных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правительствам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Возврат внешних кредитов, выданных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правительствам иностранных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     Общее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          Внутреннее финансирование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               Долгосрочные государственные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Долгосрочные государственные ценные бумаги,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выпущенные центральными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Долгосрочные государственные ценные бумаги,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выпущенные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                 Среднесрочные государственные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Государственные среднесрочные казначейские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Прочие среднесрочные государственные ценные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бумаги, выпущенные центральными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Прочие среднесрочные государственные ценные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бумаги, выпущенные местными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                 Краткосрочные государственные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Государственные краткосрочные казначейские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Национальные сберегательные облигации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Прочие краткосрочные государственные ценные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бумаги, выпущенные центральными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Прочие краткосрочные государственные ценные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бумаги, выпущенные местными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                 От банков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Кредиты, получаемые республиканским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Кредиты, получаемые местным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               Прочее внутреннее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Кредиты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          Кредиты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Кредиты из прочих источников, получаемые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республиканским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          Кредиты из прочих источников, получаемые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                    Внешнее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 Кредиты от международных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Кредиты от международных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                 Кредиты от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Кредиты от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                 Кредиты от иностранных коммерческих банков и фирм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          Кредиты от иностранных коммерческих банков и фирм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                 Прочее внешнее заимствование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Государственные долговые обязательства,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размещенные на внешних рынках капиталов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09            Прочее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                    Прочее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Поступления от приватизации объектов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Поступления от приватизации объектов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Поступления от приватизации объектов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Поступления от продажи государственных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эмиссионных ценных бумаг на организованном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03  2   01            Поступления от продажи государственных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эмиссионных ценных бумаг на организованном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          Движение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01                   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 Свободные остатки бюджетных средств на начало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Свободные остатки бюджетных средств на начало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Свободные остатки бюджетных средств на начало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финансового года, направляемые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Свободные остатки бюджетных средств на конец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отчетного периода до 15 марта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             Остатки средств бюджета, направляемые 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финансирование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Остатки бюджетных средств, направляемые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финансирование инвестиционных проектов,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начало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Остатки средств бюджета, направленные 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финансирование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Остатки бюджетных средств, направляемые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финансирование инвестиционных проектов, на конец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отчетного периода до 15 марта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                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          Остатки бюджетных средств на 15 марта отчетного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          Остатки бюджетных средств, направляемых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          Остатки бюджетных средств на конец отчетного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Госпошлина - Государственная 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АГС - Акт гражданского состояния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Функциональная классификация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расходов бюджета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Раздел - с изменениями и дополнениями, внесенными приказом Минфинансов РК от 20 января 2000 года N 25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V001068_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18 февраля 2000 года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V001081_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6.03.2000г. N 98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V001082_ </w:t>
      </w:r>
      <w:r>
        <w:rPr>
          <w:rFonts w:ascii="Times New Roman"/>
          <w:b w:val="false"/>
          <w:i w:val="false"/>
          <w:color w:val="000000"/>
          <w:sz w:val="28"/>
        </w:rPr>
        <w:t>; приказом МФ РК от 29.03.2000г. N 145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V001108_ </w:t>
      </w:r>
      <w:r>
        <w:rPr>
          <w:rFonts w:ascii="Times New Roman"/>
          <w:b w:val="false"/>
          <w:i w:val="false"/>
          <w:color w:val="000000"/>
          <w:sz w:val="28"/>
        </w:rPr>
        <w:t>; приказом МФ РК от 31.03.2000г. N 153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V001109_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12 апреля 2000 года N 172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V001141_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18 апреля 2000 года N 184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V001140_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Минфинансов РК от 6 мая 2000 года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V001139_ </w:t>
      </w:r>
      <w:r>
        <w:rPr>
          <w:rFonts w:ascii="Times New Roman"/>
          <w:b w:val="false"/>
          <w:i w:val="false"/>
          <w:color w:val="000000"/>
          <w:sz w:val="28"/>
        </w:rPr>
        <w:t>; от 1 июня 2000 года N 264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V001164_ </w:t>
      </w:r>
      <w:r>
        <w:rPr>
          <w:rFonts w:ascii="Times New Roman"/>
          <w:b w:val="false"/>
          <w:i w:val="false"/>
          <w:color w:val="000000"/>
          <w:sz w:val="28"/>
        </w:rPr>
        <w:t>; от 17 мая 2000 года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V001181_ </w:t>
      </w:r>
      <w:r>
        <w:rPr>
          <w:rFonts w:ascii="Times New Roman"/>
          <w:b w:val="false"/>
          <w:i w:val="false"/>
          <w:color w:val="000000"/>
          <w:sz w:val="28"/>
        </w:rPr>
        <w:t>; от 8 июня 2000 года N 272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16 мая 2000 года N 232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V001185_ </w:t>
      </w:r>
      <w:r>
        <w:rPr>
          <w:rFonts w:ascii="Times New Roman"/>
          <w:b w:val="false"/>
          <w:i w:val="false"/>
          <w:color w:val="000000"/>
          <w:sz w:val="28"/>
        </w:rPr>
        <w:t>; от 15 июня 2000 года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V001186_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3 июля 2000 года N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28 июля 2000 года N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V001214_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3 августа 2000 года N 348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V001217_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Министерства финансов РК от 14 августа 2000 года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V001225_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Министерства финансов РК от 20 сентября 2000 года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V001259_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Министерства финансов РК от 3 октября 2000 года N 420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V001255_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Министерства финансов РК от 8 ноября 2000 года N 478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26 октября 2000 года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V001297_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23 ноября 2000 г. N 492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V001336_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29 декабря 2000 года N 580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V001383_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8 января 2001 года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V011384_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29 декабря 2000 года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V001386_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27 декабря 2000 года N 568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18 декабря 2000 года N 540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V001389_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28 декабря 2000 года N 577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V001390_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23 января 2001 года N 32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V011406_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13 января 2001 года N 13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V011403_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19 января 2001 года N 25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V011412_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27 января 2001 года N 42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V011414_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10 февраля 2001 года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V011415_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28 декабря 2000 года N 571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V001427_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27 марта 2001 года N 153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V011439_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5 марта 2001 года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4 апреля 2001 года N 164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V011455_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18 апреля 2001 года N 204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V011490_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27 апреля 2001 года N 219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V011489_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14 апреля 2001 года N 191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V011497_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16 мая 2001 года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4 мая 2001 года N 232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V011543_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7 мая 2001 года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V011548_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23 мая 2001 года N 268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4 июня 2001 года N 294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V011572_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13 июля 2001 года N 348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V011597_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14 августа 2001 года N 373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V011635_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20 августа 2001 года N 387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V011634_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6 сентября 2001 года N 403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V011637_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6 октября 2001 года N 433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V011673_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23 ноября 2001 года N 508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V011731_ </w:t>
      </w:r>
      <w:r>
        <w:rPr>
          <w:rFonts w:ascii="Times New Roman"/>
          <w:b w:val="false"/>
          <w:i w:val="false"/>
          <w:color w:val="000000"/>
          <w:sz w:val="28"/>
        </w:rPr>
        <w:t>; в новой редакции - приказом Министра финансов РК от 31 января 2002 года N 38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V021784_ </w:t>
      </w:r>
      <w:r>
        <w:rPr>
          <w:rFonts w:ascii="Times New Roman"/>
          <w:b w:val="false"/>
          <w:i w:val="false"/>
          <w:color w:val="000000"/>
          <w:sz w:val="28"/>
        </w:rPr>
        <w:t>; с изменениями - приказом Министра финансов РК от 14 марта 2002 года N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V021796_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14 февраля 2002 года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V021800_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15 марта 2002 года N 111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V021812_ </w:t>
      </w:r>
      <w:r>
        <w:rPr>
          <w:rFonts w:ascii="Times New Roman"/>
          <w:b w:val="false"/>
          <w:i w:val="false"/>
          <w:color w:val="000000"/>
          <w:sz w:val="28"/>
        </w:rPr>
        <w:t xml:space="preserve">; приказом Министра финансов РК от 22 апреля 2002 года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V021847_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приказом Министра финансов РК от 24 мая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236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V021881_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приказом Министра финансов РК от 14 июня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V021908_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приказом Министра финансов РК от 10 июля 2002 года N 317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V021920_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приказом Министра финансов Республики Казахстан от 15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года N 379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V021967_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действия 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      Государственные услуги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 Представительные, исполнительные и другие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органы, выполняющие общие функции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                 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Аппарат специального представительства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космодроме "Байконыр"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Прогнозно-аналитическое обеспечение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стратегических аспектов внутренней и внешней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Казахстанский институт стратегических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Изготовление государственных наград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документов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Обеспечение деятельности Высшего Судебного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077     01.01.01 Техническая поддержка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Казахстанского института стратегических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исследований при Президенте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Информационно-вычислительное обслуживание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Казахстанского института стратегических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исследований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102                  Хозяйственное управление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1  102 016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          Обеспечение литерных рейсов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техникой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103                  Аппарат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Депутатская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аппарата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аппарата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Сопровождение информационных систем аппарата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Создание информационных систем аппарата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                 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Обеспечение литерных рейсов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058              Создание информационных систем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Сопровождение информационных систем аппарата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1  105 074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406                  Счетный комитет по контролю за исполнением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Информационно-вычислительное обслуживание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Счетного комитета по контролю за исполнением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Счетного комитета по контролю 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637                  Конституционный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Реконструкция и материально-техническое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оснащение зала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Информационно-вычислительное обслуживание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Конституционного Совета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Конституционного Совета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690                  Центральная избирательная комиссия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Проведение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Проведение выборов Президента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Проведение выборов депутатов Сената Парламента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Проведение выборов депутатов Мажилиса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1  690 030 033          Проведение выборов депутатов Маслихатов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Проведение выборов акимов аульных (сельских)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округов, аулов (сел), поселков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Правовое обучение избирателей и организаторов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Центральной избирательной комиссии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Обеспечение функционирования государственных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Содержание правительственных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Обслуживание официальных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 01.01.01 Изготовление государственных наград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документов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Расчеты по векселям, выданным на строительство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объектов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Изготовление государственных наград,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 ним, почетных дипломов и нагрудных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 01.01.02 Обновление парка автомашин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01.01.02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Обновление парка автомашин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информационных систем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Развитие информационных систем Управления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Делами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 Финансовая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Организация и обеспечение работы по выдаче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разовых талонов на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Обеспечение оценки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003     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Ведение реестра государственной собственности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Оплата информационно-вычислительных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217 013 002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Проведение мониторинга и информационное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обеспечение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01.01.01 Хранение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Оплата за пользование клиринговой связью,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электронной почтой, внутризоновыми каналами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Приватизация, управление госимуществом,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постприватизационная деятельность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регулирование споров, связанных с этим и 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кредитованием, учет, хранение имущества,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полученного или взысканного в счет исполнения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 по кредитам и госгарантиям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Обеспечение финансовых органов нормативными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01.01.02 Модернизация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01.01.02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Оплата услуг по обеспечению приема в бюджет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наличных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 01.01.02 Развитие финансового сектора и сектора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 01.01.01 Техническая помощь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063              Прикладные исследования в области планирования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перспективного прогнозирования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069              Осуществление аудита инвестиционных проектов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100          Аудит проектов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077     01.01.01 Техническая поддержка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084              Приобретение акций международных финансовых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системы ведения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реестра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Сопровождение информационной системы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информационных систем органов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 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Аппарат Комитета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Аппараты территориальных органов Комитета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01.01.01 Аппарат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Аппараты территориальных органов Таможенного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 219 003     01.01.02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Проведение процедур реорганизации и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Печатание акцизных и учетно-контрольных марок,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свидетельств и патентов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01.01.02 Модернизация налогового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01.01.02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Обеспечение фискальных органов нормативными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Информационно-телекоммуникационная система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"Мониторинг крупных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01.01.02 Информационно-телекоммуникационная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"Контроль за оборотом и производством акцизной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 01.01.02 Информационно-телекоммуникационная система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"Таможенная служба"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 01.01.02 Организация и проведение лотереи (кроме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государственных, национальных)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всей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Оценка, хранение и реализация имущества,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поступившего в собственность государства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 01.01.02 Информационно-телекоммуникационная система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"Ведение реестров налогоплательщиков"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Строительство и реконструкция таможенных постов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 01.01.02 Материально-техническое обеспечение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 01.01.01 Развитие финансового сектора и сектора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 01.01.01 Информатизация Комитета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Обеспечение таможенного контроля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Кинологический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 01.01.02 Внедрение и пропаганда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 01.01.02 Расчеты за услуги и компенсация задолженности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кредиторам по созданию и внедрению ЕАИС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"Таможенные службы"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Обеспечение охраны таможенной границы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              Материально-техническое обеспечение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219 500              Сопровождение информационных систем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телекоммуникаций общего назначения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доходов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информационной налоговой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"Интегрированная налоговая информационная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система" (ИНИС)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502              Сопровождение информационной системы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"Мониторинг крупных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503              Сопровождение информационной системы "Контроль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оборотом и производством акцизной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504              Сопровождение таможенной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505              Сопровождение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"Государственный реестр налогоплательщиков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объектов налогообложения Республики Казахстан"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 развитие информационных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телекоммуникаций общего назначения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доходов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Развитие информационной налоговой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"Интегрированная налоговая информационная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система" (ИНИС)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Развитие информационной системы "Мониторинг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крупных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603              Развитие информационной системы "Контроль 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оборотом и производством акцизной продукции"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604              Развитие таможенной информационной системы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605              Развитие информационной системы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"Государственный реестр налогоплательщиков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объектов налогообложения Республики Казахстан"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606              Создание информационной системы "Электронные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формы налоговой отчетности"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259                  Исполнительный орган коммунальной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собственности,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002             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003          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учреждений, финансируемых из местного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Организация приватизации коммунальной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Приобретение имущества в коммунальную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01.01.02 Приобретение акций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Создание информационных систем органов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259 034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коммунальной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061              Учет, хранение, оценка и реализация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поступившего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коммунальной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    01.01.01 Приобретение акций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260                  Исполнительный орган финансов,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002             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003          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учреждений, финансируемых из местного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Развитие системы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наличных и клиринговых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Создание информационных систем органов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276                  Генеральная дирекция специальной экономической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зоны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276 002             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003          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природногого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характера и иных не 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Проведение рекламно-информационных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привлечению инвестиций и кредитных средств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развития специальной экономической зоны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Содержание специального ограждения границы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специальной экономической зоны "Астана - новый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Генеральной дирекции специальной экономической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зоны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311         01.01.01 Агентство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 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01.01.01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01.01.01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Проведение рекламно-информационной работы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привлечению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Информационно-коммуникационная система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мониторинга исполнения лицензионных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контрактных условий в сфере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01.01.01 Проведение конкурсов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077     01.01.01 Техническая поддержка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 01.01.01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610         01.01.01 Агентство Республики Казахстан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 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610 001 001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01.01.01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01.01.01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Мероприятия по проведению конкурсов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01.01.01 Проведение мониторинга и информационное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обеспечение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660         01.01.02 Национальная комиссия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 01.01.02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01.01.02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01.01.02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01.01.02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Развитие финансового сектора и сектора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 Внешнеполитическая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102                  Хозяйственное управление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Обеспечение деятельности Комитета по работе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Европарламентом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Обеспечение политических интересов страны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Бюро по координации борьбы с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204                  Министерство иностранных дел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3  204 001 004          Аппараты органов в других странах (посольства,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представительства, дипломатические 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006             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Приобретение недвижимости в собственность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Участие в уставных и других органах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Долевые взносы в уставные и другие органы СНГ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Содержание аппарата Постоянного представителя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при Евразийском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экономическом сообществе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Участие в международных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 01.01.01 Межгосударственная комплексная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социальная программа воинов-интернационалистов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01.01.01 Межгосударственная радионавигационная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 01.01.01 Мемориальный комплекс "Брестская крепость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Консульские услуги по оформлению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 01.01.01 Строительство дипломатического городка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Проведение рекламно-информационной работы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привлечению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Делимитация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Делимитация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Проведение переговоров по делимитации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Демаркация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Демаркация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Проведение переговоров по демаркации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Поддержание связи с загранучреждениями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Реализация национальной имиджевой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 01.01.02 Возврат средств за хранение грузов на складах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временного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Изготовление дипломатических и служебных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паспортов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Изготовление визовых наклеек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Обеспечение службы Государственного протокола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средствами связи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Оплата услуг международной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Оплата услуг международной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3  204 054 031          Обеспечение доставки правительственной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дипломатической корреспонденции 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загранучреждения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Медицинское страхование сотрудников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длительной загранкомандировки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Обеспечение исполнения Государственного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протокола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 01.01.02 Строительство административного здания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иностранных дел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 01.01.02 Строительство объектов обслуживания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061     01.01.02 Строительство инженерных сетей 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068     01.01.02 Приобретение земельного участка и недвижимости,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строительство недвижимости для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дипломатических представительств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202              Приобретение недвижимости за рубежом для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размещения дипломатических представительств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301              Реконструкция и капитальный ремонт зданий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дипломатических представительств за рубежом,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находящихся в республиканской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303              Строительство административного здания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305              Строительство объектов обслуживания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306              Строительство инженерных сетей 2-ой очереди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дипломатического городка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Министерства иностранных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дипломатических представительств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Обеспечение политических интересов страны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01.01.01 Обеспечение политических интересов страны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Совет командующих пограничными войсками стран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 Фундаментальные научные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Программа инновационного развития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Фундаментальные и прикладные научные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Проведение фундаментальных и прикладных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Субсидирование научных организаций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приобретения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Обеспечение доступности научно-технической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Хранение научно-исторических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Мемориальный музей академика К.И.Сатпаева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Аттестация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4  225 035              Анализ состояния и прогнозирование развития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Национальная Академия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Государственные премии и стипендии в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           Развитие материальной базы Мемориального музея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академика К.И.Сатпаева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206              Развитие материальной базы Национальной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603              Обеспечение вычислительной и организацонной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Национальной академии наук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 01.01.01 Научно-технические исследования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 Планирование и статистическая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216         01.01.01 Министерство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 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01.01.01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01.01.01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077     01.01.01 Техническая поддержка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            Исполнительный орган экономики, поддержки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малого и среднего бизнеса,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закупок,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Проведение переписи населения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604                  Агентство по стратегическому планированию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5  604 027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экономики и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Создание национальной геоинформационной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государственной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Совершенствование системы планирования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прогнозирования в энергетическом секторе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Разработка рекомендаций по совершенствованию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системы государственного управления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Республике Казахстан, организация работы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Мониторинг геополитических и геоэкономических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процессов в мире, оценка их влияния на текущее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состояние и перспективы развития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077     01.01.01 Техническая поддержка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системы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"Демографический потенциал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информационной системы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"Демографический потенциал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606                 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003     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01.01.02 Проведение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Проведение переписи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Проведение сельскохозяйственной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Создание информационно-статистических баз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данных о социально-экономическом положении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Информационно-статистические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Сбор и обработка статистических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5  606 031 032          Публикация и распространение статистической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информации и форм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01.01.02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077     01.01.01 Техническая поддержка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301              Проведение ремонтных работ в административном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здании Агентства Республики Казахстан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Информационно-техническое обслуживание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сопровождение информационной системы органов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информационной системы государственной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информационных систем органов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статистики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 Общие кадровые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608                 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 01.01.01 Оснащение в связи с созданием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Оснащение центрального аппарата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Оснащение Аппарата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Функционирование системы информатизации 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тестирования кадров государственной службы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информатизации и тестирования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Информирование граждан о вакансиях 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административную государственную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077     01.01.01 Техническая поддержка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государственной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системы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Развитие информационной государственной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Развитие информационной системы тестирования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государственные услуги общего характера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9  214 001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Министерства образования и науки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    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 Военные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                  Канцелярия Премьер-Министра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Оплата государственного заказа по реализации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излишнего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038              Капитальный ремонт призывных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Укрепление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призывных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063              Мероприятия по приписке и призыву на военную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006             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Кредиторская задолженность по обязательствам,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выполняемым за счет средств республиканского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Выплата компенсации за санаторно-курортное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лечение пенсионерам Министерства обороны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Прикладные научные исследования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опытно-конструкторские работы оборонного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Оплата государственного заказа по реализации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Подготовка допризывников по военным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специальностям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          Обеспечение охраны военных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Создание информационной системы управления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Вооруженными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01.01.02 Капитальное строительство, капитальный ремонт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приобретение зданий,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1  208 038              Картографо-геодезическое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Создание автоматизированной системы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бухгалтерского учета и отчетности 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Министерстве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Мероприятия по обеспечению боевой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Обеспечение основных функций жизнедеятельности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инфраструктуры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          Развитие инфраструктуры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Реализация межгосударственных договоров об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аренде военных полигонов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Модернизация, приобретение и восстановление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вооружения и военной техники, системы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Межгосударственные воинские перевозки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пограничных войск и грузов для их обеспечения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интересах охраны внешних границ государств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076              Обеспечение обороноспособности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004          Аппараты органов в других странах (посольства,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представительства, дипломатические 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Аппараты военных комиссариатов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Обеспечение воинских частей перевозками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Организация питания личного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Обеспечение воинских частей медикаментами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продукцией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Обеспечение воинских частей горюче-смазочными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Обеспечение воинских частей обмундированием,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мягким инвентарем и массовыми средствами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гигиены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          Обеспечение воинских частей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 01.01.02 Приобретение, содержание вооружения, военной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техники и предпродажная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039 01.01.02 Районные эксплуатационные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040          Изготовление бланков военных билетов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              Обеспечение жильем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 01.01.01 Обеспечение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Международное сотрудничество в области охраны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Воинские части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 01.01.01 Обеспечение продуктами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 01.01.01 Обеспечение медикаментами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036 01.01.01 Обеспечение горюче-смазочными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 01.01.01 Обеспечение обмундированием, мягким инвентарем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массовыми средствами гигиены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040 01.01.01 Межгосударственные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                  Республиканская гвардия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             Содержание воинских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Воинские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1  678 016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01.01.02 Строительство объектов казарменно-жилищного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фонда для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076              Участие в обеспечении безопасности охраняемых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лиц и выполнении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Командование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301              Строительство хранилища боевой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303              Строительство объектов казарменно-жилищного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фонда для Республиканской гвардии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Республиканской гвардии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 Организация работы по чрезвычайным ситуациям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Мероприятия по мобилизационной подготовке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Ликвидация чрезвычайных ситуаций на местном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Пожарные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Водно-спасательные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Восточно-Казахстанский оперативно-спасательный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отряд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Оперативно-спасательные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Мероприятия по предупреждению и ликвидации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062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организаций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пожарных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водно-спасательных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оперативно-спасательных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Капитальный ремонт объектов организаций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Капитальный ремонт объектов пожарных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Капитальный ремонт объектов водно-спасательных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Капитальный ремонт объектов оперативно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-спасательных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308                  Агентство Республики Казахстан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003     01.01.02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2  308 013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01.01.02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01.01.02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Организация ликвидации чрезвычайных ситуаций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Республиканский оперативно-спасательный отряд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Аэромобильные региональные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оперативно-спасательные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Содержание Метеостанции-3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Республиканский кризисный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Эксплуатация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"Казселезащита"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Развитие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Строительство объектов специального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Эксплуатация вертолетов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Развитие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01.01.02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Приобретение активов региональными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аэромобильными аварийно-спасательными отрядами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202              Приобретение активов Республиканским кризисным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Приобретение активов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учреждением "Казселезащита"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204              Приобретение активов Республиканским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оперативно-спасательным отрядом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           Приобретение активов воинскими частями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206              Приобретение активов для территориальных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Агентства Республики Казахстан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301              Капитальный ремонт административного здания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информационных систем Агентства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по чрезвычайным ситуациям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Создание информационных систем Агентства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по чрезвычайным ситуациям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    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 Правоохранительная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Аппарат Комитета уголовно-исполнительной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Аппараты и подразделения территориальных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004             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014              Государственная программа борьбы с терроризмом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иными проявлениями экстремизма и сепаратизма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021              Охрана общественного порядка и обеспечение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общественной безопасности на республиканском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Соединения и части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Служба надзора за осужденными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Содержание следственно-арестованных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Исправительные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Следственные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 01.01.01 Программа по борьбе с наркотизмом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          Государственный проект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Реализация второй фазы государственного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проекта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 01.01.02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Строительство и оснащение административного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Строительство и оснащение Дворца спорта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Оперативно-розыскная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Оперативно-розыскная деятельность органов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Оперативно-розыскная деятельность органов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Организация автотранспортного обслуживания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Учреждение автотранспортного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01.01.01 Государственная программа борьбы с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 01.01.02 Строительство, реконструкция и капитальный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Строительство, реконструкция и капитальный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Строительство, реконструкция и капитальный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исправительных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Возмещение процессуальных издержек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Охрана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Государственная защита лиц, участвующих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уголовном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Специальные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  201 049              Программа реформирования внутренних войск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Изготовление водительских удостоверений,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документов, номерных знаков для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регистрации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Изготовление государственных регистрационных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номерных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Изготовление свидетельств о регистрации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Изготовление водительских удостоверений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Обслуживание автоматизированной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поисковой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Обеспечение органов внутренних дел и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войск Министерства внутренних дел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материально-техническими ресурсами,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военной техникой и специальными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База военного и специального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061              Служба оперативного реагирования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Подразделение специального назначения "Сункар"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062              Противодействие эпидемии СПИДа в следственных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изоляторах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202              Оснащение органов внутренних дел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средствами специального назначения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Оснащение следственных изоляторов инженерно-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204              Материально-техническое оснащение батальона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оперативного назначения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           Создание производственной базы организаций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302              Капитальный ремонт зданий и сооружений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соединений и частей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304              Строительство, реконструкция и капитальный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Создание информационных систем органов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 Исполнительный орган внутренних дел,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002             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003          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Аппарат и подразделения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  251 028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учреждений, финансируемых из местного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Охрана общественного порядка и обеспечение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общественной безопасности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Медвытрезвители и подразделения милиции,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организующие работу медвытрезвителей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Центр временной изоляции, адаптации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реабилитации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Приемники-распределители для лиц, не имеющих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определенного места жительства 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Спецприемники для лиц, арестованных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административном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18.04.01 Уголовно-исполнительная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Поощрение граждан, участвующих в охране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Строительство объектов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Эксплуатация оборудования и средств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регулированию дорожного движения в населенных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Капитальный ремонт объектов органов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Создание информационных систем органов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Эксплуатация оборудования и средств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регулированию дорожного движения в населенных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618                  Агентство финансовой полиции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003     01.01.02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решениям судов из резерва Правительства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Материально-техническое обеспечение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Оперативно-розыскная деятельность органов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финансовой полиции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  618 600              Создание единой автоматизированной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информационно-телекоммуникационной системы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Агентства финансовой полиции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Правовая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Ведение реестра государственных имущественных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Отправление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Военные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Областные, Астанинский и Алматинский городские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Районные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Проведение судебных экспертиз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судебной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01.01.02 Оказание юридических услуг населению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регистрации актов гражданского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Районные ЗАГСы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Обеспечение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Законопроектные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Ведение анализа действующего законодательства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Консультационные и экспертные услуги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разработке законопроектов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 01.01.02 Защита интересов государства в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Оплата труда адвокатов за участие в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01.01.01 Пилотный проект по регистрации прав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недвижимость и сделок с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01.01.01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01.01.02 Правовая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Консультационное и информационно-техническое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обеспечение деятельности по совершенствованию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законодательства и правовому обучению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01.01.01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Сводная программа по реализации прав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    01.01.01 Организация совершения нотариальных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Государственные нотариальные конторы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050              Обеспечение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Ведение Государственного реестра нормативных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Обеспечение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051              Защита интересов государства в 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Защита интересов государства в судах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2  221 051 031          Защита интересов государства в судах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077     01.01.01 Техническая поддержка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Судебная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                 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Аппарат Комитета по судебному администрированию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Администраторы в областях, городах Астана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Завершение строительства административного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Отправление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Военные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Областные, Астанинский и Алматинский городские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Районные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Местные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Обеспечение деятельности Квалификационной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коллегии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Оценка, хранение и реализация имущества,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поступившего в собственность государства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01.01.02 Правовая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01.01.02 Капитальный ремонт кровли и кабинетов здания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Материально-техническое и иное обеспечение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единой автоматизированной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информационно-аналитической системы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единой автоматизированной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информационно-аналитической системы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 Деятельность по обеспечению законности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                  Администрация Президента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  01.01.01 Мероприятия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502                 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4  502 001 002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Ведение криминального и оперативного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правовой статистики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Долевое содержание Межгосударственного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информационного банка ГИЦ МВД Росийской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Завершение строительства административного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 01.01.02 Оснащение нового административного здания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Генеральной Прокуратуры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оборудованием и инвентарем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информационной системы Центра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статистики и информации при Генеральной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Создание информационной системы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дактилоскопических учетов АДИС "Папилон-7"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609         01.01.01 Государственная комиссия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 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01.01.01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Мероприятия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 Деятельность по обеспечению безопасности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личности, общества 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Обеспечение деятельности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борьбе с наркобизнесом с применением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Кинологический учебно-тренировочный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 Исполнительный орган внутренних дел,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Мероприятия по предупреждению и пресечению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проявлений терроризма и экстремизма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004     01.01.01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Обеспечение правительственной связью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5  410 030 030 01.01.01 Агентство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Борьба с терроризмом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Служба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 01.01.01 Государственный проект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Государственный проект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Программа по оснащению органов национальной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безопасности техническими средствами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специального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01.01.01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01.01.01 Обеспечение систем передачи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Обеспечение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076     01.01.01 Обеспечение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Аппарат комитета и территориальные органы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Департамент КНБ Республики Казахстан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г.Алматы и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611                  Агентство Республики Казахстан по защите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Организация технической защиты информации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Центр по организации технической защиты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информации в 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Оснащение в связи с созданием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Обеспечение специальной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Фельдъегерская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Обеспечение нормативными правовыми актами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Обеспечение средствами защиты информации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Агентства Республики Казахстан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защите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Государственной фельдъегерской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5  611 602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Центра технической защиты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616         01.01.01 Агентство Республики Казахстан по борьбе 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 01.01.01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01.01.01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01.01.01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01.01.01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01.01.01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Государственная программа борьбы с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 01.01.01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680                  Служба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014     01.01.01 Государственная программа борьбы с терроризмом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Обеспечение безопасности глав государств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отдельных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076     01.01.01 Обеспечение безопасности глав государств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отдельных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Центральный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Аппарат по обеспечению охранных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                   Уголовно-исполнительная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Содержание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Исправительные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Оперативно-розыскная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Оперативно-розыскная деятельность органов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6  221 042              Противодействие эпидемии СПИДа в исправительных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              Оснащение уголовно-исполнительной системы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оборудованием, средствами специального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назначения и транспортными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Оснащение исправительных учреждений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инженерно-техническими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300              Строительство, реконструкция и капитальный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исправительных учреждений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услуги в области общественного 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     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001    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002         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Аппарат Комитета уголовно-исполнительной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Аппараты и подразделения территориальных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 резерва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Координация и мониторинг деятельности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079             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информационно-справочной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информационной системы Комитета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информационной системы Комитета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Создание информационно-справочной системы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 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 Дошкольное воспитание и обучение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Детское дошкольное воспитание и обучение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 Начальное общее, основное общее, среднее общее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                  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Строительство школы в с.Тендык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Субсидирование общеобразовательного обучения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Государственная поддержка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Шымкентская республиканская военная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Карагандинская республиканская военная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  225 031 032          Алматинская республиканская военная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школа-интернат имени 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Республиканская казахская средняя музыкальная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школа-интернат имени А.Жубанова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Республиканская физико-математическая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школа-интернат имени О.Жаутыкова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Республиканская школа-интернат с углубленным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изучением казахского языка 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Республиканская средняя специализированная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музыкальная школа-интернат для одаренных детей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имени К.Байсеитовой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Проведение республиканских школьных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экспериментов и олимпиад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 01.01.02 Проведение учебно-воспитательных мероприятий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Проведение учебно-воспитательных мероприятий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учебно-оздоровительном центре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строительству Республиканского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учебно-оздоровительного центра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Проведение внешкольных мероприятий с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Приобретение и доставка литературы для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061              Обеспечение учебниками учащихся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общеобразовательных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Разработка учебников и учебно-методических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комплексов и обеспечение учебниками учащихся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республиканских учреждений и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01.01.02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062     01.01.02 Информатизация системы среднего образования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Информатизация системы среднего образования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уровне за счет внутренних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081 01.01.02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069              Проведение учебно-воспитательных мероприятий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учебно-оздоровительном центре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207              Приобретение основных средств для Шымкентской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военной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208              Приобретение основных средств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Карагандинской республиканской военной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209              Приобретение основных средств для Алматинской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военной школы-интерната им.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210              Приобретение основных средств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казахской средней музыкальной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школы-интерната им.А.Жубанова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211              Приобретение основных средств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физико-математической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школы-интерната им.О.Жаутыкова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212              Приобретение основных средств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школы-интерната с углубленным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изучением казахского языка 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213              Приобретение основных средств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средней специализированной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музыкальной школы-интерната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им.К.Байсеитовой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306              Капитальный ремонт зданий Карагандинской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военной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307              Капитальный ремонт зданий Алматинской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военной школы-интерната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им.Б.Момышулы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  225 310              Капитальный ремонт зданий Республиканской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школы-интерната с углубленным изучением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казахского языка 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311              Капитальный ремонт зданий Республиканской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средней специализированной музыкальной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школы-интерната для одаренных детей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им.К.Байсеитовой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317              Реконструкция зданий Республиканской казахской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средней музыкальной школы-интерната имени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А.Жубанова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системы среднего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Создание информационной системы среднего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020              Общеобразовательное обучение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Школы и школы-интернаты для детей с девиантным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Специальные школы и школы-интернаты для детей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ограниченными возможностями в развитии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Школы начальные, основные и средние,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школы-детские сады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Школы-интернаты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Школы и школы-интернаты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Вечерние (сменные) общеобразовательные школы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          Общеобразовательное обучение 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негосударственных организациях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Информатизация системы среднего образования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Приобретение и доставка учебников для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обновления библиотечных фондов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учреждений среднего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Предоставление начального профессионального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 в межшкольных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производственных комбинатах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061              Реализация программ дополнительного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детей и юношества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Реализация программ дополнительного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спортивных школах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Реализация программ дополнительного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 внешкольных организациях на местном уровне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062              Проведение школьных олимпиад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066              Капитальный ремонт учреждений начального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общего, среднего общего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Капитальный ремонт зданий школ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школ-интернатов для детей с девиантным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Капитальный ремонт зданий специальных школ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школ-интернатов для детей с ограниченными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возможностями в развитии и обучении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Капитальный ремонт зданий начальных, основных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средних школ, школ-детских садов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Капитальный ремонт зданий 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Капитальный ремонт зданий школ и школ-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интернатов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Капитальный ремонт зданий вечерных (сменных)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072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учреждений начального общего, основного общего,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среднего общего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Укрепление материально-технической базы школ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школ-интернатов для детей с девиантным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поведением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  263 072 031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специальных школ и школ-интернатов для детей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ограниченными возможностями в развитии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начальных, основных и средних школ,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школ-детских садов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Укрепление материально-технической базы школ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школ-интернатов для одаренных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вечерних (сменных)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               Агентство Республики Казахстан по туризму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             Государственная поддержка одаренных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Республиканская школа-интернат для одаренных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спорте детей имени Х.Мунайтпасова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Республиканская школа-интернат для одаренных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спорте детей имени К.Ахметова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Республиканская школа - интернат для одаренных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спорте детей в г.Усть-Каменогорске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Субсидирование школ олимпийского резерва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высшего спортивного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школы-интерната для одаренных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спорте детей имени Х.Мунайтпасова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Начальное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Начальное профессиональное образование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Профессиональные школы и лицеи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Специальные профессиональные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Подготовка кадров в негосударственных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организациях начального профессионального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073              Капитальный ремонт учреждений начального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Капитальный ремонт зданий профессиональных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лицеев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031          Капитальный ремонт зданий специальных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профессиональных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074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учреждений начального профессионального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профессиональных школ и лицеев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специальных профессиональных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           Среднее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Актюбинский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01.01.02 Павлодарский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Шымкентский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          Семипалатинский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          Алматинский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     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4  208 007 030 01.01.02 Кадетский корпус имени Ш.Уалиханова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01.01.02 Военный колледж спорта,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Военный колледж спорта, г.Щучинск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Республиканская школа "Жас улан" имени генерала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С.Нурмагамбетова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Учреждения среднего профессионального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Павлодарский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008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профессиональным образованием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008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профессиональным образованием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 01.01.02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               Агентство Республики Казахстан по туризму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007              Подготовка специалистов со средним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образованием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           Дополнительное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                 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Повышение квалификации для выполнения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011    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Училище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204                  Министерство иностранных дел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 01.01.01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для выполнения государственных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 Министерство сельского хозяйства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 01.01.02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5  213                  Министерство труда и социальной защиты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 01.01.01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Обучение специалистов Министерства труда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Обучение специалистов на звание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экспертов-аудиторов международного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Повышение квалификации специалистов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 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 01.01.01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 01.01.02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организаций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 Исполнительный орган внутренних дел,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011    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Переподготовка кадров для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011    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5  263                  Исполнительный орган образования,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011    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308                  Агентство Республики Казахстан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         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                 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Повышение квалификации судей и работников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606                  Агентство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608                 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005          Повышение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Академия государственной службы при Президенте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Совершенствование системы обучения и повышения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техникой Академии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010     01.01.02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006 01.01.02 Повышение квалификации и переподготовка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 Высшее и послевузовское профессиональное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    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Костанайский юридический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Высшее военное училище внутренних войск,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Академия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Карагандинский юридический институт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     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    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Актюбинское высшее военное авиационное училище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имени дважды Героя Советского Союза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Т.Я.Бегельдинова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Военно-инженерный институт радиоэлектроники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 01.01.02 Военная академия,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          Учреждения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 01.01.01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республиканском уровне в рамках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Подготовка кадров в высших учебных заведениях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 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219 009     01.01.01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Академия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    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Подготовка кадров в Казахском национальном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университете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Подготовка кадров в Международном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Казахско-Турецком университете имени Х.А.Яссави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Казахском национальном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университете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Международном Казахско-Турецком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университете имени Х.А.Яссави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 01.01.01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038 01.01.01 Финансовый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039 01.01.02 Казахская национальная академия искуств имени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040          Казахская национальная консерватория имени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091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097 01.01.01 Выплата комиссионного вознаграждения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(интереса) банку-агенту за обслуживание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процесса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 01.01.02 Развитие материальной базы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Казахстанско-Британского технического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Увеличение уставного капитала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Казахстанско-Британского технического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Субсидирование Казахстанско-Британского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технического университета для содержания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обслуживания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внутри страны по государственным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 в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 в рамках приема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грантам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грантам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091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 01.01.02 Завершение строительства Евразийского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          Подготовка кадров в филиале "Восход"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Московского авиационного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Обеспечение государственного кредитования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6  225 054 030          Финансовый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Подготовка кадров в Казахстанском филиале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Московского государственного университета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им.М.В.Ломоносова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067              Стипендиальное обеспечение научных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068              Подготовка научных и научно-педагогических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091              Государственное образовательное кредитование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подготовки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кредитам в 1999/2000 учебном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 в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кредитам в рамках приема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 в рамках приема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образовательным кредитам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090         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образовательным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098         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102              Стипендиальное обеспечение студентов высших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Казахском национальном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университете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Международном Казахско-Турецком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университете имени Х.А.Ясави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103    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образовательным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образовательным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грантам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218              Развитие материальной базы Финансового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220              Приобретение Евразийскому национальному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университету им.Л.Гумилева активов для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пользование Казахстанскому филиалу МГУ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им.М.В.Ломоносова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    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091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Подготовка кадров в вузах страны в рамках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091         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057              Стипендиальное обучение научных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058              Подготовка научных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091              Государственное образовательное кредитование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подготовки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226 091 034         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образовательным кредитам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090         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образовательным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098         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102              Стипендиальное обеспечение студентов высших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103    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образовательным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образовательным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грантам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         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308                  Агентство Республики Казахстан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    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Кокшетауский технический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 01.01.01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Академия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Военный институт Комитета национальной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01.01.01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республиканском уровне в рамках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Подготовка кадров в высших учебных заведениях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Подготовка кадров высших учебных заведениях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 охраны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 01.01.02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обучающихся в вузах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091 01.01.02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097 01.01.01 Выплата комиссионного вознаграждения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(интереса) банку-агенту за обслуживание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процесса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 01.01.02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 в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грантам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 в рамках приема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грантам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приема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Подготовка кадров в вузах страны в рамках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612 050 035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по государственным образовательным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грантам в рамках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091 01.01.02 Подготовка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высших учебных заведениях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091     01.01.02 Государственное образовательное кредитование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подготовки кадров в высших учебных заведениях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кредитам в 1999/2000 учебном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 в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кредитам в рамках приема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 в рамках приема 2000/2001 учебного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кредитам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090 01.01.02 Подготовка кадров по государственным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образовательным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098 01.01.02 Предоставление государственных студенческих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618                  Агентство финансовой полиции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009        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Академия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           Прочие услуги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039              Разработка методологических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044              Реализация специальных образовательных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Республиканский научно-практический центр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социальной адаптации и профессионально-трудовой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реабилитации детей и подростков с проблемами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Обеспечение непрерывного обучения в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Казахская национальная академия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Стипендиальное обеспечение студентов,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обучающихся в Казахской национальной академии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Казахская национальная академия искусств им.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Т.К.Жургенова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063              Разработка, издание и доставка нового поколения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учебников для специализированных коррекционных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детских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064              Разработка учебников и учебно-методических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комплексов по специальным дисциплинам для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организаций начального и среднего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214              Приобретение основных средств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научно-практического центра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социальной адаптации и профессионально-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трудовой реабилитации детей и подростков 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215              Приобретение основных средств для Казахской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национальной академии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216              Приобретение основных средств для Казахской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национальной академии искусств им.Т.К.Жургенова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312              Капитальный ремонт зданий Казахской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национальной академии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9  225 313              Капитальный ремонт зданий Казахской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национальной академии искусств им.Т.К.Жургенова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314              Капитальный ремонт зданий Казахской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национальной консерватории им.Курмангазы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315              Капитальный ремонт здания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научно-практического центра социальной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адаптации и профессионально-трудовой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реабилитации детей и подростков с проблемами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316              Реконструкция Большого органного зала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национальной консерватории им.Курмангазы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информационной системы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информационной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049              Методологическая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Капитальный ремонт прочих объектов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Оказание психолого-медико-педагогической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консультативной помощи населению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обследованию психического здоровья детей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подростков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Психолого-медико-педагогические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Методологическое обеспечение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Методические кабинеты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Реабилитация и социальная адаптация детей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подростков с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          Строительство объектов образования на местном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064              Укрепление материально-технической базы прочих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 01.01.02 Методологическая работа на республиканском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  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Больницы широкого профиля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124              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017     01.01.02 Проект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082 01.01.01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086 01.01.02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         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017     01.01.02 Проект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082 01.01.01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086 01.01.02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012              Лечение военнослужащих, сотрудников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Госпиталь с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1  201 012 031          Оказание медицинской помощи военнослужащим,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сотрудникам правоохранительных органов, членам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     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012              Лечение военнослужащих, сотрудников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Центральный военный клинический госпиталь,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01.01.02 Военный госпиталь, г.Семипалатинск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01.01.02 Военный госпиталь, г.Учарал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 01.01.02 Военный госпиталь, г.Аягуз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036 01.01.02 Военный госпиталь, г.Талдыкорган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 01.01.02 Центральный военный клинический госпиталь,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039 01.01.02 Военный лазарет, г.Караганда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040 01.01.02 Военный лазарет, г.Тараз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041 01.01.02 Военный лазарет, г.Усть-Каменогорск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042 01.01.02 Военный лазарет, г.Уральск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043 01.01.02 Военный лазарет, пгт. Сарыозек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044          Учреждения по лечению военнослужащих,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сотрудников правоохранительных органов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Оказание стационарной медицинской помощи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населению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012     01.01.01 Лечение военнослужащих, сотрудников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Республиканская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Военный госпиталь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                  Республиканская гвардия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012              Лечение военнослужащих, сотрудников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Госпиталь Республиканской гвардии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Охрана здоровья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046              Реабилитация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Централизованный закуп вакцин для проведения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Пропаганда здорового образа жизни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043              Борьба с эпидемиями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Производство крови (заменителей)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048              Хранение специального медицинского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Республиканский центр специального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Профилактика и борьба с опасными инфекциями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Противочумные станции Атырауская, Араломорская,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Актюбинская, Уральская, Талдыкорганская,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Мангистауская, Шымкентская, Кызылординская,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Жамбылская, Шалкарская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Казахская республиканская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2  226 051 032          Центр санитарно-эпидемиологической экспертизы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Алматинский региональный центр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санитарно-эпидемиологической экспертизы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Акмолинский региональный центр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санитарно-эпидемиологической экспертизы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Западный региональный центр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Оказание медицинской помощи ВИЧ-инфицированным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          Борьба с эпидемиями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Производство крови (заменителей) на местном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Обеспечение санитарно-эпидемиологического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Санитарно-эпидемиологические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Проведение дезинфекционных, дезинсекционных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дератизационных работ в очагах инфекционных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Пропаганда здорового образа жизни на местном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             Охрана материнства и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Дома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Оказание стационарной помощи детям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Оказание стационарной помощи беременным,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роженицам и родильницам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055              Реабилитация детей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 01.01.02 Централизованный закуп вакцин для проведения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 01.01.02 Пропаганда здорового образа жизни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043     01.01.02 Борьба с эпидемиями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046     01.01.01 Реабилитация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 01.01.02 Производство крови (заменителей)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048     01.01.02 Хранение специального медицинского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Республиканский  центр специального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 01.01.02 Профилактика и борьба с опасными инфекциями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Противочумные станции Атырауская, Араломорская,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Актюбинская, Уральская, Талдыкорганская,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Мангистауская, Шымкентская,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Республиканская санитарно-эпидемиологическая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Санитарно-эпидемиологическая станция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Центральна дорожная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Акмолинская дорожная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 01.01.02 Западно-Казахстанская дорожная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Санитарно-эпидемиологический надзор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Специализированная медицинская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                  Аким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3  131 030              Организация работ для реализации проекта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улучшения медицинского оборудования для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Централизованный закуп вакцин против вирусного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гепатита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Лечение больных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          Оказание специализированной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Республиканский клинический госпиталь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Республиканская клиническая психиатрическая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Казахский республиканский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          Центр медицины катастроф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Республиканская психиатрическая больница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строгого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Программа "Туберкулез", выполняемая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Национальный центр проблем туберкулеза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Республиканский туберкулезный детский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Республиканский туберкулезный взрослый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санаторий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Централизованный закуп противотуберкулезных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Централизованный закуп противодиабетических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Централизованный закуп диализаторов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расходными материалами и лекарственных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больных, перенесших операцию по пересадке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              Охрана материнства и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Республиканским научно-исследовательским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центром охраны здоровья матери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Научным центром педиатрии и детской хирургии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Реабилитация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Республиканский детский реабилитационный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Централизованный закуп лекарственных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лечения детей больных лейкемией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Централизованный закуп лабораторного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оборудования и расходных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055              Противодействие эпидемии СПИДа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Республиканский центр по профилактике и борьбе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Мероприятия по предупреждению заражений 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Централизованный закуп медицинского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оборудования для онкологических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Централизованный закуп химиопрепаратов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лечения онкологических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065              Специализированная медицинская помощь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населению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Оказание 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больным, страдающим психическими расстройствами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больным туберкулезом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Больницы и поликлиники для ветеранов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инвалидов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3  254 047    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больным онкологическими заболеваниями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больным алкоголизмом, наркоманией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токсикоманией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больным кожно-венерологическими заболеваниями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больным инфекционными заболеваниями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01.01.02 Централизованный закуп вакцин против вирусного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гепатита "В"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 01.01.02 Лечение больных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 01.01.02 Оказание специализированной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Республиканский клинический госпиталь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Республиканский детский реабилитационный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Республиканская клиническая психиатрическая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 01.01.02 Казахский республиканский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Республиканский центр по профилактике и борьбе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 01.01.02 Центр медицины катастроф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 01.01.02 Республиканская психиатрическая больница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строгого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01.01.02 Программа "Туберкулез", выполняемая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Национальный центр проблем туберкулеза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Республиканский туберкулезный детский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Республиканский туберкулезный взрослый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санаторий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Централизованный закуп противотуберкулезных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01.01.02 Централизованный закуп противодиабетических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 01.01.02 Централизованный закуп диализаторов 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расходными материалами и лекарственных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больных, перенесших операцию по пересадке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     01.01.02 Охрана материнства и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Республиканским научно-исследовательским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центром охраны здоровья матери 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Научным центром педиатрии и детской хирургии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01.01.02 Реабилитация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Республиканский детский реабилитационный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Централизованный закуп лекарственных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для лечения детей, больных лейкемией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065          01.01.02 Специализированная медицинская помощь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республиканских клиниках и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Оказание специализированной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населению в республиканских клиниках и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01.01.02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           Поликлиники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 Исполнительный орган внутренних дел,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4  251 032              Оказание медицинской помощи военнослужащим,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сотрудникам правоохранительных органов, членам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их семей в амбулаторно-поликлинических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01.01.01 Оказание первичной медико-санитарной помощи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населению в амбулаторных организациях сельской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 01.01.01 Оказание первичной медико-санитарной помощи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населению в амбулаторно-поликлинических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Оказание первичной медико-санитарной помощи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специализированной амбулаторно-поликлинической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           Другие виды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 Исполнительный орган внутренних дел,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Оказание стационарной медицинской помощи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военнослужащим, сотрудникам правоохранительных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органов, членам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037              Оказание скорой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Оказание медицинской помощи населению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чрезвычайных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Центры экстренной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Областные базы спецмедснабжения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    01.01.02 Оказание медицинской консультативной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Оказание медицинской помощи отдельным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Техническое и информационное обеспечение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технического и информационного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обеспечения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           Прочие услуги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              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строительству многопрофильной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Централизованный закуп медицинского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оборудования и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Анализ и оценка качества предоставляемых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Судебно-медицинская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судебной медицины и его территориальные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Субсидирование организаций по хранению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ценностей в области медицины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          Капитальный ремонт республиканских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Совершенствование управления медицинским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обслуживанием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9  226 079       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республиканских государственных учреждений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аппарата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           Подготовка проекта реконструкции и оснащения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РГП "Республиканский научно-практический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медико-социальных проблем наркомании"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206              Подготовка проекта строительства завода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производству препаратов крови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300              Капитальный ремонт административного здания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информационных систем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Министерства здравоохранения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 Исполнительный орган здравоохранения,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Прочие услуги по охране здоровья населения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Лекарственное обеспечение отдельных категорий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 по видам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Обеспечение специализированными продуктами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детского и лечебного питания отдельных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категорий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Паталогоанатомические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Обеспечение учетными услугами организаций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093          Централизованные бухгалтерии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044              Централизованный закуп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Организация сбора и анализа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медико-статистической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Строительство объектов здравоохранения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          Разработка и внедрение программы оптимизации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повышения экономической и клинической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эффективности лечебно-профилактических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9  254 055              Капитальный ремонт объектов здравоохранения,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находящихся в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Централизованный закуп медицинского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оборудования и санитарного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058              Создание информационных систем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062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 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 01.01.02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01.01.02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01.01.02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Централизованный закуп медицинского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оборудования и санитарного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 01.01.02 Анализ и оценка качества предоставляемых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 01.01.02 Информационное обеспечение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037     01.01.02 Судебно-медицинская 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Центр судебной медицины и его территориальные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 01.01.02 Капитальный ремонт республиканских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063     01.01.02 Развитие медицинских учреждений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01.01.02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01.01.02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071     01.01.02 Реформа в секторе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01.01.02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01.01.02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 01.01.02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          Централизованный закуп медицинского оборудо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Социальное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1  213                  Министерство труда и социальной защиты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Пенсионная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Выплата солидарных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             Государственные социальные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По случаю потери кормильца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Специальные государственные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007          Инвалиды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008          Участники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009          Лица, приравненные к инвалидам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013          Лица, приравненные к участникам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014          Вдовы воинов погибших в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015 01.01.01 Семьи погибших военнослужащих и работников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016          Жены (мужья) умерших инвалидов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017 01.01.01 Лица, награжденные орденами и медалями 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самоотверженный труд и безупречную воинскую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службу в годы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018 01.01.01 Инвалиды 1 и 2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019 01.01.01 Инвалиды 3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020 01.01.01 Дети-инвалиды до 16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021 01.01.01 Реабилитированные граждане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022 01.01.01 Лица, получающие пенсии за особые заслуги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023 01.01.01 Многодетные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Герои Советского Союза, Герои Социалистического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труда, кавалеры орденов Славы трех степеней,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Трудовой Славы трех степеней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             Пособие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Пособие на погребение пенсионеров, участников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инвалидов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Пособие на погребение получателей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социальных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 01.01.01 Погашение долгов по гарантиям по обязательному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социальному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Государственные специальные пособия лицам,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работавшим на подземных и открытых горных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           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             Специальные государственные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Семьи погибших (умерших, пропавших без вести)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военнослужащих, сотрудников органов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 и лиц, погибших при ликвидации последствий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катастрофы на ЧАЭС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Лица, награжденные орденами и медалями СССР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самоотверженный труд и безупречную воинскую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службу в тылу в годы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Участники ликвидации последствий катастрофы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ЧАЭС, эвакуированных из зон отчуждения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отселения в Республику Казахстан, включая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детей, которые на день эвакуации находились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внутриутробном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Инвалиды I и II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1  258 031 034          Инвалиды III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          Дети-инвалиды до 16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Многодетные матери, награжденные подвесками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"Алтын алка", "Кумис алка" или получившие ранее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звание "Мать-героиня" и награжденные орденом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"Материнская слава"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          Многодетные семьи, имеющие четырех и более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совместно проживающих 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          Жертвы политических репрессий, лица,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пострадавшие от политических репрессий,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инвалидность или являющиеся пенсионерами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039          Лица, которым назначены пенсии за особые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заслуги перед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Социальное обеспечение, оказываемое через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учреждения интернатского типа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Дома-интернаты для умственно-отсталых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Дома-интернаты для престарелых и инвалидов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Территориальные центры и отделения социальной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помощи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Психоневрологические 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          Центр реабилитации и адаптации детей-инвалидов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          Социальное обеспечение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Детские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Государственная поддержка по содержанию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детей-сирот и детей, оставшихся без попечения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родителей, в детских домах семейного типа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приемных семьях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Приют для 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Детские деревни семейного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068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организаций социального обеспечения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Укрепление материально-технической базы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Укрепление материально-технической базы приютов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для 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Укрепление материально-технической базы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деревень семейного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069              Капитальный ремонт организаций социального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Капитальный ремонт зданий детских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Капитальный ремонт зданий приютов для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Капитальный ремонт зданий детских деревень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семейного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Социальная поддержка обучающихся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воспитанников организаций образования очной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Льготный проезд на общественном транспорте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(кроме такси) по решению местных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представительных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Социальные выплаты отдельным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решению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006     01.01.01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2  201 006 030 01.01.01 Выплата компенсации за санаторно-курортное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лечение пенсионерам органов внутренних дел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 01.01.01 Выплата денежной компенсации расходов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содержание жилища и коммунальные услуги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сотрудникам территориальных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дел, финансирующихся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           Министерство труда и социальной защиты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Единовременные государственные денежные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Пенсионерам, получателям государственных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социальных пособий, пострадавшим вследствие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01.01.01 Возмещение ущерба реабилитированным гражданам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жертвам массовых политических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 01.01.01 Предоставление медицинских услуг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протезированию и обеспечение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протезно-ортопедическими изделиями, средствами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коррекции слуха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Предоставление медицинских услуг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протезированию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протезно-ортопедическими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01.01.01 Приобретение средств сурдо-тифлотехники для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общественных организаций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Обеспечение сурдосредствами и сурдопомощью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инвалидов, в том числе детей-инвалидов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Обеспечение тифлосредствами инвалидов, в том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числе детей-инвалидов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Единовременные выплаты родителям, усыновителям,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опекунам погибших, умерших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           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Программа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Центр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Профессиональная подготовка и переподготовка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Дополнительные меры по социальной защите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граждан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          Обучение инвалидов по программе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Оказание ритуальных услуг по захоронению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умерших Героев Советского Союза, "Халык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кахарманы", Героев Социалистического труда,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награжденных Орденом Славы трех степеней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орденом "Отан" из числа участников и инвалидов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Оказание социальной помощи специалистам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здравоохранения, образования, социального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обеспечения, культуры, проживающим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сельской местности, по приобретению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01.01.01 Проведение празднования 55-й годовщины Победы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          Государственная адресная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046     01.01.02 Социальная поддержка многодетных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Социальная помощь на изготовление и ремонт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зубных протезов (за исключением протезов из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драгоценных металлов) многодетным матерям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Социальная помощь на проезд на внутригородском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транспорте (кроме такси), а также в автобусах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пригородных и внутрирайонных линий для матерей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учащихся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Оказание адресной социальной помощи населению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территорий, на которых расположены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летно-испытательные полигоны и комплекс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Оказание адресной социальной помощи населению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Аральского и Казалинского районов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2  258 049              Оказание адресной социальной помощи населению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050              Жилищная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057              Социальная поддержка инвалидов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Доплаты к государственным социальным пособиям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соответствии с ростом индекса потребительских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Дополнительные надбавки на уход к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государственным пособиям одиноким инвалидам,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нуждающимся в посторонней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Льготы по санаторно-курортному лечению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Обеспечение техническими и иными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Материальное обеспечение детей-инвалидов,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воспитывающихся и обучающихся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Социальная поддержка военнослужащих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войск и срочной службы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Льготы по проезду на всех видах общественного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транспорта - городского, пригородного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местного сообщения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Социальная поддержка граждан, награжденных до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апреля 1999 года орденами "Отан", "Данк",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удостоенных высокого звания "Халык кахарманы",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почетных званий республики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Льготы по проезду на всех видах общественного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транспорта - городского, пригородного 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сообщений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Льготы по расходам на жилищно-коммунальные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услуги в области социальной помощи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           Министерство труда и социальной защиты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Областные представительства по назначению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пенсий и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006             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Надбавки к пенсиям граждан, пострадавших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вследствие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01.01.02 Пособия по безработице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Пособия по временной нетрудоспособности (в том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числе от трудового увечья и профессионального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заболевания), по беременности и родам,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рождение ребенка,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Компенсация за непредоставленные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санаторно-курортные путевки инвалидам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участникам ВОВ и лицам, ставшим инвалидами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вследствие катастрофы на ЧАЭС, а также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материальная помощь на оздоровление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лицам, пострадавшим вследствие катастрофы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Областные представительства по назначению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пенсий и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9  213 023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Реабилитация инвалидов и ветеранов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Исследования по вопросам занятости,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страхования и труда и разработка нормативных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 01.01.02 Создание и поддержание информационной базы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Создание информационной базы занятости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01.01.02 Оплата услуг по выплате пенсий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Оплата услуг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Оплата услуг по зачислению, выплате и доставке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пенсий и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Возмещение за вред, причиненный жизни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здоровью, возложенное судом на государство,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случае прекращения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 01.01.02 Техническая поддержка реформирования пенсионной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01.01.02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01.01.02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050     01.01.01 Проект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051     01.01.02 Оснащение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Оплата услуг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Обеспечение консультационными услугами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работников государственных учреждений для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совершенствования системы оплаты труда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   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базы занятости,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              Развитие информационной базы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Развитие информационной системы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центра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           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9  258 019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 01.04.02 Медико-социальная экспертиза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01.04.02 Областные, городские и районные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медико-социальные экспертные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Оплата услуг по зачислению, выплате и доставке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пособий и других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Реализация Национального плана действий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улучшению положения женщин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социальной адаптации для женщин,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подростков 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Кризисный центр для поддержки жертв насилия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Капитальный ремонт объектов социального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Создание информационных систем органов труда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Сопровождение информационных систем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труда и социальной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              Строительство объектов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Социальная адаптация лиц, не имеющих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 социальной адаптации лиц, не имеющих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труда и социальной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  за счет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 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 Алматинской области в г.Талдыкорган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605                  Агентство по миграции и демографии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9  605 006     01.01.02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Приобретение жилья семьям репатриантов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(оралман), единовременные пособия и возмещение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транспортных расходов репатриантам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Выплата единовременных пособий и возмещение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транспортных расходов репатриантам (оралман)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прибывшим по квоте иммиграции в 1993-1998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01.01.02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Переселение на историческую родину и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защита репатриантов (оралманов)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Переселенческие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Центр адаптации репатриантов (оралман)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    01.01.01 Оснащение в связи с созданием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Приобретение жилья семьям репатриантов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(оралманов)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Информационно-вычислительное обслуживание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Агентства по миграции и демографии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информационной системы Агентства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миграции и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           Жилищно-коммунальное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Жилищное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073     01.01.02 Обеспечение жильем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                  Аким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01.01.02 Строительство жилья для государственных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служащих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 Исполнительный орган инфраструктуры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Строительство жилья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043     01.01.02 Жилищное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Обеспечение жильем особо нуждающихся лиц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Капитальный ремонт жилых домов, находящихся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аварийном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Высвобождение жилища и земельных участков для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нужд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1  274 056              Капитальный ремонт жилых домов, находящихся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аварийном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Содержание и эксплуатация государственного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жилья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Обеспечение жильем особо нуждающихся лиц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 Департамент по администрированию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01.01.02 Строительство жилья для государственных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служащих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Коммунальное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Организация работ по подготовке к отоплению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Подготовка теплоэнергетических комплексов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коммунальных служб к осенне-зимнему периоду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гг.Жанатас и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Подготовка теплоэнергетических комплексов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коммунальных служб к осенне-зимнему периоду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Подготовка к осенне-зимнему периоду г.Курчатова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Подготовка к осенне-зимнему периоду г.Лисаковска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Ремонт теплоэнергетических комплексов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приобретение топлива для теплоисточников г.Жем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Ремонт теплоэнергетических комплексов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приобретения топлива для теплоисточников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036          Подготовка к зиме г.Аркалыка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          Оплата услуг за провоз мазута для отопления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          Ремонт и подготовка теплоэнергетических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комплексов к зимнему периоду г.Кокшетау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039          Подготовка к осенне-зимнему периоду г.Житикара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Обеспечение запуска и устойчивой работы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Жамбылской ГРЭС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087     01.01.02 Кредитование бюджета Актюбинской области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подготовку к осенне-зимнему периоду г.Актюбинска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088     01.01.02 Кредитовани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 бюджета Карагандинской области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и реконструкцию объектов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теплоснабжения, приобретение топлива для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теплоисточников западного района г.Темиртау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259                  Исполнительный орган коммунальной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собственности,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 01.01.02 Кредитование реконструкции системы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газоснабжения в рамках подготовки к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осенне-зимнему периоду г.Актюбинска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 Исполнительный орган инфраструктуры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Строительство дренажной системы для понижения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уровня грунтовых вод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 01.01.02 Развитие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Организация общего развития коммунального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048              Газификация населенных пунктов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072     01.07.01 Мероприятия по подготовке к зиме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теплоснабжающих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2  274 080     01.01.02 Кредитование для проведения ремонта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реконструкции объектов водоснабжения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теплоснабжения, приобретение топлива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теплоисточников западного района г.Темиртау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085              Кредитование для развития коммунального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 Департамент по администрированию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Инженерная защита от подтопления, дренаж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понижение грунтовых вод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Ликвидация накопителя сточных вод Талдыколь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рекультивацией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Вынос коллектора на Кургальджинской трассе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Строительство электрической подстанции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устройство линий электропередач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Строительство инженерных сетей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Правительственного центра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114         01.01.02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 01.01.02 Проект водоснабжения и санитарии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083 01.01.02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источников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085 01.01.02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внешних займов на возвратной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080     01.01.02 Проект водоснабжения и санитарии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088 01.01.02 Кредитование местного бюджета для реализации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         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             Строительство водопровода в г.Сарыагаш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        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01.01.02 Реконструкция системы водоснабжения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водоотведения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085 01.01.02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внешних займов на возвратной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    01.01.01 Реконструкция системы водоснабжения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водоотведения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088 01.01.01 Кредитование местного бюджета для реализации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                  Аким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Реализация проекта строительства третьей нитки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водовода от Вячеславского водохранилища до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Строительство водовода от канала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"Иртыш-Караганда им.К.Сатпаева" до р.Ишим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         01.01.01 Аким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Обеспечение условий для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города, водоснабжения и канализационных систем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082 01.01.01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083 01.01.01 Реализация проекта за счет внутренних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источников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    01.01.01 Обеспечение условий для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города, водоснабжения и канализационных систем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082              Кредитование проекта водоснабжения и санитарии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088          Кредитование местного бюджета для реализации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3  217 083              Кредитование проекта водоснабжения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водоотведения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088          Кредитование местного бюджета для реализации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 Исполнительный орган инфраструктуры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Капитальный ремонт водопроводов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канализационных сетей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Строительство блочных водоочистных сооружений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населенных пунктах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Реализация проектов на местном уровне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Реализация проектов на местном уровне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займов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Техническое оснащение организаций,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коммунальной собственности,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функционирования систем водоснабжения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Проект водоснабжения и санитарии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083          Реализация проекта за счет внутренних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Организация работ по снабжению питьевой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041              Функционирование систем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051              Обеспечение очистки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          Проект водоснабжения и санитарии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085         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внешних займов на возвратной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082              Реконструкция системы водоснабжения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водоотведения города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085         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внешних займов на возвратной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084              Кредитование для улучшения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 Департамент по администрированию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Реализация проекта строительства третьей нитки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водовода от Вячеславского водохранилища до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займов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Строительство водовода от канала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"Иртыш-Караганда им.К.Сатпаева" до р.Ишим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Разработка технико-экономических обоснований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проекта водоснабжения и водоотведения в городе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           Санитарные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Техническое оснащение организаций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обеспечению санитарного состояния населенных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Содержание мест захоронений и захоронение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Обеспечение санитарного состояния населенных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 Освещение  улиц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Организация и проведение работ по уличному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освещению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                   Благоустройство городов 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Проведение работ по благоустройству населенных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Проведение работ по озеленению населенных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 01.01.02 Строительство и реконструкция объектов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благоустройства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     Культура, спорт, туризм и информационное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Деятельность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037              Организация отдыха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Зоопарки и дендропарки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1  105 066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зоопарков и дендропарков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01.01.02 Субсидирование организаций по хранению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 01.01.01 Проведение культурных мероприятий с детьми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                  Министерство культуры, информации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039              Субсидирование театрально-концертных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041              Хранение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Субсидирование организаций по хранению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Национальный музей Республики Казахстан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Музей золота и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Проведение ремонтно-реставрационных работ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Президентский центр культуры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          Музей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Проведение социально значимых и культурных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Поддержка и развитие национальной культуры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Проведение зрелищных мероприятий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Содержание историко-культурных заповедников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музеев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Отрарский государственный археологический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Мангистауский государственный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историко-культурный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Национальный историко-культурный и природный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 "Улы-Тау"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Государственный историко-культурный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заповедник-музей "Азрет-Султан"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Государственный историко-культурный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литературный мемориальный заповедник-музей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Государственный историко-культурный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заповедник-музей "Памятник древнего Тараза"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Производство национальных фильмов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056              Увековечение памяти деятелей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Проведение ремонтно-реставрационных работ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              Приобретение архивных документов для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Приобретение литературы и прочих основных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активов для Национальной библиотеки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202              Приобретение литературы и прочих основных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активов для Государственной республиканской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юношеской библиотеки имени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Приобретение литературы и прочих основных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активов для Государственной республиканской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детской библиотеки имени С.Бегалина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204              Приобретение литературы для Республиканской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библиотеки для незрячих и слабовидящих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           Приобретение основных активов для Музея золота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206              Приобретение литературы и прочих основных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активов для Президентского центра культуры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207              Приобретение основных активов для Музея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1  230 208              Приобретение основных активов для Отрарского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археологического заповедника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209              Приобретение основных активов для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историко-культурного и природного заповедника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"Улы-Тау"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210              Приобретение основных активов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историко-культурного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литературно-мемориального заповедника-музея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211              Приобретение основных активов для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историко-культурного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заповедника-музея "Памятник древнего Тараза"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302              Капитальный ремонт здания Национальной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библиотеки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303              Капитальный ремонт Государственного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историко-культурного и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литературно-мемориального заповедника-музея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Обеспечение культурного досуга населения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Увековечение памяти деятелей государства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Проведение зрелищных мероприятий на местном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Хранение историко-культурных ценностей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Проведение ремонтно-реставрационных работ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благоустройство территории памятников истории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049              Капитальный ремонт объектов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054              Строительство объектов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065              Содержание историко-культурных заповедников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Мангистауский государственный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историко-культурный заповедник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Спорт и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Проведение спортивных мероприятий на местном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Мероприятия по туристической деятельности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Медицинское обеспечение учебно-тренировочного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процесса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067              Строительство спортивных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               Агентство Республики Казахстан по туризму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2  613 029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Государственные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Спорт высших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          Мероприятия по туристической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Подготовка олимпийского резерва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   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Информационно-вычислительное обслуживание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Агентства Республики Казахстан по туризму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Агентства Республики Казахстан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Информационное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                 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015              Обеспечение сохранности архивного фонда,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Архив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202              Укрепление материально-технической базы Архива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техникой Архива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газеты и журналы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телерадиовещание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024             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          Республиканская научно-педагогическая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024             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036          Республиканская научно-медицинская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                  Министерство культуры, информации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015              Обеспечение сохранности архивного фонда,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Государственная книжная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Центральный государственный архив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Мероприятия по развитию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024             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Национальная библиотека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3  230 024 031 01.01.01 Республиканская публичная библиотека имени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С.Сейфуллина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Государственная республиканская юношеская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библиотека имени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Государственная республиканская детская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библиотека имени С.Бегалина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Республиканская библиотека для незрячих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слабовидящих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телерадиовещание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Аренда транспондера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Республиканскую корпорацию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"Телевидение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политики через 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Телерадиокомплекс Президента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в рамках делового сотрудничества со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Формирование издательских программ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 важным видам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Организация конференций, семинаров и совещаний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пропаганде Стратегии "Казахстан-2030"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261                  Исполнительный орган управления архивами,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представительские затраты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Обеспечение сохранности архивного фонда,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Архивы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          Укрепление материально-технической базы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          Строительство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037              Капитальный ремонт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управления архивами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3  261 070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управления архивами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Капитальный ремонт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Обеспечение общедоступности информации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Сохранение исторического и культурного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наследия, содействие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исторических, национальных и культурных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традиций и обычаев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076              Техническое обеспечение проведения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информационной политики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264                  Исполнительный орган анализа общественных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отношений и внутренней политики,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газеты и журналы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телерадиовещание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Организация практических и научно-методических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мероприятий по пропаганде Стратегии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"Казахстан-2030"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024     01.01.02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036 01.01.02 Республиканская научно-медицинская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01.01.02 Субсидирование на республиканском уровне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организаций по хранению историко-культурных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Проведение государственной информационной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через НЗАО "Телерадиокомплекс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услуги по организации культуры,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информационного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                  Министерство культуры, информации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01.01.02 Аппараты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9  230 016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решениям судов из резерва Правительства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Проведение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Организация мероприятий по молодежной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Организация культурного досуга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038              Развитие государственного и других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 01.01.01 Выплата гарантированного пособия по несчастному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случаю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053              Государственные премии и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Министерства культуры, информации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Реализация государственной программы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функционирования и развития языков на местном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056              Проведение региональной молодежной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264                  Исполнительный орган анализа общественных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отношений и внутренней политики,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Проведение региональной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Создание информационных систем органов анализа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общественных отношений и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анализа общественных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отношений и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анализа общественных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отношений и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анализа общественных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отношений и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            Топливно-энергетический комплекс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Топливо и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энергетики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1  231 030 030          Выпуск противоаварийных, эксплуатационных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методических указаний по вопросам надежности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безопасности эксплуатации установок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производству, передаче и распределению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электрической и тепловой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Разработка перспективного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топливно-энергетического баланса на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 2010 года и стратегии развития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топливно-энергетического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до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Пересмотр и разработка нормативно-технической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документации в области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Прикладные научные исследования по развитию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нефтегазового комплекса и нефтехимии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Создание и эксплуатация базы данных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нефтегазовым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Освоение Амангельдинской группы месторождений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 01.01.02 Информационно-коммуникационная система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мониторинга исполнения лицензионных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контрактных условий в сфере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043              Проведение конкурсов инвестиционных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             Формирование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Республиканский центр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046              Государственное геологическое изучение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Региональные и геологосъемочные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Поисково-оценочные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геологии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047              Мониторинг недр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Мониторинг минерально-сырьевой базы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Мониторинг подземных вод и опасных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геологических процессов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01.01.02 Создание и автоматизация информационной базы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недрах и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065              Поисково-разведочные работы по изысканию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дополнительных источников водообеспечения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066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геологии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системы 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Развитие информационной системы о недрах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Создание информационно-коммуникационной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мониторинга исполнения лицензионных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контрактных условий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Республиканского центра геологической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услуги в области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топливно-энергетического комплекса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Аппарат специального представительства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космодроме "Байконыр"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006     01.01.02 Выполнение обязательств прошлых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9  231 006 030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государственному геологическому изучению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охране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решениям судов из резерва Правительства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Закрытие шахт Карагандинского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Исполнение обязательств "Карагандашахтуголь"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возмещению ущерба, нанесенного здоровью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работников ликвидированных шахт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Подготовка к ликвидации и ликвидация рудников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Миргалимсайского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Консервация и ликвидация урановых рудников,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захоронение техногенных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Представление интересов государства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соглашениях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Ликвидация и консервация самоизливающихся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скважин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Прикладные научные исследования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Исполнение обязательств РГП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"Карагандаликвидшахт" по возмещению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ущерба, нанесенного здоровью работников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ликвидируемых шахт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   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603              Обеспечение вычислительной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Министерства энергетики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     Сельское, водное, лесное, рыбное хозяйство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      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111        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112              Аким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115        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118             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119             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122        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124          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1  125            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092 01.01.02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 Министерство сельского хозяйства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01.01.02 Ветеринарное обслуживание на республиканском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Юго-восточная зональная специализированная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ветеринарная лаборатория по особо опасным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болезням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Оценка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Жетысуйская гидрогеологомелиоративная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Оценка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          Защита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Мониторинг выявления очагов особо опасных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вредителей и болезней сельскохозяйственных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Защита растений от массовых вредителей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болезней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             Диагностика заболеваний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Республиканская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Диагностика заболеваний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Противоэпизоотия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 01.01.01 Реструктуризация фермерских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01.01.01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Определение сортовых и посевных качеств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семенного и посадочного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          Сохранение и развитие элитного семеноводства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племенного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01.01.01 Субсидирование сельскохозяйственных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 01.01.02 Создание агрокредитной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01.01.01 Создание механизма гарантирования исполнения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Возмещение ставки вознаграждения (интереса)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лизингу сельскохозяйственной техники,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осуществляемому за счет средств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Обеспечение закупа для обновления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продовольственного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резерва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Субсидирование сельскохозяйственных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товаропроизводителей на приобретение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минеральных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Возмещение ставки вознаграждения (интереса)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047              Хранение зерна государственных резервов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048              Сортоиспытание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Государственная комиссия, областные инспектуры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сортоиспытанию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Лабораторный фитосанитарный анализ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подкарантинной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Республиканская карантинная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Интродукционно-карантинные наблюдения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импортного подкарантинного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Республиканский интродукционно-карантинный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1  212 051              Перемещение государственного резерва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Проведение мониторинга плодородия и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химического состава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Усовершенствование ирригационных и дренажных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101          Приобретение услуг местных консультантов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оказания содействия в управлении проектом 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Проект по постприватизационной поддержке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101          Приобретение услуг местных консультантов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оказания содействия в управлении проектом 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066              Борьба с туберкулезом и бруцеллезом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сельскохозяйственных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067              Ликвидация очагов острых инфекционных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заболеваний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068              Ликвидация очагов особо опасных карантинных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вредителей и сорняков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069     01.01.01 Ликвидация очагов распространения особо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опасных массовых вредителей и болезней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081     01.01.01 Реструктуризация фермерских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01.01.01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082              Кредитование проекта усовершенствования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ирригационных и дренажных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084              Кредитование местных бюджетов на организацию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085              Обеспечение сельскохозяйственной техникой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лизинговой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086              Кредитование проекта по постприватизационной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поддержке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089          Реализация проекта на основе ретроактивного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087              Кредитование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через систему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088              Кредитование производства животноводческой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продукции и ее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Республиканской ветеринарной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Государственной комиссии, областных инспектур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сортоиспытанию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202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Республиканской карантинной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интродукционно-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карантинного питомника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204              Материально-техническое оснащение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гидрогеологомелиоративных экспедиций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816              Кредитование областного бюджета Акмолинской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817              Кредитование областного бюджета Актюбинской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  217 818              Кредитование областного бюджета Алматинской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819              Кредитование областного бюджета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организацию проведения весенне-полевых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820              Кредитование областного бюджета Жамбылской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821              Кредитование областного бюджета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Западно-Казахстанской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организацию проведения весенне-полевых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822              Кредитование областного бюджета Карагандинской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823              Кредитование областного бюджета Кызылординской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824              Кредитование областного бюджета Костанайской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825              Кредитование областного бюджета Павлодарской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826              Кредитование областного бюджета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Северо-Казахстанской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организацию проведения весенне-полевых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827              Кредитование областного бюджета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Южно-Казахстанской области на организацию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           Исполнительный орган сельского хозяйства,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Оказание содействия ветеринарным мероприятиям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Выполнение работ по борьбе с вредителями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болезнями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Поддержка семенных репродукторов 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Поддержка сельскохозяйственных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товаропроизводителей по приобретению семенного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Выплата комиссионных вознаграждений банкам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второго уровня за размещение кредита 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весенне-полевые и уборочные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037              Поддержка племенного животноводства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082              Кредитование сельхозтоваропроизводителей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083              Кредитование сельскохозяйственных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товаропроизводителей на проведение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весенне-полевых и уборочных работ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614                  Агентство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006             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землеустроительным работам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01.01.02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  614 027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определения экономической оценки земельных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          Мероприятия по землеустройству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автоматизированной информационной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системы Государственного земельного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044              Сохранение и развитие племенного коневодства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Водное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Установление водоохранных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Обеспечение функционирования гидротехнических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 и сооружений местного значения, 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связанных с подачей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068              Реконструкция инженерно-ирригационной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Каратальского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116                 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01.01.02 Укрепление Тасоткельской водоподъемной плотины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Шуском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              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01.01.02 Обеспечение функционирования гидротехнических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 и сооружений местного значения, 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связанных с подачей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 Министерство сельского хозяйства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Совершенствование управления водными ресурсами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восстановление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101          Приобретение услуг местных консультантов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оказания содействия в управлении проектом 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102          Обеспечение консультационными услугами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осуществления детального проектирования,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технического надзора во время строительства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срока обслуживания из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083              Кредитование проекта совершенствования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управления водными ресурсами и восстановления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Проект регулирования русла реки Сырдарья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сохранение северной части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101          Приобретение услуг местных консультантов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оказания содействия в управлении проектом из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2  218 031 102          Обеспечение консультационными услугами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осуществления детального проектирования,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технического надзора во время строительства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срока обслуживания из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Проект водоснабжения и санитарии населенных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пунктов региона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 01.01.01 Эксплуатация водохозяйственных объектов, 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связанных с подачей воды на хозяйственные нужды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01.01.01 Эксплуатация межгосударственных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 01.01.01 Разработка схем комплексного использования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охраны вод, водохозяйственных балансов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044     01.01.01 Реконструкция и строительство водоводов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053              Программа поиска утечек водопроводной 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установление водомеров в рамках проекта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"Водоснабжение Казалинска/Новоказалинска"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028 01.01.02 Реализация проекта за счет средств внешних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029          Реализация гранта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 01.01.02 Эксплуатация водохозяйственных объектов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значения, строительство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реконструкция водоводов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Эксплуатация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01.01.02 Строительство и реконструкция водоводов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Сохранение и восстановление имущества,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находящегося в республиканской собственности,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объектам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062     01.01.02 Улучшение работы водоканалов городов Караганда,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Темиртау,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028 01.01.02 Реализация проекта за счет средств внешних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063              Охрана и рациональное использование водных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Разработка схем, водохозяйственных балансов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нормативов в области охраны и использования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064     01.01.02 Реализация государственной программы "Питьевые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066              Разработка технико-экономических обоснований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защите от паводкового затопления застройки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левобережной части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074     01.01.02 Разработка системы управления водными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028 01.01.02 Реализация проекта за счет средств внешних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    01.01.01 Управление водными ресурсами на северо-востоке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700              Строительство и реконструкция систем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обеспечения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Реконструкция Кокшетауского промводопровода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строительство нового участка до г.Щучинска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Строительство и реконструкция системы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обеспечения сельских населенных пунктов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питьевой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701              Эксплуатация водохозяйственных объектов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значения, не связанных 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подачей воды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 Департамент по администрированию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039              Реконструкция русла реки Ишим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Лесное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3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046              Леса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Казахское государственное республиканское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лесосеменное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Учреждения по охране лесов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Санитарно-защитная зеленая зона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          Авиаохрана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Лесоохотоустройство и лесохозяйственное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          Селекция и сортоиспытание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древесно-кустарниковых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          Государственный учет и кадастр лесов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          Разработка биологических обоснований в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леса и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204              Развитие материально-технической базы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лесосеменного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205              Развитие материально-технической базы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 по охране лесов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Охрана, защита, воспроизводство лесов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Государственный национальный природный парк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"Бурабай"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           Рыбное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047              Охрана и воспроизводство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Воспроизводство рыбных запасов (молоди рыб)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Технические мероприятия по рыбохозяйственной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мелиорации в местах нереста осетровых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 01.01.01 Обеспечение безопасности мореплавания судов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рыбной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Государственное учреждение по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судов рыбной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Охрана рыбных запасов и регулирование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Балхашское региональное учреждение по охране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Иле-Балхашское бассейновое управление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рыбных запасов и регулированию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Северо-Каспийское региональное учреждение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охране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051     01.01.01 Воспроизводство рыбных запасов (молоди рыб)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207              Развитие материально-технической базы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Северо-Каспийского регионального учреждения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охране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          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01.05.02 Организация охраны окружающей среды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01.07.02 Областные (городские) фонды охраны окружающей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Проведение мероприятий по охране окружающей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природных парков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065              Содержание особо охраняемых природных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территорий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Государственные природные парки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5  105 072              Проведение работ по демеркуризации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             Содержание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Алматинский государственный природный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Аксу-Джабаглинский государственный природный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Барсакельмесский государственный природный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Западно-Алтайский государственный природный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01.01.01 Коргальджинский государственный природный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 01.01.01 Маркакольский государственный природный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036 01.01.01 Наурзумский государственный природный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037 01.01.01 Устюртский государственный природный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038 01.01.01 Алакольский государственный природный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039 01.01.01 Каркаралинский государственный национальный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природный парк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040 01.01.01 Баянаульский государственный национальный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природный парк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041 01.01.01 Государственный национальный природный парк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042 01.01.01 Иле-Алатауский государственный национальный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природный парк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043 01.01.01 Государственный национальный природный парк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"Алтын-Эмель"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044 01.01.01 Республиканское государственное природоохранное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учреждение "Кзыл-Джигида"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045          Особо охраняемые природные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 01.01.02 Сдерживание экологической угрозы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Миргалимсайском водоотливе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 01.01.01 Организация охраны окружающей среды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Проведение государственной экологической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Проведение экологического мониторинга 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состоянием окружающей среды, кроме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01.01.01 Экологическая пропаганда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Оперативные мероприятия по охране окружающей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01.01.01 Софинансирование программ и проектов,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выполнение международных обязательств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Ликвидация и предупреждение загрязнений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          Проведение экологического мониторинга и охрана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Проведение государственной экологической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экспертизы, мониторинга и экологической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пропаганды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Экологические исследования, разработка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стандартов и нормативов в области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Оперативные мероприятия по охране окружающей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Проведение государственной экологической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          Экологическая пропаганда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035          Проведение экологического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061     01.01.02 Восстановление промысловой численности сайги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068              Разработка государственной программы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улучшению экологической обстановки озера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069              Трансграничный проект "Сохранение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биоразнообразия Западного Тянь-Шаня"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5  218 069 028 01.01.02 Реализация проекта за счет средств внешних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029          Реализация гранта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 01.01.01 Проект АО "Химпром" по устранению очага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ртутного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071              Государственные кадастры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Составление государственного водного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072     01.01.02 Реабилитация и управление окружающей средой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028 01.01.02 Реализация проекта за счет средств внешних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029 01.01.02 Реализация гранта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076              Восстановление промысловой численности сайги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Восстановление численности сайги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Регулирование численности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077     01.01.01 Техническая поддержка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208              Развитие материально-технической базы особо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базы данных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"Государственные кадастры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256                   Исполнительный орган по природопользованию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охране окружающей среды, финансируемый из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областей, г.г. Алматы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Астаны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непредвиденные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Проведение мероприятий по охране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             Строительство и реконструкция природоохранных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по природопользованию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охране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услуги в области сельского, водного,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лесного, рыбного хозяйства 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Создание и обновление топографо-геодезических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 Министерство сельского хозяйства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065     01.01.02 Погашение задолженности за приобретенные ранее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комбайны "Нива"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01.01.02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   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сельского хозяйства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9  212 600              Создание информационных систем Министерства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01.01.02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охраны окружающей среды, водного, лесного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хозяйства и геологии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геологии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Прикладные научные исследования в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     01.01.01 Улучшение водоснабжения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01.01.01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203              Материально-техническое обеспечение аппарата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           Исполнительный орган сельского хозяйства,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Развитие информационно-маркетинговой системы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Сопровождение информационно-маркетинговой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системы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038              Проведение процедур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сельскохозяйственных организаций, 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находящихся в республиканской собственности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9  257 041              Капитальный ремонт административных зданий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614                  Агентство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Подготовка проекта строительства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Республиканской картографической фабрики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Обеспечение топографо-геодезической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картографической продукцией и ее 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            Промышленность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Государственная программа развития и конверсии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оборонной промышленности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051              Программа развития машиностроительного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          Кредитование предприятий производственного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промышленно-перерабатывающего секторов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бизнеса через банки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 01.01.01 Исполнение обязательств АОЗТ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"Карагандашахтауголь" по возмещению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ущерба, нанесенного здоровью работников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ликвидируемых шахт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     01.01.01 Министерство энергетики, индустрии и торговли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 01.01.01 Закрытие шахт Карагандинского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 01.01.01 Государственная программа развития и конверсии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оборонной промышленности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 01.01.01 Создание и ведение каталогов продукции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051     01.01.01 Программа развития машиностроительного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080     01.01.01 Поддержка развития нефтяной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        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Проведение работ по сейсмоусилению объектов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Проектно-изыскательские, конструкторские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технологические работы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Приобретение международных, региональных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национальных стандартов в области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2  273                  Исполнительный орган инфраструктуры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Проектно-изыскательские, конструкторские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технологические работы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Разработка генеральных планов застройки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Строительство и реконструкция объектов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Управления Делами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 01.01.01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 01.01.01 Формирование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Республиканский центр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01.01.01 Ведение мониторинга за состоянием недр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01.01.01 Ведение мониторинга подземных вод и опасных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экзогенных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 01.01.01 Государственное геологическое изучение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Региональные и геологосъемочные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Поисковые работы на нефть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геологии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01.01.01 Создание и автоматизация информационной базы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недрах и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048     01.01.01 Мониторинг недр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Мониторинг минерально-сырьевой базы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Ведение мониторинга подземных вод и опасных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экзогенных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Создание и автоматизация информационной базы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недрах и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Создание информационной автоматизированной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данных "Государственные кадастры природных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065     01.01.01 Поисково-разведочные работы по изысканию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дополнительных источников водообеспечения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 Прочие услуги в сфере промышленности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Мобилизационная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Научные исследования в области микрографии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Институт микрографии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Прикладные научные исследования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216         01.01.01 Министерство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 01.01.01 Мобилизационная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          Мониторинг сейсмологической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Сейсмологическая опытно-методическая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219              Развитие материальной базы Сейсмологической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опытно-методической экспедиции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     01.01.01 Министерство энергетики, индустрии и торговли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 01.01.01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01.01.01 Аппарат центрального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9  232 001 002 01.01.01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Аппарат специального представительства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космодроме "Байконыр"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01.01.01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01.01.01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 01.01.01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01.01.01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энергетики, индустрии, строительства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Выпуск противоаварийных, эксплуатационных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методических указаний по вопросам надежности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безопасности эксплуатации установок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производству, передаче и распределению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электрической и тепловой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Разработка топливно-энергетического баланса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период до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Пересмотр и разработка нормативно-технической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документации в области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стандартизации, сертификации, метрологии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Разработка, ведение, издание государственного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кадастра гражданского и служебного оружия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01.01.01 Создание информационного центра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взаимодействию с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 01.01.01 Проектно-изыскательские, конструкторские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технологические работы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01.01.01 Разработка и приобретение международных,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региональных и национальных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Разработка и приобретение международных,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региональных и национальных стандартов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Разработка и приобретение международных,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региональных и национальных стандартов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 01.01.01 Поддержка и создание национальной эталонной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базы единиц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 01.01.01 Формирование и хранение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Формирование и хранение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Формирование и хранение мобилизационного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01.01.01 Пополнение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 01.01.01 Хранение государственного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9  232 036 035 01.01.01 Формирование мобилизационного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038     01.01.01 Подготовка экспозиции Республики Казахстан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Всемирной выставке "ЭКСПО-2000"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039     01.01.01 Мобилизационная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040     01.01.01 Научные исследования в области микрографии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Институт микрографии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 01.01.01 Прикладные научные исследования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 01.01.01 Создание и научно-техническая поддержка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государственной службы времени и частоты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 01.01.01 Консервация и ликвидация урановых рудников,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захоронение техногенных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01.01.01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077     01.01.01 Техническая поддержка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078     01.01.01 Реализация программы по информатизации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 01.01.01 Выполнение функций лицензиаров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          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Автомобильный 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115            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Строительство моста через р.Иртыш 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082         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086          Реализация проекта на местном уровне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    01.01.02 Строительство моста через р.Иртыш 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01.01.01 Реализация проекта за счет внутренних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         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Строительство объездной автомобильной дороги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 01.01.02 Эксплуатация дорожной системы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012 01.01.02 Обеспечение функционирования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01.01.01 Государственные учреждения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Государственное учреждение "Центр информации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автомобильных дорог "Инжиниринг"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 01.01.01 Содержание и ремонт участка автодороги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Атырау-Астрахань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Строительство и реконструкция автомобильных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01.01.01 Строительство участка кольцевой объездной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дороги Павлодар-Караганда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Строительство автомобильной дороги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Кызыласкер-Кировский в Южно-Казахстанской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Строительство моста через реку Урал в районе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 01.01.02 Строительство северной объездной дороги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Реконструкция участка автомобильной дороги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Астана-Боровое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1  215 036 037 01.01.01 Реконструкция автомобильной дороги Актау-Атырау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039 01.01.01 Реконструкция участка автомобильной дороги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станция "Сороковая"-Павловка с подъездом 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пос.Коктогай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040          Строительство автомобильной дороги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г.Лениногорск - граница Республики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044          Мост через р.Сырдарья у г.Кызылорды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Реабилитация  автодороги  Алматы-Боровое 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участке Гульшад-Акчатау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             Реконструкция автодороги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Алматы-Караганда-Астана-Боровое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участках Алматы-Гульшад и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Капитальный и средний ремонты автодорог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 01.01.02 Проект реконструкции автодороги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Алматы-Караганда-Астана-Боровое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участке Караганда-Астана (Истисна)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01.01.02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01.01.02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              Реконструкция автодорог Западного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053              Реабилитация автодороги Алматы-Георгиевка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Текущий ремонт, содержание, озеленение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автодорог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Реконструкция автодороги Алматы-Боровое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участке Алматы-Гульшад (88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056              Проект реконструкции автодороги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Караганда-Астана на участке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Осакаровка-Вишневка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Проект реконструкции автодороги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Караганда-Астана на участке Вишневка-Астана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Реабилитация автодороги Алматы-Георгиевка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участке Узынагач-Георгиевка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Проектно-изыскательские работы по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автодорог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Подготовка проекта реконструкции автодороги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"Граница Российской Федерации-Уральск-Актюбе"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Подоготовка проекта реконструкции автодороги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"Ушарал-Достык"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1  215 060 032          Подготовка проекта реконструкции автодороги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"Астана-Костанай-Челябинск"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          Подготовка проекта реконструкции автодороги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"Омск-Павлодар-Майкапшагай"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Подготовка проекта реабилитации автодороги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"Карабутак-Иргиз-гр.Кызылординской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 01.01.02 Подготовка проекта реконструкции автодороги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"Актау-Атырау"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 01.01.02 Подготовка проекта реконструкции автодороги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"Кызылорда-Жезказган"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 01.01.02 Подготовка проекта реконструкции автодороги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"Бейнеу-Акжигит-гр.Узбекистана"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039 01.01.02 Подготовка проекта строительства моста через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реку Сырдарья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040 01.01.02 Подготовка проекта строительства моста через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реку Кигач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206              Приобретение дорожной техники для выполнения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функций по содержанию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автомобильных 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400              Проект реконструкции автодороги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Караганда-Астана на участке Караганда-Осакаровка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 01.01.01 Обеспечение функционирования дорог внутри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049              Строительство и реконструкция автомобильных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дорог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Строительство и реконструкция автомобильных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дорог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Строительство и реконструкция улиц городов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иных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Эксплуатация автомобильных дорог на местном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012 01.01.01 Обеспечение функционирования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Обеспечение функционирования автомобильных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дорог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Обеспечение функционирования улиц городов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иных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              Приобретение строительных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конструкций для строительства моста через реку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Урал в районе города Уральска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 Департамент по администрированию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Строительство магистральной автодороги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Астане "Центр левого берега-проспект Абылай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хана" с автодорожным мостом через реку Ишим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Системы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Создание системы мониторинга радиочастотного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спектра и радиоэлектронных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Водный 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Обеспечение безопасности судоходства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Обеспечение водных путей в судоходном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содержание шлюзов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080     01.01.01 Реконструкция торгового порта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01.01.01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 Исполнительный орган инфраструктуры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3  273 033              Дноуглубительные работы в Урало-Каспийском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судоходном канале и устье реки Кигач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           Воздушный 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Подготовка документов по ведению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регистров воздушных судов,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трасс и аэродромов для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Строительство международного аэропорта в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         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 01.01.02 Участие государства в уставном капитале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совместных авиакомпаний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074              Субсидирование регулярных внутренних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авиаперевозок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084              Кредитование РГП "Международный аэропорт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Астана" для реализации проекта строительства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международного аэропорта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              Оснащение ситуационной комнаты безопасности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Субсидирование регулярных внутренних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авиаперевозок по решению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           Железнодорожный 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              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Строительство метрополитена в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082     01.01.02 Развитие мощностей железнодорожного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(станция Дружба - фаза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080     01.01.02 Реализация проекта за счет внешних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301              Строительство железнодорожной линии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Алтынсарино-Хромтау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 Исполнительный орган инфраструктуры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 01.01.02 Строительство железных дорог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Мосты для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01.01.02 Строительство и реконструкция железных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           Прочие услуги в сфере транспорта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006     01.01.02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Кредиторская задолженность упраздненного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013     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счет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 01.01.02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 01.01.02 Аппараты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9  215 016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038     01.01.01 Создание единого учетно-информационного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Техническое оснащение, оборудование,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модернизация и передислокация постов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 01.01.01 Оснащение территориальных органов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контрольно-измерительным оборудованием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061              Увеличение уставного капитала ОАО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079        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098              Мероприятия по переносу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603              Создание информационной системы органов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Развитие городского и межрайонного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(межгородского) общественного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Организация общественных пассажирских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между районами (городами), внутри районов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Регулирование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стандартизации, сертификации, метрологии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Разработка, ведение, издание государственного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кадастра гражданского и служебного оружия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Создание информационного центра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взаимодействию с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          Разработка и приобретение международных,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региональных и национальных стандартов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стандартизации, метрологии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          Создание национальной эталонной базы единиц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038          Вступление Казахстана во Всемирную торговую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048          Ведение каталогов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049          Техническое обслуживание и сопровождение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эталонов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053          Проведение конкурса "Лучшие товары Казахстана"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присуждение премии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1  214 058              Аккредитация органов по сертификации,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испытательных и измерительных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059              Покупка и испытание образцов товаров для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осуществления государственного надзора за 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качеством и безопасностью в сфере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Подготовка проекта строительства Эталонного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системы информационного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взаимодействию со Всемирной торговой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501              Сопровождение информационной системы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экспортного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502              Сопровождение информационных систем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фонда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Развитие информационного центра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взаимодействию со Всемирной торговой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601              Развитие информационной системы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фонда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Службы прогноза погоды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039              Ведение гидрометеорологического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042              Техническое перевооружение служб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гидрометеорологического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 01.01.02 Восстановление и переоснащение приграничных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КНР гидропостов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067              Создание новых постов и пунктов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гидрометеорологических наблюдений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                Поддержка предпринимательской деятельности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защита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     01.01.01 Министерство энергетики, индустрии и торговли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 01.01.01 Содействие предприятиям производственного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промышленно-перерабатывающего секторов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 01.01.01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081 01.01.01 Реализация проекта за счет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            Исполнительный орган экономики, поддержки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малого и среднего бизнеса,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закупок,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Организация поддержки малого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предпринимательства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080          Кредитование для развития малого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предпринимательства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615                 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естественных монополий, защите конкуренции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002          Аппараты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решениям судов из резерва Правительства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3  615 030              Государственная программа развития и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предпринимательства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деятельности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Программа по привлечению консультантов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разработке и совершенствованию нормативно-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078     01.01.01 Реализация программы по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          Пополнение кредитных ресурсов ЗАО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системы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поддержки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Создание информационной системы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поддержки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                 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 01.01.01 Резерв Правительства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             Строительство объектов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105 042              Участие в уставном капитале Банка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043              Резерв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(города) по выполнению обязательств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исполнительных органов по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044              Резерв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по выполнению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 местных исполнительных органов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          Резерв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(города)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Резерв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061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064              Взносы в уставной фонд коммунальных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071              Участие регионов в мероприятиях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076              Подготовка к празднованию 2000-летия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083     01.01.02 Кредитование региональных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084              Специальный резерв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органа области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бюджетов на покрытие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            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112                 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113                 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114                 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9  115            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116                 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118                 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119         01.01.02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 01.01.02 Поддержание инфраструктуры города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              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Развитие социальной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122            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123                 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124              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125            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обязательствам организаций, выполняемых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125 090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         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              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Развитие инфраструктуры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            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090     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204                  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041              Заграничные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          Представительские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     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 Министерство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 Министерство транспорта и коммуникаций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215 043     01.01.02 Мониторинг состояния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телекоммуникационных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047     01.01.02 Формирование и развитие единого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303              Строительство здания серверного центра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Сопровождение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602              Создание государственной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604              Создание единой системы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документооборота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605              Создание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606              Создание системы мониторинга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информационно-телекоммуникационных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607              Создание стандартов электронного обмена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608              Создание системы электронной коммерции,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аукционов и тендеров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609              Создание интегрированной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043              Банковское обслуживание счетов внешних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 01.01.02 Резерв Правительства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выполнению обязательств Правительства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исполнительных органов по решениям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Резерв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050              Участие в уставном капитале Банка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051             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052              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 01.01.01 Погашение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учреждений, финансировавшихся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1999 году из республиканского бюджета,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выплате заработной платы и другим социальным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выплатам, осуществлявшимся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058     01.01.01 Погашение кредиторской задолженности,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образовавшейся за предыдущие годы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выполняемым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 01.01.01 Введение новой системы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военнослужащих и сотрудников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064              Содержание здания "Дом министерств"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065              Страхование здания "Дом министерств"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068              Выполнение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перед странами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217 081              Выполнение обязательств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086              Специальный резерв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кредитования нижестоящих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покрытие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300              Приобретение жилья для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800              Кредитование Акмолинского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801              Кредитование Актюбинского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802              Кредитование Алматинского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803              Кредитование Атырауского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804              Кредитование Восточно-Казахстанского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805              Кредитование Жамбылского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806              Кредитование Западно-Казахстанского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807              Кредитование Карагандинского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808              Кредитование Кызылординского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809              Кредитование Костанайского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810              Кредитование Мангистауского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811              Кредитование Павлодарского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812              Кредитование Северо-Казахстанского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813              Кредитование Южно-Казахстанского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814              Кредитование бюджета г.Алматы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специального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кредитования нижестоящих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покрытие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217 815              Кредитование бюджета г. Астаны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специального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бюджетов на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 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Исполнение обязательств "Карагандашахтуголь"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возмещению ущерба, нанесенного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работников ликвидированных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048              Уплата таможенных платежей и налогов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переоформление товаров, ранее оформленных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режиме "Свободная таможенная зона"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046              Резерв для погашения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и их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подразделений по решениям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 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 01.01.02 Участие в реконструкции и расширении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энергетических мощностей при подключении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дополнительных нагрузок объектов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259                  Исполнительный орган коммунальной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собственности, финансируемый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             Восстановление разрушений, вызванных проливными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дождями в п.Аккистау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спорта и туризма,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9  263 002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Аппараты местных органов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Аппараты местных органов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Аппараты местных органов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Обеспечение учетными услугами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060           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образования, культуры, спорта, туризма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информационного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063           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образования, культуры, спорта, туризма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информационного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спорта, туризма и информационного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071              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спорта, туризма и информационного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264                  Исполнительный орган анализа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отношений и внутренней политики,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Взносы в уставной фонд коммунальных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предприятий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 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малого и среднего бизнеса,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закупок,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Аппараты органов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272 002 031          Аппараты органов поддержки малого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          Аппараты органов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          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экономики, поддержки малого и среднего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          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экономики, поддержки малого и среднего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малого и среднего бизнеса,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             Поддержка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малого и среднего бизнеса,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          Кредитование для поддержки и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 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273 025              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             Строительство объектов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инфраструктуры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        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             Капитальный ремонт объектов коммунальной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037              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 Исполнительный орган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019     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028      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       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жилищно-коммунального, дорожного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274 054     01.01.02 Ликвидация последствий наводнения и селевых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потоков, произошедших в 1998 году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жилищно-коммунального, дорожного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057              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дорожного хозяйства 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исполнительных органов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дорожного хозяйства 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098             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 Департамент по администрированию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             Административные затраты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003          Аппараты местных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022              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025              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характера и иных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Развитие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          Строительство и реконструкция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образования, здравоохранения, культуры,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досуга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Строительство, реконструкция и капитальный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 объектов жилищно-коммунальной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инфраструктуры и благоустройства,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реконструкция дорог и мостов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Проектно-изыскательские работы 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будущих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070          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Департамента по администрированию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080              Кредитование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081     01.01.02 Кредитование региональных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096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097              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410 027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502                 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045     01.01.01 Резерв для погашения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и их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подразделений по решениям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 01.01.02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01.01.02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 01.01.02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617        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государственным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       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001    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023              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029             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 01.01.02 Формирование и хранение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Хранение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01.01.02 Формирование мобилизационного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             Хранение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             Формирование мобилизационного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500           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государственным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600         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техникой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государственным материальным резервам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         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027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заработной плате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9  694 052              Страхование административных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053              Страхование государственных резиденций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 01.01.02 Обеспечение жильем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075    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204              Приобретение жилья для сотрудников силовых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правоохранительных органов,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Верховного Суда Республики Казахстан,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Сената и Мажилиса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               Обслуживание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Обслуживание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053              Обслуживание долга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011          Выплата вознаграждений (интересов) по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Выплаты комиссионных за размещение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Выплата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042              Обслуживание правительственного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011          Выплата вознаграждений (интересов) по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Выплаты комиссионных за размещение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           Официальные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Официальные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054              Трансферты из областного бюджета,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027          Бюджетные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Целевые инвестиционные трансферты в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(городские)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         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032         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местного исполнительного органа области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033          Другие трансферты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034          Другие трансферты в районные (городские)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         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067              Трансферты из районных (городских бюджетов)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027          Бюджетные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069              Трансферты, передаваемые из местного бюджета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Национальный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            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111 018 026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Подготовка к зимнему периоду и завершение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мероприятий по передислокации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Ремонт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приобретение топлива для теплоисточников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112                 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Ремонт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приобретение топлива для теплоисточников г. 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026     01.01.01 Бюджетные изъятия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113                 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Реконструкция инженерно-ирригационной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114                 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Восстановление разрушений, вызванных проливными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дождями в п.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026     01.01.01 Бюджетные изъятия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115            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115 016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Строительство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Семипалатинске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Строительство моста через р. Иртыш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Семипалатинске за счет софинансирования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01.01.02 Ремонт системы отопления г. 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026     01.01.01 Бюджетные изъятия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116                 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Подготовка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коммунальных служб к осенне-зимнему периоду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гг. Жанатас и Каратау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118                 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119                 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Поддержание инфраструктуры г.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Погашение кредиторской задолженности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органа г.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Оплата услуг за провоз мазута для отопления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119 018 079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026     01.01.01 Бюджетные изъятия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              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Развитие социальной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строительству многопрофильной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122            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030 01.01.02 Подготовка к зиме города Аркалыка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01.01.02 Подготовка к осенне-зимнему периоду г. Житикара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01.01.02 Подготовка к осенне-зимнему периоду г.Лисаковска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026     01.01.01 Бюджетные изъятия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123                 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026     01.01.01 Бюджетные изъятия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124              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124 018 026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Проект социальной защиты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 01.01.01 Строительство школы в с. Тендык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026 01.01.01 Бюджетные изъятия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125            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         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Проект социальной защиты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Строительство объездной автомобильной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01.01.02 Строительство водопровода в г. 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033 01.01.02 Подготовка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коммунальных служб к осенне-зимнему периоду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Кентау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Ликвидация последствий наводнения и селевых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потоков, произошедших в 1998 году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094 01.01.02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              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 01.01.02 Строительство метрополитена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031 01.01.01 Проведение работ по сейсмоусилению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социальной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032 01.01.01 Развитие инфраструктуры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1  130 026     01.01.01 Бюджетные изъятия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            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016     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018     01.01.02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034 01.01.02 Строительство третьей нитки водовода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Вячеславского водохранилища до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035 01.01.02 Строительство водовода от канала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"Иртыш-Караганда им. К. Сатпаева" до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036 01.01.02 Строительство жилья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служащих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037 01.01.02 Возмещение потерь по налогу на добавленную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066              Трансферты, передаваемые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в 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400              Субвенция Акмолинскому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401              Субвенция Алматинскому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402              Субвенция Жамбылскому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403              Субвенция Костанайскому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404              Субвенция Кызылординскому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405              Субвенция Северо-Казахстанскому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406              Субвенция Южно-Казахстанскому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407              Субвенция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408              Субвенция Западно-Казахстанскому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420              Трансферты Акмолинскому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421              Трансферты Актюбинскому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422              Трансферты Алматинскому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423              Трансферты Атыраускому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424              Трансферты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217 425              Трансферты Жамбылскому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426              Трансферты Западно-Казахстанскому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427              Трансферты Карагандинскому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проведения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428              Трансферты Кызылординскому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проведения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429              Трансферты Костанайскому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430              Трансферты Мангистаускому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проведения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резерва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431              Трансферты Павлодарскому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432              Трансферты Северо-Казахстанскому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433              Трансферты Южно-Казахстанскому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434              Трансферты бюджету г. Алматы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435              Трансферты бюджету г. Астаны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440              Трансферты Карагандинскому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для поддержания инфраструктуры г.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441              Целевые трансферты областным бюджетам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территории которых расположены летно-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испытательные полигоны и комплекс космодрома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"Байконур", для оказания адресной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442              Трансферты Павлодарскому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работ по демеркуризации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443              Целевые трансферты Кызылординскому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бюджету для оказания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населению Аральского и Казалинского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217 444              Целевые трансферты Актюбинскому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бюджету для оказания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населению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445              Целевые трансферты областному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Алматинской области для проведения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переносу административного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Алматинской области в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030          Ремонт административного здания для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управления внутренних дел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031          Обеспечение жильем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областных структурных подразделений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органов, передислоцированных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456              Целевые инвестиционные трансферты бюджету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для строительства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Правительственного центра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457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Астаны для реконструкции русла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458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для инженерной защиты от подтопления,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дренаж и понижение грунтовых вод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459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для ликвидации накопителя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Талдыколь с рекультивацией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460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для выноса коллектора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Кургальджинской трассе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464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для строительства магистральной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автодороги в г. Астане "Центр левого берега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проспект Абылай хана" с автодорожным мостом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через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465              Целевые инвестиционные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Восточно-Казахстанскому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г.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080          Реализация проекта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467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Жамбылской области на подготовку к празднованию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2000-летия г.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468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469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470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471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Казахстанской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472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473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Западно-Казахстанской области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474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475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476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217 477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478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Казахстанской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479           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кредитованию областного бюджета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Казахстанской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483              Целевые инвестиционные трансферты Атыраускому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областному бюджету для проведения капитального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ремонта водопроводов и канализационных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жилья, дренажной системы, блочных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водоочистных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484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для разработки технико-экономических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обоснований проекта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водоотведения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485           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Астаны на строительство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подстанции и устройство линий электропередач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              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Погашение основного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           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039              Погашение долга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района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055              Погашение долга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044              Погашение правительственного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           Операции на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 Министерство финансов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           Приобретение государственных эмиссионных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бумаг на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260                  Исполнительный орган финансов,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             Приобретение государственных эмиссионных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бумаг местных исполнительных органов 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Экономическая классификация расходов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Раздел - с изменениями и дополнениями, внесенными приказом Министра финансов РК от 6.03.2000г. N 98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V001082_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 июня 2000 года N 264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V001164_ </w:t>
      </w:r>
      <w:r>
        <w:rPr>
          <w:rFonts w:ascii="Times New Roman"/>
          <w:b w:val="false"/>
          <w:i w:val="false"/>
          <w:color w:val="000000"/>
          <w:sz w:val="28"/>
        </w:rPr>
        <w:t>; приказом Министра финансов РК от 15 июня 2000 года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V001186_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финансов РК от 26 октября 2000 года N 462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V001297_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финансов РК от 13 февраля 2001 года N 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финансов РК от 19 января 2001 года N 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V011412_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финансов РК от 25 декабря 2001 года N 548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V011737_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новой редакции - приказом Министра финансов РК от 16 марта 2002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V021815_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Класс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Подкласс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Специфика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действия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      Текущие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       Затраты на товары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110                  Заработная 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111              Основная заработная 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112              Дополнительные денежные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113              Компенсационные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114              Обязательные пенсионные взносы военнослужащих,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сотрудников органов внутренних дел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накопительные пенсионные фонды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               Взносы работодателей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121              Социальный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125              Взносы на обязательное страхование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гражданско-правовой ответственности владельцев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автотранспортных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126              Взносы на государственное обязательное личное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страхование работников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               Приобретение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131              Приобретение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132              Приобретение медикаментов и прочих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133     01.01.01 Приобретение предметов и материалов для текущих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хозяйственных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134              Приобретение, пошив и ремонт предметов вещевого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имущества и другого форменного и специального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обмундирования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135              Приобретение особого оборудования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136              Командировки и служебные разъезды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137              Командировки и служебные разъезды за 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138              Оплата аренды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139              Приобретение прочих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140                  Приобретение услуг и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141              Оплата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142              Оплата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143              Оплата транспортных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144              Оплата за электроэнергию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145              Оплата за отопление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146              Содержание, обслуживание, текущий ремонт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зданий, помещений, оборудования и других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основных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147     01.01.01 Эксплуатация служебных легковых автомобилей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транспортного обслуживания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149              Прочие услуги и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150                  Другие текущие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1  150 151     01.01.01 Содержание и текущий ремонт оборудования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инвентаря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152     01.01.01 Текущий ремонт зданий, помещений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153              Затраты фонда всеобщего обязательного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155              Исполнение исполнительных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157              Особые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158     01.01.02 Погашение кредиторской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159              Прочие текущие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160         01.01.02 Услуги, оказываемые в рамках государственного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161     01.01.02 Услуги, оказываемые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162     01.01.01 Услуги, оказываемые финансовыми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163     01.01.02 Услуги, оказываемые физическими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 Выплата вознаграждений (интересов)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210                  Выплаты вознаграждении (интересов) по внутренним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211              Выплаты вознаграждений (интересов) по внутренним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212              Выплаты вознаграждений (интересов) по займам,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полученным из республиканского бюджета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220                  Выплаты вознаграждений (интересов) по внешним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221              Выплаты вознаграждений (интересов) по внешним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займам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           Текущие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310                  Текущие трансферты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311              Текущие трансферты юридическим лицам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покрытие их убытков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312              Целевые текущие трансферты юридическим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330                  Текущие трансферты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331     01.01.02 Трансферты физическим лицам на обязательное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социальное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332              Трансферты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333              Пенсии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334             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339     01.01.01 Прочие текущие трансферты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340                  Текущие трансферты другим уровням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341             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342              Бюджетные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349              Прочие текущие трансферты другим уровням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350                  Текущие трансферты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351              Текущие трансферты организациям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360                  Прочие текущие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369              Различные прочие текущие трансферты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     Капитальные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           Приобретение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                  Приобретение основного капитана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411              Приобретение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412              Приобретение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419     01.01.01 Приобретение прочих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420                  Создание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421              Строительство зданий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4  420 422              Строительство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429     01.01.01 Создание прочих капитальных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430                 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431              Капитальный ремонт зданий,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432              Капитальный ремонт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439     01.01.01 Прочий ремонт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440                  Приобретение товаров для создания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441     01.01.01 Приобретение товаров для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запасов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450                  Приобретение земли и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451              Приобретение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452              Приобретение нематериальных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460                  Капитальные трансферты 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461              Капитальные трансферты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462     01.01.01 Капитальные трансферты финансовым учреждениям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463     01.01.02 Капитальные трансферты акционерным обществам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464              Капитальные трансферты другим уровням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469              Прочие капитальные трансферты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470                  Капитальные трансферты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471              Капитальные трансферты 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организациям и правительствам иностранных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479              Прочие капитальные трансферты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     Предоставление кредитов, долевое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 Предоставление кредитов и долевое участие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акционерном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510                  Внутренние кредиты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511              Кредиты другим уровням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512              Кредиты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513     01.01.02 Кредитование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514              Кредиты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519              Прочие внутренние кредиты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520                  Внешние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521              Различные внешние кредиты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530                  Долевое участие в иностранном акционерном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531              Приобретение акций международных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539              Приобретение акций прочих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540                  Платежи органов управления, предоставляющие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собой инвестиции в акционерный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541     01.01.01 Приобретение акций нефинансовых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542     01.01.01 Приобретение акций финансовых организаций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       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                   Погашение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610                  Погашение внутреннего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611              Погашение долга другим уровням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612              Погашение долга по государственным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бумагам, размещенным на внутреннем рынке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619              Погашение прочего внутреннего долга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6  620                  Погашение внешнего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621              Погашение внешнего долга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                     Приобретение государственных эмиссионных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бумаг на организованном рынке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710                  Приобретение государственных эмиссионных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бумаг на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711              Приобретение государственных эмиссионных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бумаг на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