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495d" w14:textId="3214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размерах формирования страховых резервов страховыми и перестраховочными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1999 года N 442. Зарегистрировано в Министерстве юстиции Республики Казахстан 9.02.2000г. N 1052. Утратило силу - постановлением Правления Национального Банка РК от 3 июня 2002 года N 211 ~V021921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статьи 35 Указа Президента Республики 
Казахстан, имеющего силу Закона, "О страховании"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  Правление 
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для страховых и перестраховочных организаций Республики 
Казахстан (далее - страховые организации) следующие нормативы отчислений в 
страховые резервы: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 добровольным видам страхования, за исключением страхования 
жизни, - не менее 75 процентов от суммы фактически поступивших страховых 
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 обязательным видам страхования, тарифы по которым установлены 
законодательством, за исключением страхования жизни, - не менее 75 
процентов от суммы страховых платежей, установленных законодательством для 
данного вида обязательного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 обязательным видам страхования, тарифы по которым не 
установлены законодательством, за исключением страхования жизни, - не 
менее 75 процентов от суммы фактически поступивших страховых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 страхованию жизни - 100 процентов от суммы фактически 
поступивших страховых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Страховые резервы формируются отдельно по каждому виду 
страхования, осуществляемого страховой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Необходимый размер страховых резервов рассчитывается и 
корректируется страховой организацией не реже одного раза в месяц по 
состоянию на последний рабочий день каждого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 перестраховании части своих обязательств страховая 
организация формирует страховые резервы только по оставшейся сумме 
обязательств в размере, установленном в пункте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Департаменту страхового надзора (Мекишев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в Министерстве юстиции Республики Казахстан 
настоящего постановления;
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заинтересованных подразделений Национального Банка Республики 
Казахстан и страховых (перестраховочных) организаций.
     6. Контроль за исполнением настоящего постановления возложить на 
Председателя Национального Банка Республики Казахстан Марченко Г.А.
   Председатель
Национального Банка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