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feae" w14:textId="3adf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изменений и дополнений в Правила ведения кредитного регистра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декабря 1999 года N 443. Зарегистрировано в Министерстве юстиции Республики Казахстан 8.02.2000г. за N 1049. Утратило силу - постановлением Правления Агентства РК по регулированию и надзору финансового рынка и финансовых организаций от 27 ноября 2004 года N 333 (V043350) (вводится в действие с 1 января 2005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уточнения объема информации, предоставляемой банками второго уровня и организациями, осуществляющими отдельные виды банковских операций, имеющими лицензию Национального Банка Республики Казахстан на проведение заемных операций, Правление Национального Банка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 в Правила ведения кредитного регистра, утвержденные постановлением Правления Национального Банка Республики Казахстан от 31 декабря 1998 года N 331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V980752_ </w:t>
      </w:r>
      <w:r>
        <w:rPr>
          <w:rFonts w:ascii="Times New Roman"/>
          <w:b w:val="false"/>
          <w:i w:val="false"/>
          <w:color w:val="000000"/>
          <w:sz w:val="28"/>
        </w:rPr>
        <w:t>
 , и ввести их в действие со дня государственной регистрации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банковского надзора (Жумагулов Б.К.):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изменений и дополнений в Правила ведения кредитного регистра;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двухнедельный срок со дня государственной регистрации в Министерстве юстиции Республики Казахстан довести настоящее постановление и изменения и дополнения в Правила ведения кредитного регистра до сведения областных филиалов Национального Банка Республики Казахстан, банков второго уровня и организаций, осуществляющих отдельные виды банковских операций, имеющих лицензию на проведение заемных операций.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Кудышева М.Т.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Утверждены                                                        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от 25 декабря 1999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N 443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Изменения и дополнения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в Правила ведения кредитного регистра,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утвержденные постановлением Правления Национального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Банка Республики Казахстан от 31 декабря 1998 года N 331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V980752_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Пункт 4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Информация по кредитам и условным и возможным обязательствам, выданным субъектам малого предпринимательства и небанковским организациям предоставляется банками и небанковскими организациями в полном объеме.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по кредитам и условным и возможным обязательствам, по физическим лицам, предоставляется: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банками, в случае, если размер совокупной задолженности на одного заемщика составляет 1 (один) и более миллиона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небанковскими организациями по непогашенным в установленный законодательством и определенный договором (залоговым билетом) срок кредитам и условным и возможным обязательствам, выданным на срок более одного календарного месяца, размер совокупной задолженности на одного заемщика которых составляет 50 (пятьдесят) и более тысяч тенге".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Из названия приложений NN 1-6, 13, 14 слова "и индивидуальным предпринимателям" исключить.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