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92feb9" w14:textId="e92feb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приказ Министра финансов Республики Казахстан от 21 июня 1995 года N 149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Министерства государственных доходов Республики Казахстан от 24 декабря 1999 года N 1586. Зарегистрирован в Министерстве юстиции Республики Казахстан 7.02.2000г. N 1041. Утратил силу - приказом Министра государственных доходов РК от 9.04.2002 № 416 (извлечение из приказа см. ниже).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 Извлечение из приказа Министра государственных доходов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 Республики Казахстан от 9 апреля 2002 года № 416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Законом Республики Казахстан от 12 июня 2001 года </w:t>
      </w:r>
      <w:r>
        <w:rPr>
          <w:rFonts w:ascii="Times New Roman"/>
          <w:b w:val="false"/>
          <w:i w:val="false"/>
          <w:color w:val="000000"/>
          <w:sz w:val="28"/>
        </w:rPr>
        <w:t xml:space="preserve">Z010210_ </w:t>
      </w:r>
      <w:r>
        <w:rPr>
          <w:rFonts w:ascii="Times New Roman"/>
          <w:b w:val="false"/>
          <w:i w:val="false"/>
          <w:color w:val="000000"/>
          <w:sz w:val="28"/>
        </w:rPr>
        <w:t xml:space="preserve">"О введении в действие Кодекса Республики Казахстан "О налогах и других обязательных платежах в бюджет" (Налоговый кодекс)" приказываю: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Признать утратившими силу некоторые приказы согласно приложению: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...Приказ Министерства государственных доходов Республики Казахстан 24 декабря 1999 года N 1586 "О внесении изменений и дополнений в приказ Министра финансов Республики Казахстан от 21 июня 1995 года N 149"...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Министр ---------------------------------------------------------------------------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связи с принятием Законов Республики Казахстан от 22 ноября 1999 года N 485-1 </w:t>
      </w:r>
      <w:r>
        <w:rPr>
          <w:rFonts w:ascii="Times New Roman"/>
          <w:b w:val="false"/>
          <w:i w:val="false"/>
          <w:color w:val="000000"/>
          <w:sz w:val="28"/>
        </w:rPr>
        <w:t xml:space="preserve">Z990485_ </w:t>
      </w:r>
      <w:r>
        <w:rPr>
          <w:rFonts w:ascii="Times New Roman"/>
          <w:b w:val="false"/>
          <w:i w:val="false"/>
          <w:color w:val="000000"/>
          <w:sz w:val="28"/>
        </w:rPr>
        <w:t xml:space="preserve">"О внесении изменений и дополнений в некоторые законодательные акты Республики Казахстан по вопросам налогообложения", от 10 декабря 1999 года N 492-1 </w:t>
      </w:r>
      <w:r>
        <w:rPr>
          <w:rFonts w:ascii="Times New Roman"/>
          <w:b w:val="false"/>
          <w:i w:val="false"/>
          <w:color w:val="000000"/>
          <w:sz w:val="28"/>
        </w:rPr>
        <w:t xml:space="preserve">Z990492_ </w:t>
      </w:r>
      <w:r>
        <w:rPr>
          <w:rFonts w:ascii="Times New Roman"/>
          <w:b w:val="false"/>
          <w:i w:val="false"/>
          <w:color w:val="000000"/>
          <w:sz w:val="28"/>
        </w:rPr>
        <w:t xml:space="preserve">"О внесении изменений и дополнений в Закон Республики Казахстан "О налогах и других обязательных платежах в бюджет" приказываю: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приказ Министра финансов Республики Казахстан от 21 июня 1995 года N 149 следующие изменения и дополнения: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в Инструкции N 39 </w:t>
      </w:r>
      <w:r>
        <w:rPr>
          <w:rFonts w:ascii="Times New Roman"/>
          <w:b w:val="false"/>
          <w:i w:val="false"/>
          <w:color w:val="000000"/>
          <w:sz w:val="28"/>
        </w:rPr>
        <w:t xml:space="preserve">V950072_ </w:t>
      </w:r>
      <w:r>
        <w:rPr>
          <w:rFonts w:ascii="Times New Roman"/>
          <w:b w:val="false"/>
          <w:i w:val="false"/>
          <w:color w:val="000000"/>
          <w:sz w:val="28"/>
        </w:rPr>
        <w:t xml:space="preserve">"О порядке исчисления и уплаты налога на транспортные средства":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пункте 19 после слов "производители сельскохозяйственной продукции" дополнить словами ", включая плательщиков единого земельного налога,":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пунктом 27-2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"27-2. Республиканское государственное предприятие, созданное на базе 
</w:t>
      </w:r>
      <w:r>
        <w:rPr>
          <w:rFonts w:ascii="Times New Roman"/>
          <w:b w:val="false"/>
          <w:i w:val="false"/>
          <w:color w:val="000000"/>
          <w:sz w:val="28"/>
        </w:rPr>
        <w:t xml:space="preserve">
имущества объектов комплекса "Байконур", по транспортным средствам, являющимся объектами комплекса "Байконур".". 2. Департаменту непроизводственных платежей: 1) согласовать настоящий приказ с Министерством финансов Республики Казахстан; 2) направить настоящий приказ в Министерство юстиции Республики Казахстан на государственную регистрацию. 3. Контроль за исполнением настоящего приказа возложить на Директора Департамента непроизводственных платежей Баймурзина Д.К. 4. Настоящий приказ вводится в действие со дня государственной регистрации в Министерстве юстиции Республики Казахстан. И.о. Министра (Специалисты: Цай Л.Г. Склярова И.В.)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