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3092" w14:textId="beb3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"О постановке на учет средства массовой информации и информационного агентства"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культуры, информации и общественного согласия Республики Казахстан от 24.12.99г. N 226 Зарегистрирован в  Министерстве юстиции Республики Казахстан 21.01.2000 г. за N 1030 Утратил силу - приказом Министра культуры, информации и общественного согласия РК от 1.09.00г N 170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         Извлечение из приказа Министра культуры, информации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и общественного согласия РК от 1.09.00г N 170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 соответствии с пп.4) пункта 2 статьи 40 Закона Республики 
Казахстан "О нормативных правовых актах" и необходимости внесения 
существенных изменений и дополнений в Правила "О постановке на учет 
средства массовой информации и информационного агентства",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 силу Приказ от 24 декабря 1999 года N 226 "Об 
утверждении Правил "О постановке на учет средства массовой информации и 
информационного агентства"."     
-------------------------------------------------------------------------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Закона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Z990451_ </w:t>
      </w:r>
      <w:r>
        <w:rPr>
          <w:rFonts w:ascii="Times New Roman"/>
          <w:b w:val="false"/>
          <w:i w:val="false"/>
          <w:color w:val="000000"/>
          <w:sz w:val="28"/>
        </w:rPr>
        <w:t>
  "О средствах 
массовой информации", регламентации порядка осуществления постановки на 
учет средств массовой информации, издающихся и выходящих в эфир на 
территории Республики Казахстан, в том числе и рассчитанных на зарубежную 
аудиторию, а также информационных агентств, распространяющих сообщения и 
материалы информационного характера, и на основании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P990499_ </w:t>
      </w:r>
      <w:r>
        <w:rPr>
          <w:rFonts w:ascii="Times New Roman"/>
          <w:b w:val="false"/>
          <w:i w:val="false"/>
          <w:color w:val="000000"/>
          <w:sz w:val="28"/>
        </w:rPr>
        <w:t>
  Положения о 
Министерстве культуры, информации и общественного согласия Республики 
Казахстан, утвержденного постановлением Правительства Республики Казахстан 
от 29 апреля 1999 года N 499,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 Правила "О постановке на учет средства 
массовой информации и информационного агентства".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Департаменту средств массовой информации (Омаров Ж.С.) в 
установленном законодательством порядке провести государственную 
регистрацию данных Правил, как нормативного правового акта, в Министерстве 
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 силу Приказ Министра информации и 
общественного согласия Республики Казахстан N 175 от 5.10.98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V980635_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Контроль за исполнением данного приказа возложить на Директора 
Департамента СМИ Омарова Ж.С.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приказом Министра культуры,
                                       информации и общественного
                                       согласия Республики Казахстан
                                       от 24.12.1999 года N 226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Правила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о постановке на учет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массовой информации и информационного агентства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Настоящие Правила регулируют порядок постановки на учет средств 
массовой информации, издающихся и выходящих в эфир на территории 
Республики Казахстан, а также рассчитанных на зарубежную аудиторию.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Настоящие Правила распространяются и на информационные агентства, 
осуществляющие сбор, обработку и распространение сообщений и материалов 
информационного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Правила разработаны в соответствии с требованиями Закона Республики 
Казахстан "О средствах массовой информации" (23.07.1999 года N 451-1 ЗРК) 
и на основании Положения о Министерстве культуры, информации и 
общественного согласия Республики Казахстан (постановление Правительства 
Республики Казахстан от 29.04.1999г. N 499).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Постановка на учет (переучет) средства массовой информации (далее 
- СМИ) и информационного агентства (далее - Агентство) осуществляется с 
целью учета и мониторинга средств массовой информации, издающихся и 
выходящих в эфир на территории Республики Казахстан, в том числе 
рассчитанных на зарубежную аудиторию, а также информационных агентств, 
осуществляющих сбор, обработку и распространение сообщений и материалов 
информационного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Постановку на учет СМИ или Агентства проводит Министерство 
культуры, информации и общественного согласия Республики Казахстан как 
орган государственного управления, осуществляющий государственную политику 
в области печати и массовой информации (далее - Уполномоченный орган).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Уполномоченный орган ведет единый реестр выданных свидетельств о 
постановке на учет СМИ или Агентства, а также приостановленных либо 
отозванных свидетельств.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Свидетельство о постановке на учет СМИ или Агентства подписывается 
Министром культуры, информации и общественного согласия Республики 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его отсутствия свидетельство подписывается лицом, 
исполняющим обязанности Министра.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Свидетельство о постановке на учет СМИ или Агентства выдается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собственнику либо главному редактору (редактору), а также представителю по 
доверенности собственника СМИ либо Агентства.
                   2. Объекты постановки на учет
     6. Постановке на учет подлежат:
     1) периодическое печатное издание - газета, журнал, бюллетень, 
альманах, приложения к ним, имеющее постоянное название, текущий номер и 
выпускаемое не реже одного раза в полугодие;
     2) теле-, радио-, видео-, кинохроникальная программа - совокупность 
периодических аудиовизуальных сообщений и передач, имеющая полное название 
и выходящая в эфир не реже одного раза в год;
     3) информационные агентства.
     7. Не требуется постановки на учет периодических печатных изданий:
     1) тиражом менее ста экземпляров;
     2) официальных, нормативных и иных актов;
     3) бюллетеней судебной практики.
                 3. Порядок выдачи свидетельства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Свидетельство о постановке на учет СМИ является документом, 
подтверждающим право осуществлять выпуск средства массовой информации при 
соблюдении требований и условий, указанных в настоящих Правилах.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Свидетельство о постановке на учет Агентства является документом, 
подтверждающим право осуществлять сбор и распространение сообщений и 
материалов информационного характера при соблюдении требований и условий, 
указанных в настоящих Правилах.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СМИ или Агентство, состоящее на учете, не может быть повторно 
поставлено на учет в Уполномоченном органе.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установления факта повторного учета, законной признается 
первая по дате постановки на учет.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СМИ или Агентство признается поставленным на учет со дня выдачи 
его собственнику свидетельства о постановке на учет.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Свидетельство о постановке на учет выдается собственнику СМИ или 
Агентства на неограниченный срок, кроме случаев, указанных в пункте 18 
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Собственник сохраняет за собой право приступить к выпуску 
печатного средства массовой информации в течение шести месяцев со дня 
получения свидетельства, в течение года - теле-, радио-, видео-, 
кинохроникальных программ и информационных агентств.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пропуска этого срока, свидетельство о постановке на учет СМИ 
или Агентства признается недействительным.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Свидетельство о постановке на учет признается недействительным 
судом в порядке гражданского судопроизводства в следующих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если свидетельство получено обманным путем;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если печатное средство массовой информации не выпускается более 
шести месяцев, электронное - не выходит в эфир более года, информационное 
агентство не распространяет сообщения и материалы более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если имел место повторный учет данного средств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При утрате свидетельства о постановке на учет (потери, 
уничтожении и т.д.) Уполномоченным органом выдается новое свидетельство с 
пометкой "Дубликат".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4. Порядок постановки на учет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массовой информации, информационного агентства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Для постановки на учет СМИ или Агентства собственником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Уполномоченный орган представляются следующие документы:
     1) заявление по форме, согласно ст.11 Закона Республики Казахстан "О 
средствах массовой информации";
     2) для физических лиц - документ, подтверждающий право на занятие 
предпринимательской деятельностью;
     для юридических лиц - копия свидетельства о государственной 
регистрации собственника СМИ или Агентства.
     17. Заявление и прилагаемые к нему документы рассматриваются в 
течение пятнадцати дней со дня регистрации их в Канцелярии Уполномоченного 
органа.
     18. Переучет СМИ или Агентства требуется в случаях изменения:
     1) собственника;
     2) организационно-правовой формы юридического лица-собственника;
     3) названия СМИ или Агентства;
     4) вида средства массовой информации;
     5) территории распространения;
     6) основной тематической направленности;
     7) языка (в сторону увеличения).
     19. Переучет СМИ или Агентства осуществляется в том же порядке, что и 
постановка на учет. В случае, если деятельность прекращена на решению суда 
или собственника, переучет СМИ или Агентства не допускается.
     20. Переучет СМИ или Агентства не требуется:
     при изменении местонахождения редакции или собственника;
     главного редактора (редактора);
     периодичности выпуска (выхода в эфир);
     объема;
     тиража.
     В этих случаях собственник СМИ или Агентства обязан в месячный срок 
письменно уведомить Уполномоченный орган о вышеуказанных изменениях.
                   5. Отказ в постановке на
               учет (переучет) СМИ, Агентства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Уполномоченный орган вправе отказать в постановке на учет 
(переучет) СМИ или Агентства по следующим основаниям: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если Уполномоченным органом ранее выдано свидетельство о 
постановке на учет (переучет) СМИ или Агентству с тем же названием и 
распространением на ту же территорию;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если содержание заявления не соответствует требованиям статьи 11 
Закона Республики Казахстан "О средствах массовой информации";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если заявление подано до истечения года со дня вступления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законную силу решения суда о прекращении выпуска (выхода в эфир) средства 
массовой информации;
     4) если заявление подано до истечения года со дня вступления в 
законную силу решения суда о прекращении деятельности информационного 
агентства.
     22. Заявление о постановке на учет (переучет) возвращается 
Уполномоченным органом заявителю без рассмотрения, если заявление от имени 
собственника подано лицом, не имеющим на то полномочий.
     23. Извещение об отказе в постановке на учет (переучет) направляется 
заявителю в письменной форме с указанием оснований отказа, предусмотренных 
в пункте 21 данных Правил.
                 6. Отмена решения о постановке 
                        на учет (переучет)
     24. Решение о постановке на учет СМИ или Агентства может быть 
отменено судом в следующих случаях:
     1) когда решение о постановке на учет (переучет) вынесено с 
нарушением требований законодательства Республики Казахстан;
     2) в случаях, предусмотренных пунктами 13 и 14 настоящих Правил;
     3) в случаях, предусмотренных пунктом 3 статьи 13 Закона Республики 
Казахстан "О средствах массовой информации".
                       7. Решение споров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25. Если Уполномоченный орган в установленный пунктом 17 настоящих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Правил срок не осуществил постановку на учет (переучет) СМИ либо Агентства 
или представил заявителю необоснованный отказ, последний вправе обжаловать 
эти действия в судебном порядке.
     26. За необоснованный отказ в постановке на учет (переучет) СМИ или 
Агентства, нарушение сроков рассмотрения заявления, принятие незаконного 
решения об отмене решения о постановке на учет (переучет), Уполномоченный 
орган несет ответственность в порядке, установленном законодательством 
Республики Казахстан.
(Специалисты:     
 Цай Л.Г.
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