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e10e" w14:textId="0f1e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отмены понижающих коэффициентов к тарифам на перевозки грузов железнодорожным транспортом, подлежащим государственному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30.12.1999г. N 24-ОД. Зарегистрирован в Министерстве юстиции Республики Казахстан 6.01.2000г. за N 1024. Утратил силу - приказом И.о. Председателя Агентства РК по регулированию естественных монополий и защите конкуренции от 5 августа 2004 г. N 337-ОД.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И.о. Председателя Агентства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регулированию естественных монополий и защите конкуренции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5 августа 2004 г. N 337-ОД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"В соответствии с подпунктом 1) пункта 20 Положения 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7 июля 2004 года N 743,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Агентства Республики Казахстан по регулированию естественных монополий, защите конкуренции и поддержке малого бизнеса от 30.12.1999г. N 24-ОД "Об утверждении Правил установления и отмены понижающих коэффициентов к тарифам на перевозки грузов железнодорожным транспортом, подлежащим государственному регулированию"....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Председателя...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единого порядка и условий предоставления скидок с тарифов на услуги естественных монополистов и руководствуясь подпунктом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статьи 13, подпунктом 3) статьи 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 естественных монополиях",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и отмены понижающих коэффициентов к тарифам на перевозки грузов железнодорожным транспортом, подлежащим государственному регулированию.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(Машинистова Е.Г.) обеспечить государственную регистрацию настоящего приказа в Министерстве юстиции 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Общему отделу (Бокенчин К.Н.) довести настоящий приказ после его государственной регистрации в Министерстве юстиции Республики Казахстан до сведения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заместителя Председателя Курмангалиева С.Ш.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установления и отмены понижающих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коэффициентов к тарифам на перевозки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грузов железнодорожным транспортом,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подлежащим государственному регулированию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транспорте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естественных </w:t>
      </w:r>
      <w:r>
        <w:rPr>
          <w:rFonts w:ascii="Times New Roman"/>
          <w:b w:val="false"/>
          <w:i w:val="false"/>
          <w:color w:val="000000"/>
          <w:sz w:val="28"/>
        </w:rPr>
        <w:t>
 монополиях" и "О развитии конкуренции и ограничении монополистической деятельности" с целью установления единого порядка введения и отмены понижающих коэффициентов к тарифам на перевозки грузов транспортным предприятием, подлежащим государственному регулированию.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и условия установления и отмены понижающих коэффициентов к тарифам на перевозки грузов транспортным предприятием, подлежащим государственному регулированию.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участником которого является Республика Казахстан, установлены иные правила, то применяются правила международного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перевозки грузов, подлежащие государственному регулированию - тарифы на перевозки грузов транспортным предприятием, подлежащие утверждению государственным органом, уполномоченным в соответствии с законодательством Республики Казахстан осуществлять государственное регулирование цен (тарифов);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- государственные органы Республики Казахстан, в силу своей компетенции заинтересованные в установлении или отмене понижающих коэффициентов к действующим тарифам на перевозки грузов какой-либо отрасли железнодорожным транспортом, за исключением Министерства транспорта и коммуникаций, Министерства государственных доходов, Агентства Республики Казахстан по регулированию естественных монополий, защите конкуренции и поддержке малого бизнеса;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- график погашения дебиторской задолженности клиента перед транспортным предприятием, заверенный подписями клиента и руководителя транспортного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Критерии целесообразности установления и отмены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понижающих коэффициентов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Понижающие коэффициенты устанавливаются к тарифам на перевозки продукции какой-либо отрасли экономики на основе расчета экономической эффективности этой меры для государства, экономической целесообразности для транспортного предприятия и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критериями целесообразности установления понижающих коэффициентов к тарифам на перевозки продукции какой-либо отрасли (далее - понижающие коэффициенты)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сохранение налоговых платежей в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нового грузопотока - увеличение объемов перевозок;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использования незадействованных или слабо задействованных участков;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экологическая опасность побочной продукции промышленного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Применение установленных понижающих коэффициентов осуществляется при условии отсутствия у клиента дебиторской задолженности или при условии ее погашения в соответствии с графиком погашения, увеличения (сохранения) объемов перевозок по сравнению с предыдущим периодом.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исполнение условий, установленных в абзаце первом настоящего пункта, осуществляется путем заключения договоров между транспортным предприятием и клиентом, предусматривающих ответственность клиента за невыполнение обязательств в виде перерасчета на фактически выполненный объем перевозок, без применения понижающих коэффициентов за соответствующий период времени.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Понижающие коэффициенты устанавливаются на определенный период.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8 с изменениями - приказом Председателя Агентства РК по регулированию естественных монополий, защите конкуренции и поддержке малого бизнеса от 13 декабря 2001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249-1-ОД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Критериями целесообразности отмены понижающих коэффициентов являются экономическая неэффективность дальнейшего применения понижающих коэффициентов для государства и (или) транспортного предприятия или несоответствие основным критериям, перечисленным в пункте 6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установления понижающих коэффициентов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Клиент, заинтересованный в установлении понижающих коэффициентов, должен представить заявку о необходимости такого установления одновременно в транспортное предприятие, заинтересованные государственные органы, Министерство транспорта и коммуникаций, Министерство государственных доходов и Агентство Республики Казахстан по регулированию естественных монополий, защите конкуренции и поддержке малого бизнеса (далее - Агентство).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организации и государственные органы несут в установленном порядке ответственность за разглашение сведений, охраняемых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клиента должны прилагаться необходимые материалы согласно Приложению 1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к заявке материалы должны отвечать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лист подписывается клиентом, а финансовые документы - и главным бухгалтером клиента;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должны представляться фактические данные за предыдущий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Непредставление или представление не в полном объеме необходимых материалов, требуемых в соответствии с настоящими Правилами, является основанием для отказа в рассмотрении заявки.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Агентство, транспортное предприятие, заинтересованные государственные органы, Министерство транспорта и коммуникаций, Министерство государственных доходов Республики Казахстан в течение 5 дней должны в письменной форме уведомить клиента о принятии заявки к рассмотрению либо об отказе в рассмотрении заявки.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клиент обязан в двухдневный срок оповестить о данном факте все указанные организации и государственные органы, с предоставлением подтверждающих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клиентом в установленные сроки подтверждающих документов о принятии заявки к рассмотрению, транспортным предприятием, заинтересованными государственными органами, Министерством транспорта и коммуникаций, Министерством государственных доходов, рассмотрение заявки в Агентстве приостанавливается на срок не более 7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таких нарушений срок рассмотрения заявки возобновляется с учетом сроков, предусмотренных в пункте 14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устранение указанных нарушений в течение 7 дней с момента приостановления рассмотрения заявки является основанием для отклонения Агентством заявки.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 Агентство, транспортное предприятие, заинтересованные государственные органы, Министерство транспорта и коммуникаций и Министерство государственных доходов Республики Казахстан вправе запросить дополнительную информацию.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Транспортное предприятие, заинтересованные государственные органы, Министерство транспорта и коммуникаций и Министерство государственных доходов Республики Казахстан представляют в течение 15 дней со дня получения обосновывающих материалов от заявителя заключения об экономической целесообразности либо нецелесообразности установления понижающего коэффициента в Агентство и клиенту.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заключению, представляемому заинтересованным государственным органом, прилагаются материалы согласно Приложению 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прилагаемых к заключению материалов подлежит парафированию уполномоченным должностным лицом.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в установленные сроки заключений указанными организациями и государственными органами срок рассмотрения заявки в Агентстве приостанавливается до получения соответствующих заключений, но не более, чем на 5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в течение 5 дней с момента приостановления рассмотрения заявки заключений указанных организаций и государственных органов Агентство вправе отклонить заявку по этой причине либо принять решение самостоятельно.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Агентство проводит экспертизу представленных клиентом обосновывающих материалов и заключений транспортного предприятия, заинтересованных государственных органов, Министерства транспорта и коммуникаций и Министерства государственных доходов Республики Казахстан в течение 30 дней со дня получения материалов от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проведенной экспертизы Агентство принимает решение об установлении понижающих коэффициентов либо об отказе в таком установлении.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установлении понижающих коэффициентов принимается в виде Приказа Председателя Агентства.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об установлении понижающих коэффициентов направляется в заинтересованный государственный орган, Министерство транспорта и коммуникаций, Министерство государственных доходов Республики Казахстан, транспортное предприятие.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установлении понижающего коэффициента Агентство выносит соответствующее мотивированное заключение, которое направляется клиенту, транспортному предприятию, Министерству транспорта и коммуникаций, Министерству государственных доходов Республики Казахстан и заинтересованным государственным органам.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транспортное предприятие, заинтересованные государственные органы, Министерство транспорта и коммуникаций, Министерство государственных доходов Республики Казахстан выносят заключения о несогласии в установлении понижающего коэффициента, окончательное решение принимается Агентством.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Информация об установлении понижающих коэффициентов должна быть доведена транспортным предприятием до сведения клиентов не позднее, чем за 10 дней до даты введения приказа Агентства в действие.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Транспортное предприятие ежеквартально представляет в Агентство, Министерство транспорта и коммуникаций и Министерство государственных доходов Республики Казахстан информацию о предоставленных услугах по перевозке грузов с применением понижающих коэффициентов за соответствующий период времени.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Порядок отмены и продления действия понижающих коэффициентов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главы в новой редакции - приказом Председателя Агентства РК по регулированию естественных монополий, защите конкуренции и поддержке малого бизнеса от 13 декабря 2001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249-1-ОД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Действие понижающих коэффициентов прекращается по истечении установленного срока, при этом принятие Приказа Председателя Агентства об отмене понижающего коэффициента не требуется.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Агентство вправе самостоятельно отменить действие установленных понижающих коэффициентов до истечения установленного срока в соответствии с пунктом 9 настоящих Правил либо, в случае экологической опасности побочной продукции промышленного производства, продлить их действие, но не более, чем на один квартал. При принятии данного решения Агентство вправе обратиться за заключением в транспортную компанию, заинтересованные государственные органы, Министерство транспорта и коммуникаций, Министерство государственных доходов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21 с дополнениями - приказом Председателя Агентства РК по регулированию естественных монополий, защите конкуренции и поддержке малого бизнеса от 13 декабря 2001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249-1-ОД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Клиент, транспортное предприятие, заинтересованные государственные органы, Министерство транспорта и коммуникаций и Министерство государственных доходов Республики Казахстан вправе обратиться в Агентство с предложением об отмене действия понижающего коэффициента, представив при этом материалы, обосновывающие необходимость такой отмены.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Агентство в течение 30 дней рассматривает и проводит экспертизу представленных к рассмотрению обосновывающих материалов и в случаях, предусмотренных пунктом 9 настоящих Правил, Агентство принимает решение, в виде Приказа об отмене установленных понижающих коэффициентов с уведомлением транспортного предприятия, Министерства транспорта и коммуникаций, Министерства государственных доходов Республики Казахстан и заинтересованных государственных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отмене или продлении действия установленных понижающих коэффициентов должна быть доведена транспортным предприятием до сведения клиентов не позднее, чем за 10 дней до даты введения приказа Агентства в действие. При отклонении предложения об отмене действия понижающих коэффициентов выносится мотивированное заключение, которое направляется лицу, обратившемуся с таким предложением.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23 с дополнениями - приказом Председателя Агентства РК по регулированию естественных монополий, защите конкуренции и поддержке малого бизнеса от 13 декабря 2001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249-1-ОД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установления и отмены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понижающих коэффициентов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тарифам на перевозки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железнодорожным транспортом, подлежащим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государственному регулированию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Материалы, представляемые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клиентом, заинтересованным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установлении понижающих коэффициентов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тарифам на перевозки грузов своей отрасли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(в произвольной форме);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клиента (физическое или юридическое лицо), вид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необходимости установления понижающих коэффициентов к тарифам, включающая расчет увеличения (сохранения) налоговых обязательств перед бюджетом в результате установления понижающих коэффициентов;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финансово-хозяйственной деятельности в объеме баланса и пояснительной записки за предшествующий год (квартал, полугодие);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номенклатура грузов (готовая продукция, сырье для производства) с указанием их точного наименования;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себестоимость готовой (выпускаемой) продукции с разбивкой по статьям затрат;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состав транспортных расходов на перевозки сырья, готовой продукции, их удельный вес в общих расходах, в том числе отдельно железнодорожный тариф;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динамика цен производства и реализации готовой (выпускаемой) продукции и приобретаемого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затраты на приобретение сырья, влияющие на цену реализации готовой (выпускаемой) продукции, в том числе отдельно железнодорожный тариф;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состояние задолженности перед транспортным предприятием (акт сверки взаиморасчетов на первое число текущего месяца и график погашения дебиторской задолженности клиента перед транспортным предприятием, заверенный подписями клиента и первого руководителя транспортного предприятия);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динамика объемов перевозок готовой (выпускаемой) продукции и сырья за предшествующий год с разбивкой по месяцам;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объемы перевозок за текущий год готовой (выпускаемой) продукции и сырья по месяцам;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планируемые объемы перевозок готовой (выпускаемой) продукции и сырья на год с разбивкой по месяцам с учетом направлений, с указанием расстояний;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тип, принадлежность подвижного состава, в котором перевозится сырье и готовая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поставщик сырья - полное наименование;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покупатель (получатель) продукции - полное наименование получателя.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Правилам установления и отмены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понижающих коэффициентов к тарифам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 перевозки грузов железнодорожным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транспортом, подлежащим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государственному регулированию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Материалы, предоставляемые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заинтересованными государственными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органами в Агентство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справка-обоснование необходимости установления понижающих коэффициентов к тарифам на перевозки определенного вида груза - продукции отрасли, включающая расчет увеличения (сохранения) налоговых обязательств перед бюджетом в результате установления понижающих коэффициентов;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крупнейших субъектов - грузоотправителей, грузополучателей, осуществляющих перевозки данного вида груза, доля которых в общем объеме перевозок данного вида груза более 10%;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себестоимость готовой (выпускаемой) продукции с разбивкой по статьям затрат по крупнейшим субъектам;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 транспортных расходов на перевозки сырья, готовой продукции, их удельный вес в общих расходах, в том числе отдельно железнодорожный тариф по крупнейшим субъектам;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динамика цен производства и реализации готовой (выпускаемой) продукции и приобретаемого сырья по крупнейшим субъектам;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затраты на приобретение сырья крупнейшими субъектами, влияющие на цену реализации готовой (выпускаемой) продукции, в том числе отдельно железнодорожный тариф;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динамика объемов перевозок готовой (выпускаемой) продукции и сырья крупнейшими субъектами за предшествующий год с разбивкой по месяцам;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объемы перевозок крупнейшими субъектами за текущий год готовой (выпускаемой) продукции и сырья по месяцам;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планируемые объемы перевозок крупнейшими субъектами готовой (выпускаемой) продукции и сырья на год с разбивкой по месяцам с учетом направлений, с указанием расстояний;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тип, принадлежность подвижного состава, в котором перевозится сырье и готовая продукция крупнейшими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поставщики сырья для крупнейших субъектов - полное наименование 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покупатели (получатели) продукции крупнейших субъектов - полное наименование предприятий-получателей.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