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863" w14:textId="2b2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Министерства финансов Республики Казахстан от 3 мая 1999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1999 года N 650. Зарегистрирован в Министерстве юстиции Республики Казахстан 6.01.2000г. за N 1019.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учреждений"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учреждений",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слово "республиканского" заменить словом "соответствующего";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после слов "других выплат стимулирующего характера" дополнить словами "на поощрение учащихся и на оказание материальной помощи отдельным социально незащищенным слоям учащихся";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2 и 3 к указанным Правилам изложить в новой редакции согласно приложениям 1 и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8.12.99г. N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Правилам о порядке формирования,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использования и учета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получаемых от реализации платных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услуг, от спонсорской и благотворительной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помощи, а также депозитных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(Начальник фин.органа)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"___"______________г.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Смета доходов и расходов по средствам,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получаемым от реализации платных услуг,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!Коды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Функциональная группа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бюджетных 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             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         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Подпрограмма                  !-----!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платных услуг             !-----!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Сумма по кварталам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 !Коды строки/ !  1 !  2  !  3  !  4  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 !код специфики!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 доходы               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средств на начало года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текущего года       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 расходы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специфике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Подлежит перечислению            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доход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Обслуживающий орган казначейства__________________________________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(название)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приказу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8.12.99г. N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Правилам о порядке формирования,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использования и учета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получаемых от реализации платных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услуг, от спонсорской и благотворительной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помощи, а также депозитных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Отчет об использовании средств,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получаемых от реализации платных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учреждений, содержащихся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_________________________бюджета на 01____________г.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Коды                     !    !Доходы    !Расходы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-------------------------------------------!Годо!----------!----------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 !вой !План!Отчет!План!Отчет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!Подфункция                             !план!    !кассо!    !кас-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!Админ.прогр.                       !    !    !вое  !    !совое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!Программа                      !    !    !испол!    !испол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!Подпрограмма               !    !    !нение!    !нение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!Платные услуги         !    !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!Строка/специфика   !    !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!Наименование   !    !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2 ! 3 ! 4  ! 5 ! 6 ! 7 !     8         ! 9  ! 10 ! 11  ! 12 !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 !   !    !   !   !010!Всего доходов  !    !    !     !  х !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   !   !   !020!Всего расходов !    !  х !  х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   !   !   !   ! По каждой     !    !  х !  х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   !   !   !   ! специфике     !    !    ! 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   !   !   !021!Перечисление в !    !  х !  х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   !   !   !   !доход бюджета  !    !    ! 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финансового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отчетности по республиканскому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