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bc0" w14:textId="0e80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постановление Правления Национального Банка Республики Казахстан от 19 февраля 1999 года № 17 "Об утверждении изменений и дополнений в Инструкцию об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№ 401 Зарегистрирован в Министерстве юстиции Республики Казахстан 23.12.99 г. за № 1008.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приведения учредительных документов уполномоченных организаций, осуществляющих отдельные виды банковских операций, в соответствие с требованиями нормативных правовых актов Национального Банка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19 февраля 1999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V990709_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об организации обменных операций с наличной иностранной валютой в Республике Казахстан" внести следующее изменение: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4 слова "до 30 ноября 1999 года" заменить словами "до 1 апреля 2000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настоящее постановление в действие с 1 декабря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валютного регулирования и контроля (Касымжановой Г.З.):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  Казахстан настоящего постановления и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областных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