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3224" w14:textId="5a63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минимальных размерах уставного и собственного капиталов страховых и перестраховочных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ноября 1999 года N 355 Зарегистрирован в Министерстве юстиции Республики Казахстан 15.12.99г. за N 998. Утратил силу - постановлением Правления Национального Банка Республики Казахстан от 20 апреля 2001 года N 117 ~V011513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статьями 11, 35, 40 и 42 Указа Президента 
Республики Казахстан, 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U952475_ </w:t>
      </w:r>
      <w:r>
        <w:rPr>
          <w:rFonts w:ascii="Times New Roman"/>
          <w:b w:val="false"/>
          <w:i w:val="false"/>
          <w:color w:val="000000"/>
          <w:sz w:val="28"/>
        </w:rPr>
        <w:t>
  "О страховании", 
Правление Национального Банка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минимальный размер уставного капитала для вновь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создаваемых:
     1) перестраховочных организаций - 200.000.000 (двести миллионов) 
тенге;
     2) страховых организаций, осуществляющих страхование жизни - 
150.000.000 (сто пятьдесят миллионов) тенге;
     3) страховых организаций, осуществляющих иные страховые операции -
100.000.000 (сто миллионов) тенге.
     2. Установить для действующих страховых организаций минимальный 
размер собственного капитала:
     1) в срок до 1 мая 2000 года:
     - 75.000.000 (семьдесят пять миллионов) тенге - для страховых 
организаций, осуществляющих страхование жизни;
     - 50.000.000 (пятьдесят миллионов) тенге - для страховых организаций, 
осуществляющих иные страховые операции;
     2) в срок до 1 ноября 2000 года:
     - 150.000.000 (сто пятьдесят миллионов) тенге - для страховых 
организаций, осуществляющих страхование жизни;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- 100.000.000 (сто миллионов) тенге - для страховых организаций, 
зарегистрированных на территории г.Алматы и Алматинской области, 
осуществляющих иные страховые операции;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срок до 1 апреля 2001 года:
100.000.000 (сто миллионов) тенге - для страховых организаций, кроме 
зарегистрированных на территории г.Алматы и Алматинской области, 
осуществляющих иные страховые операции.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с изменениями и дополнениями, внесенными 
постановлением Правления Национального Банка РК от 31 января 2001 года 
N 11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V011423_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Действующие страховые организации вправе обратиться за получением 
лицензии или приложения к лицензии на новые виды страхования или за 
получением разрешения на открытие филиала только при наличии собственного
капитала в размере, указанном в подпунктах 2 и 3 пункта 2.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3 - с изменениями, внесенными постановлением Правления 
Национального Банка РК от 31 января 2001 года N 11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V011423_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Департаменту страхового надзора (Мекишев А.А.):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совместно с Юридическим департаментом (Шарипов С.Б.) принять меры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 государственной регистрации в Министерстве юстиции Республики Казахстан 
Настоящего постановления;
     2) в десятидневный срок со дня государственной регистрации в 
Министерстве юстиции Республики Казахстан довести настоящее постановление 
до всех страховых организаций.
     5. Контроль за исполнением настоящего постановления возложить на 
Председателя Национального Банка Республики Казахстан Марченко Г.А.
     Председатель
  Национального Банка 
(Специалисты:
 Цай Л.Г.
 Склярова И.В.)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