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5b00" w14:textId="b725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Правила ведения кассовых операций в государственных учреждениях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казначейства Министерства финансов Республики Казахстан от 8 ноября 1999 года N 597. Зарегистрирован в Министерстве юстиции Республики Казахстан 9.12.99г. за N 992. Утратил силу - Приказом Председателя Комитета казначейства Министерства финансов Республики Казахстан от 10 июня 2005 года N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Председателя Комитета казначейства Министерства финансов Республики Казахстан от 10 июня 2005 года N 28: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Директора Департамента Казначейства, Председателя Комитета казначейства Министерства финансов Республики Казахстан согласно прилагаемому перечню.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Управлению организации бюджетного учета Комитета казначейства Министерства финансов Республики Казахстан в недельный срок сообщить Министерству юстиции Республики Казахстан о принятом решении.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Председателя Комитета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казначейства Министра финансов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10 июня 2005 года N 28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приказов Директора Департамента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казначейства, Председателя Комитета казначейства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Приказ исполняющего обязанности Председателя Комитета казначейства Министерства финансов Республики Казахстан от 8 ноября 1999 года N 597 "О внесении изменений и дополнения в Правила ведения кассовых операций в государственных учреждениях" (зарегистрированный в Реестре государственной регистрации нормативных правовых актов за N 992)...".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----------------------------------------------------------------------------------------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 изменения и дополнение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V970385_ </w:t>
      </w:r>
      <w:r>
        <w:rPr>
          <w:rFonts w:ascii="Times New Roman"/>
          <w:b w:val="false"/>
          <w:i w:val="false"/>
          <w:color w:val="000000"/>
          <w:sz w:val="28"/>
        </w:rPr>
        <w:t>
 в Правила ведения кассовых операций в государственных учреждениях, утвержденные приказом Министерства финансов Республики Казахстан от 8 сентября 1997 года N 298.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И.о. Председателя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Изменения и дополнение в Правила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ведения кассовых операций в государственных учреждениях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Правила ведения кассовых операций в государственных учреждениях, утвержденные приказом Министерства финансов Республики Казахстан от 8 сентября 1997 года N 298, следующие изменения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1.2.: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дополнить предложением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оставшуюся сумму выделенного лимита бюджетных средств заключаются договора на поставку товаров, работ и услуг, согласно порядку, установленному законодательством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"Ограничение на получение наличности не устанавливается: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расходам на выплату денежной компенсации взамен табачных изделий для военнослужащих срочной службы по специфике 131 "Приобретение продуктов питания";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расходам на выплату денежной компенсации взамен форменного обмундирования военнослужащим по специфике 134 "Приобретение мягкого инвентаря и обмундирования";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командировочным расходам внештатных водителей по трудовым договорам по специфике 147 "Эксплуатация служебных легковых автомобилей для транспортного обслуживания государственных органов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особым расходам в силовых и правоохранительных органах по специфике 157 "Особые расходы";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расходам на приобретение проездных билетов для лиц, освобождаемых от отбывания наказания в виде ограничения свободы, ареста или лишения свободы, до места жительства, и по расходам на проведение выборов (на оплату труда освобожденных членов избирательных комиссий, возмещение заработной платы кандидатов в Президенты, депутаты Парламента, за исключением кандидатов, баллотирующихся по партийным спискам, а также в депутаты в маслихаты, оплату труда внештатных работников на основании трудовых соглашений, командировочные расходы, приобретение канцелярских и хозяйственных товаров, горюче-смазочных материалов) по специфике 159 "Прочие текущие расходы";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расходам на оплату труда внештатных работников по трудовым договорам и оплату услуг консультантов по заключенным договорам со специфик: 143 "Оплата транспортных услуг", 146 "Оплата услуг по обслуживанию здания", 147 "Эксплуатация служебных легковых автомобилей для транспортного обслуживания государственных органов Республики Казахстан", 149 "Прочие услуги", 151 "Содержание и текущий ремонт оборудования и инвентаря", 152 "Содержание и текущий ремонт зданий, помещений и сооружений", 159 "Прочие текущие расходы" и 163 "Услуги, оказываемые физическими лицами".";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"Департамента казначейства" заменить словами "Комитета казначейства".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