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b9b6" w14:textId="1a4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от 8 октября 1999 года N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ноября 1999 года № 87 Зарегистрирован в Министерстве юстиции Республики Казахстан 29.11.99 г. за № 985. Утратил силу приказом Министра юстиции Республики Казахстан от 5 апреля 2010 года №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05.04.2010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п.1 ст.40 Закона Республики Казахстан от 24 марта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Z980213_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нормативных правовых актах",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Приостановить действие приказа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8 октября 1999 года N 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V990949_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 Министра юстиции Республики Казахстан от 28 июля 1998 года N 539"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апреля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качестве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