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bf31" w14:textId="509b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персонального идентификационного номера организациям, осуществляющим производство этилового спирта и алкогольной продукции, хранение и реализацию этилового спирта, хранение и оптовую реализацию 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9 ноября 1999 года N 257. Зарегистрирован в Министерстве юстиции Республики Казахстан 19.11.99г. N 980. Утратил силу - Приказом Председателя Налогового комитета Министерства Финансов РК от 2 августа 2004 г. N 373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этилового спирта и алкогольной продукции" от 16 июля 1999 года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присвоения персонального идентификационного номера организациям, осуществляющим производство этилового спирта и алкогольной продукции, хранение и реализацию этилового спирта, хранение и оптовую реализацию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нормативного регулирования (Лепесбаев А.С.) обеспечить государственную регистрацию настоящего приказа в Министерстве юстиции Республики Казахстан. 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Утверждены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государственному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над производством и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9 ноября 1999 года N 257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присвоения персонального идентификационного номера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организациям, осуществляющим производство этилового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спирта и алкогольной продукции, хранение и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этилового спирта, хранение и оптовую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алкогольной продукции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порядке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Комитет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Комитет по государственному контролю над производством и оборотом алкогольной продукции Министерства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персональный идентификационный номер-код 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постоянный идентификационный номер, который присваивается хозяйствующему субъекту, осуществляющему деятельность в сфере производства и оборота этилового спирта и алкогольной продукции на основании государственной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транспортная накладная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сопроводительный документ, подтверждающий легальность производства и оборота этилового спирта и алкогольной продукции на территории Республики Казахстан.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Персональный идентификационный номер-код (далее - ПИН-код) используется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систематизации и упорядочения учета лицензиатов;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перекрестной проверки информации по соблюдению лицензиатами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получения своевременной оперативной информации между подразделениями Министерства государственных доходов Республики Казахстан.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Персональный идентификационный номер присваивается хозяйствующему субъекту - юридическому или физическому лицу при наличии лицензии на производство этилового спирта и алкогольной продукции, а также на хранение и оптовую реализацию алкогольной продукции (кроме пива).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присвоения ПИН-кода лицензиатам и порядок введения его в действие регламентируется Комитетом по государственному контролю над производством и оборотом алкогольной продукции Министерства государственных доходов Республики Казахстан.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ПИН-код лицензиата подлежит обязательному указанию в транспортных накладных на этиловый спирт и алкогольную продукцию.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ПИН-код присваивается один раз и не может быть передан лицензиатом другим физическим или юридическим лицам.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2. Структура персонального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идентификационного номера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построении ПИН принята фасетная система кодирования.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ПИН представлена следующей схемой: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ХХ ХХХХ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 !______    порядковый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!_______    код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фасет - код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фасет - порядковый номер лицензиата.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Устанавливается следующее кодирование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Акмолинская - 01;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Актюбинская - 02;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Алматинская - 03;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Атырауская - 04;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Восточно-Казахстанская - 05;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Жамбылская - 06;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Западно-Казахстанская - 07;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Карагандинская - 08;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Костанайская - 09;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Кзылординская - 10;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Мангистауская - 11;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Павлодарская - 12;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Северо-Казахстанская - 13;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Южно-Казахстанская - 14;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г. Алматы - 15;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г. Астана - 16.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Производителям этилового спирта устанавливаются порядковые номера от 1 до 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Производителям алкогольной продукции (в т.ч. производители пива) устанавливаются порядковые номера от 100 до 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Хозяйствующим субъектам, осуществляющим деятельность в сфере оборота этилового спирта и алкогольной продукции устанавливаются порядковые номера от 1000 до 9999.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3. Порядок присвоения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персонального идентификационного номера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присвоения ПИН-кода лицензиаты представляют в Комитет по государственному контролю над производством и оборотом алкогольной продукции Министерства государственных доходов Республики Казахстан регистрационные карточки установленной формы в двух экземплярах.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Регистрационные карточки подразделяются на два вида: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регистрационная карточка хозяйствующего субъекта, осуществляющего деятельность в сфере производства и оборота этилового спирта и алкогольной продукции, зарегистрированного как юридическое лицо (приложение N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регистрационная карточка хозяйствующего субъекта, осуществляющего деятельность в сфере производства и оборота этилового спирта и алкогольной продукции, зарегистрированного в качестве индивидуального предпринимателя (приложение N 2).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присвоения ПИН-кода один экземпляр регистрационной карточки возвращается лицензиату, второй экземпляр хранится в Комитете.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Сведения, содержащиеся в регистрационных карточках, не подлежат разглашению, кроме случаев, установленных законодательством. </w:t>
      </w:r>
    </w:p>
    <w:bookmarkEnd w:id="16"/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по государственному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над производством и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"__" _________ 1999 г N_____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Регистрационная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присвоения ПИН-кода юридическому лицу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!_______!_______!_______!_______!_______!_______!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РНН_______________________________________________________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организации__________________________________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Адрес лицензиата (филиала, представительства)_____________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телекоммуникации_________________________________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Лицензия (N, дата выдачи, срок действия)__________________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Сведения о государственной регистрации: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код ОКПО__________________________________________________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уставный фонд_____________________________________________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Свидетельство о гос.регистрации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юридического лица_________________________________________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Другие сведения о лицензиате: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лицензируемый вид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форма собственности_______________________________________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наличие филиалов (складов)________________________________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Банковские реквизиты (банк, N расч. счета, N валют. счета)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Подпись руководителя организации:_________________________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                                       Дата___________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Комитета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контролю над производством и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алкогольной продукции </w:t>
      </w:r>
    </w:p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Комитета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контролю над производством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оборотом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"__" ________ 1999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N___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Регистрационная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присвоения ПИН-кода индивидуальному предпринимателю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!_______!_______!_______!_______!_______!_______!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РНН_________________________________________________________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Ф.И.О.______________________________________________________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 рождения________________________________________________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Паспортные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Серия_____Номер____Когда выдан_____Кем выдан________________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Лицензия (N, дата выдачи, срок действия)____________________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Прописан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Индекс______________________________________________________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Область/город_______________________________________________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 (район)______________________________________________,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Аул (село)__________________________________________________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Название улицы (мкр.)_______________________________________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дома__________________________________________________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квартиры______________________________________________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телефона______________________________________________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Адрес местонахождения складов: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Индекс______________________________________________________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Область/город_______________________________________________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 (район)_______________________________________________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Аул (село)__________________________________________________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Название улицы (мкр.)_______________________________________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дома__________________________________________________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квартиры______________________________________________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Сведения о государственной регистрации: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регистрирующего органа_________________________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в гос.реестре_____________________________________________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дата регистрации____________________________________________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Другие сведения о лицензиате: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лицензируемый вид деятельности______________________________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форма собственности_________________________________________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Банковские реквизиты (банк, N расч.счета, N валют. счета)___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Подпись индивидуального предпринимателя:____________________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                                              Дата______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Председатель Комитета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контролю над производством и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алкогольной продукции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