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50a6" w14:textId="afb5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создания и обозначения зоны таможенного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Таможенного комитета Министерства государственных доходов Республики Казахстан от 3 ноября 1999г. N 531-П Зарегистрирован в Министерстве юстиции Республики Казахстан 12.11.99г. за N 975. Утратил силу - Приказом Председателя Таможенного Комитета Министерства государственных доходов Республики Казахстан от 15 февраля 2001 года N 50 ~V011448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статьи 204 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
таможенном деле в Республике Казахстан"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прилагаемую Инструкцию о порядке создания и обозначения 
зоны таможенного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Управлению правового обеспечения (Мухамедиева Г.) обеспечить 
государственную регистрацию настоящего приказа.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Главному управлению таможенной охраны и режима (Сулейменов М.А.) 
обеспечить реализацию настоящего Приказа и ведение учета зон таможенного 
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Инструкции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V960182_ </w:t>
      </w:r>
      <w:r>
        <w:rPr>
          <w:rFonts w:ascii="Times New Roman"/>
          <w:b w:val="false"/>
          <w:i w:val="false"/>
          <w:color w:val="000000"/>
          <w:sz w:val="28"/>
        </w:rPr>
        <w:t>
  "О порядке государственного таможенного 
контроля в пунктах пропуска через таможенную границу Республики 
Казахстан", утвержденной приказом Таможенного комитета Республики 
Казахстан № 77-П от 8 апреля 1996 года раздел "Зона таможенного контроля" 
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Пресс-службе (Исахан Г.) обеспечить официальное опубликование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настоящего Приказа в печати.
     6. Контроль за использованием настоящего Приказа возложить на 
заместителя Председателя Таможенного комитета Министерства государственных 
доходов Республики Казахстан Жумабаева Б.
     7. Приказ вступает в силу с момента государственной регистрации.
     Председатель
                                       Утверждено 
                                       приказом Таможенного комитета
                                       Министерства государственных 
                                       доходов Республики Казахстан
                                       от 3 ноября 1999г. N 531-П
                       Инструкция о порядке 
                   создания и обозначения зоны 
                       таможенного контроля
     1.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Зона таможенного контроля в соответствии со статьей 204 Закона 
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деле в Республике Казахстан" 
(далее - Закон) создается исключительно для целей осуществления 
таможенного контроля. Создание и использование зон таможенного контроля в 
иных целях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Зоной таможенного контроля являются места таможенного оформления, 
в том числе места временного хранения, таможенные склады, свободные 
склады, свободные таможенные зоны и другие места в соответствии с Законом, 
нахождения таможенных органов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Пределы зоны таможенного контроля ограничиваются условной линией.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2. Создание и обозначение
        зоны таможенного контроля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Зона таможенного контроля создается в установленных местах 
таможенными органами Республики Казахстан. Населенные пункты в зону 
таможенного контроля, как правило, не включается.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Основанием для признания мест зоной таможенного контроля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о признании мест временного хранения и лицензии на учреждение 
склада временного хранения, свободного склада, таможенного склада;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регистрационные документы о месте нахождения таможенного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таможенного органа об установлении мест таможенного 
оформления, в том числе в аэропортах, портах, железнодорожных станциях, в 
соответствии со статьей 154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Правительства Республики Казахстан о создании (открытии) 
международного пункта пропуска.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Решение о создании зоны таможенного контроля оформляется в форме 
приказа таможенного органа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Зона таможенного контроля обозначается опознавательными знаками с 
соблюдением следующих требований: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автомагистралях - информационно-указательными знаками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соответствии с общими техническими условиями оформления знаков дорожных, 
ГОСТ 10807-78;
     в иных местах, указанных в настоящей Инструкции, - знаками следующих 
размеров: высота - 50 см, ширина - 100 см. На синем поле знака белыми 
буквами в три строки на трех языках (казахском, русском и английском) 
исполнена надпись "Зона таможенного контроля". Размеры букв должны быть по 
высоте - 10 см, ширине - 3,7 см;
     на воде зона таможенного контроля может обозначаться буями красного 
цвета, с исполненной светоотражающей краской надписью "Зона таможенного 
контроля". 
     3. Режим доступа в
        зону таможенного контроля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Доступ в зону таможенного контроля осуществляется в местах,
определенных решением о создании соответствующих зон таможенного контроля. 
Такими местами могут являться контрольно-пропускные пункты (КПП). КПП 
обозначаются опознавательными знаками.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Доступ и перемещение лиц в зону таможенного контроля 
осуществляется с разрешения таможенного органа Республики Казахстан и под 
его контролем, за исключением случаев доступа должностных лиц иных 
государственных органов в соответствии с законодательными актами 
Республики Казахстан. В указанных случаях доступ в зону таможенного 
контроля разрешается с предварительного уведомления таможенного органа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Пропуск военнослужащих Пограничной службы Комитета национальной 
безопасности Республики Казахстан осуществляется по согласованной 
технологической схеме режима доступа в пунктах пропуска через 
государственную границу.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Перемещение товаров и транспортных средств, в пределах зоны 
таможенного контроля, а также осуществление производственной и иной 
предпринимательской деятельности допускается с разрешения таможенного 
органа Республики Казахстан за исключением случаев, когда условиями 
таможенного режима предусматривается совершение определенных операций с 
товарами.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Перемещение товаров и транспортных средств в пределах зоны 
таможенного контроля, а также через ее границу, несовпадающую с 
государственной границей (за исключением случаев перемещения через 
таможенную границу Республики Казахстан) хозяйствующими субъектами, 
находящимися в зоне таможенного контроля, физическими лицами, постоянно в 
ней проживающими, производится по документам, удостоверяющим личность и по 
специальным пропускам на транспортные средства. Специальный пропуск 
выдается таможенными органами Республики Казахстан по согласованию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другими государственными органами, осуществляющими пограничный, 
ветеринарный, фитосанитарный и другие виды государственного контроля.
     12. Перемещение товаров и транспортных средств, осуществление 
производственной и иной предпринимательской деятельности не допускается, 
если их совершение не соответствует назначению и режиму работы зоны 
таможенного контроля.
     4. Заключение
     13. Контроль за соблюдением режима зоны таможенного контроля 
осуществляется таможенными органами Республики Казахстан.
     14. За нарушение режима зоны таможенного контроля предусмотрена 
ответственность в соответствии со статьей 260 Закона.
(Специалисты:
 Цай Л.Г.
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