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b33c" w14:textId="e44b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Инструкцию о порядке применения Правил возмещения ущерба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12 октября 1999 года N 145-П. Зарегистрирован в Министерстве юстиции Республики Казахстан 11.11.99г. за N 965. Утратил силу приказом Министра труда и социальной защиты населения Республики Казахстан от 22 сентября 2009 года № 293-п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труда и социальной защиты населения РК от 22.09.2009 </w:t>
      </w:r>
      <w:r>
        <w:rPr>
          <w:rFonts w:ascii="Times New Roman"/>
          <w:b w:val="false"/>
          <w:i w:val="false"/>
          <w:color w:val="ff0000"/>
          <w:sz w:val="28"/>
        </w:rPr>
        <w:t>№ 293-п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 (РЦПИ).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Инструкция о порядке применения Правил возмещения ущерба утратила силу - приказом Министра труда и социальной защиты населения РК от 29.06.00г. N 157-п (см. 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V980612_ </w:t>
      </w:r>
      <w:r>
        <w:rPr>
          <w:rFonts w:ascii="Times New Roman"/>
          <w:b w:val="false"/>
          <w:i w:val="false"/>
          <w:color w:val="000000"/>
          <w:sz w:val="28"/>
        </w:rPr>
        <w:t xml:space="preserve"> ). --------------------------------------------------------------------------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протестами Генерального Прокурора Республики Казахстан от 18 июня 1999 г. N 19/26-99 и от 25 июня 1999 г. N 7-5-1593-99 об исключении четвертого абзаца пункта 5 и четвертого абзаца пункта 24 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V980612_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"Инструкции о порядке применения Правил возмещения организациями всех форм собственности ущерба, причиненного рабочим и служащим увечьем либо иным повреждением здоровья, связанным с исполнением ими трудовых обязанностей", утвержденной приказом Министра труда и социальной защиты населения Республики Казахстан от 14 августа 1998 года N 158-п и зарегистрированной в Министерстве юстиции Республики Казахстан от 23 сентября 1998 года N 612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Исключить и считать утратившими действие с 1 июля 1999 года абзац четыре пункта 5 и абзац четыре пункта 24 "Инструкции о порядке применения Правил возмещения организациями всех форм собственности ущерба, причиненного рабочим и служащим увечьем либо иным повреждением здоровья, связанным с исполнением ими трудовых обязанностей", утвержденной приказом Министра труда и социальной защиты населения Республики Казахстан от 14 августа 1998 года N 158-п и зарегистрированной в Министерстве юстиции Республики Казахстан от 23 сентября 1998 года N 612.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Директору Департамента трудовых отношений Кожевникову В.В: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проинформировать Министерство юстиции Республики Казахстан о внесенных изменениях в вышеуказанную Инструкцию;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довести данный Приказ до всех областных, городов Астана, Алматы управлений (департаментов) труда, занятости и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подготовить материал о внесении изменений в Инструкцию о порядке применения Правил возмещения ущерба к опубликованию в бюллетене Министерства труда и социальной защиты населения Республики Казахстан "Вопросы труда".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 принятых мерах проинформировать Генеральную Прокуратуру 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И.О. Министра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