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a8a0" w14:textId="c1ea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деятельности по оказанию услуг трансфер-агента на рынке ценных бумаг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30 сентября 1999 года № 43. Зарегистрировано в Министерстве юстиции Республики Казахстан 28.10.99г. за N 956. Утратило силу - постановлением Правления Агентства РК по регулированию и надзору финансового рынка и финансовых организаций от 25 сентября 2004 года N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Извлечение из постановлением Правления Агентства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по регулированию и надзору финансового рынка и финансовых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организаций от 25 сентября 2004 года N 273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совершенствования нормативных правовых актов, регулирующих вопросы рынка ценных бумаг, Правление Агентства Республики Казахстан по регулированию и надзору финансового рынка и финансовых организаций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Перечень нормативных правовых актов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Республики Казахстан,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Постановление Национальной комиссии Республики Казахстан по ценным бумагам от 30 сентября 1999 года № 43 "О деятельности по оказанию услуг трансфер-агента на рынке ценных бумаг Республики Казахстан"...".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P990658_ </w:t>
      </w:r>
      <w:r>
        <w:rPr>
          <w:rFonts w:ascii="Times New Roman"/>
          <w:b w:val="false"/>
          <w:i w:val="false"/>
          <w:color w:val="000000"/>
          <w:sz w:val="28"/>
        </w:rPr>
        <w:t>
 Программы развития рынка ценных бумаг Республики Казахстан на 1999-2000 годы, утвержденной постановлением Правительства Республики Казахстан от 27 мая 1999 года № 658, и на основании подпункта 7) пункта 4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U973755_ </w:t>
      </w:r>
      <w:r>
        <w:rPr>
          <w:rFonts w:ascii="Times New Roman"/>
          <w:b w:val="false"/>
          <w:i w:val="false"/>
          <w:color w:val="000000"/>
          <w:sz w:val="28"/>
        </w:rPr>
        <w:t>
 Положения о Национальной комиссии Республики Казахстан по ценным бумагам, утвержденной Указом Президента Республики Казахстан от 13 ноября 1997 года № 3755, Национальная комиссия Республики Казахстан по ценным бумагам (далее именуемая "Национальная комиссия")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деятельность по оказанию услуг трансфер-агента на рынке ценных бумаг Республики Казахстан является профессиональной деятельностью.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настоящее Постановление вводится в действие с даты его регистрации Министерством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лицензирования и надзора центрального аппарата Национальной комиссии разработать в срок до 1 декабря 1999 года: 1) Правила осуществления деятельности по оказанию услуг трансфер-агента на рынке ценных бумаг, 2) Правила лицензирования деятельности по оказанию услуг трансфер-агента на рынке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анализа и стратегии - Службе Председателя центрального аппарата Национальной комиссии довести настоящее Постановление (после введения его в действие) до сведения ЗАО "Казахстанская фондовая биржа", ЗАО "Центральный депозитарий ценных бумаг" и ассоциаций профессиональных участников рынка ценных бумаг.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Члены комиссии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