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1fa0" w14:textId="2b41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о порядке расчета и применения критериев (нормативов) финансовой устойчивости для организаций, осуществляющих брокерскую и дилерскую деятельность на рынке ценных бумаг, утвержденную постановлением Национальной комиссии Республики Казахстан по ценным бумагам от 25 ноября 1998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30 сентября 1999 года № 45 Зарегистрирован в Министерстве юстиции Республики Казахстан 22.10.99г. за N 953.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 обращение организаций, осуществляющих брокерскую и дилерскую деятельность на рынке ценных бумаг, и их саморегулируемых организаций, и на основании статьи 10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Z970077_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 от 5 марта 1997 года и подпункта 9)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U973755_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 Национальной комиссии Республики Казахстан по ценным бумагам, утвержденного Указом Президента Республики Казахстан от 13 ноября 1997 года № 3755, Национальная комиссия Республики Казахстан по ценным бумагам (далее именуемая "Национальная комиссия")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V980663_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о порядке расчета и применения критериев (нормативов) финансовой устойчивости для организаций, осуществляющих брокерскую и дилерскую деятельность на рынке ценных бумаг, утвержденную постановлением Национальной комиссии Республики Казахстан по ценным бумагам от 25 ноября 1998 года № 17 и зарегистрированную Министерством юстиции Республики Казахстан 12 января 1999 года за № 663: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словами ", за вычетом денег 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словами ", за вычетом денег 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государственные ценные бумаги Республики Казахстан, в том числе эмитированные в соответствии с законодательством других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номинированные в долларах США - по балансовой стоимости без дисконта;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номинированные в тенге - по балансовой стоимости с дисконтом в три процента;";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"двадцать процентов" заменить словами "три процента";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прочие негосударственные эмиссионные ценные бумаги организаций Республики Казахстан (в том числе эмитированные в соответствии с законодательством других государств), чей собственный капитал превышает 5.000.000.000 тенге, по балансовой стоимости с дисконтом в тридцать процентов;";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слово "двадцать" заменить словом "десять";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слово "тридцать" заменить словом "пятнадцать";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слово "семьдесят" заменить словом "десять";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слово "восемьдесят" заменить словом "десять";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"10-1) основные средства по остаточной стоимости с дисконтом в двадцать процентов;";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подпункт 3) дополнить словами "за вычетом обязательств перед клиентами".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настоящее Постановление вводится в действие со дня его регистрации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анализа и стратегии - Службе Председателя центрального аппарата Национальной комиссии довести настоящее Постановление и вышеуказанную Инструкцию до сведения ЗАО "Казахстанская фондовая биржа", ассоциаций профессиональных участников рынка ценных бумаг (с возложением на них обязанности по доведению настоящего Постановления и вышеуказанной Инструкции до сведения своих членов) и ЗАО "Центральный депозитарий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лицензирования и надзора центрального аппарата Национальной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настоящее Постановление и вышеуказанную Инструкцию (после введения ее в действие) до сведения организаций, осуществляющих брокерскую и дилерскую деятельность на рынке ценных бумаг и не являющихся членами ЗАО "Казахстанская фондовая биржа" и ассоциаций профессиональных участников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доводить настоящее Постановление и вышеуказанную Инструкцию (после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введения ее в действие) до сведения организаций, намеренных получить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на осуществление брокерской и дилерской деятельности на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установить контроль за исполнением настоящего Постановления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вышеуказанной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