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3dcb" w14:textId="45a3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по составлению и передаче протоколов о результатах голосования участковыми, окружными и соответствующими территориальными избирательными комиссиями, утвержденную постановлением Центральной избирательной комиссии Республики Казахстан от 7 августа 1999 года № 19/221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16 октября 1999 года № 39/264. Зарегистрировано в Министерстве юстиции Республики Казахстан 22.10.99г. за N 950. Утратило силу - постановлением Центральной избирательной комиссии РК от 7 июля 2004 года N 110/134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Центральной избирательной комиссии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от 7 июля 2004 года N 110/134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Центральной избирательной комиссии Республики Казахстан, зарегистрированных в Министерстве юстиции Республики Казахстан,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 к постановлению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Центральной избирательной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7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N 110/134 "О признании утратившими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силу некоторых решений Центральной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избирательной комиссии Республики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Казахстан, зарегистрированных 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Министерстве юстиции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Постановление Центральной избирательной комиссии Республики Казахстан от 16 октября 1999 года № 39/264 "О внесении изменений в Инструкцию по составлению и передаче протоколов о результатах голосования участковыми, окружными и соответствующими территориальными избирательными комиссиями, утвержденную постановлением Центральной избирательной комиссии Республики Казахстан от 7 августа 1999 года № 19/221" (зарегистрировано в Реестре государственной регистрации нормативных правовых актов за N 950)...".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12, 40, 42 и 43 Конституционного закона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"О выборах в Республике Казахстан" Центральная избирательная комиссия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V990869_ </w:t>
      </w:r>
      <w:r>
        <w:rPr>
          <w:rFonts w:ascii="Times New Roman"/>
          <w:b w:val="false"/>
          <w:i w:val="false"/>
          <w:color w:val="000000"/>
          <w:sz w:val="28"/>
        </w:rPr>
        <w:t>
 "Инструкцию по составлению и передаче протоколов о результатах голосования участковыми, окружными и соответствующими территориальными избирательными комиссиями"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5 главы 1 дополнить следующей частью: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"Протоколы о результатах голосования заполняются чернилами в помещении избирательного участка немедленно после подсчета голосов";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4 пункта 10 главы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"Третьи экземпляры протоколов по выборам депутатов Мажилиса Парламента и за политические партии через фельдсвязь или спецсвязь немедленно пересылаются в Центральную избирательную комиссию";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15 главы 2 дополнить следующей частью: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"Одновременно составляется и отправляется в Центральную избирательную комиссию Республики Казахстан сводная ведомость протоколов участковых избирательных комиссий о результатах выборов в депутаты Мажилиса Парламента Республики Казахстан по округу согласно прилагаемой форме.".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момента его регистрации Министерством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Центральной избирательной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Центральной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избирательной комиссии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16 октября 1999 г. № 39/264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Сводная ведомость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протоколов участников избирательных комиссий 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результатах повторного голосования по выборам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депутатов Мажилиса Парламента Республики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Казахстан 24 октября 1999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 избирательному округу №________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Наименование области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№№   !Общее чис-!По основ-!По допол-!Число изби-!Число изби- !Число избира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изби-!ло избира-!ному спис!нительно-!рателей,по-!рателей,при-!телей, при-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рате-!телей по  !ку изби- !му списку!лучивших   !нявших учас-!нявших учас-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льных!округу    !рателей  !избирате-!избиратель-!тие в голо- !тие в голосо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уча- !          !         !лей      !ные бюллете!совании     !вании зара-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стков!          !         !         !ни         !            !нее (конвер-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 !         !         !           !            !том)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_____!__________!_________!_________!___________!____________!____________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__1__!_____2____!____3____!____4____!_____5_____!_____6______!______7_____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_____!__________!_________!_________!___________!____________!____________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_____!__________!_________!_________!___________!____________!____________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_____!__________!_________!_________!___________!____________!____________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избира-!Подано голосов за кандидатов в!Число бюллете!Число бюллетеней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телей, при-  !          депутаты            !ней, признан-!в которых прого-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нявших учас- !______________________________!ных недейст- !лосовали против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тие в голосо-!       ФИО     !     ФИО      !вительными   !всех кандидатов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вании вне по-!_______________!______________!             !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мещения для  !Количество! %  !Количество! % !             !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голосования  !          !    !          !   !             !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_____________!__________!____!__________!___!_____________!_______________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______8______!_____9____!_10_!_____11___!_12!______13_____!________14_____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_____________!__________!____!__________!___!_____________!_______________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_____________!__________!____!__________!___!_____________!_______________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_____________!__________!____!__________!___!_____________!_______________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окружной избирательной комиссии ______________________ ФИО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окружной избирательной комиссии    ______________________ ФИО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