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7712" w14:textId="2b97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проведения проверок деятельности эмитентов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Директората Национальной Комиссии Республики Казахстан по ценным бумагам от 30 сентября 1999 года № 442. Зарегистрировано в Министерстве юстиции Республики Казахстан 5.10.99г. N 922. Утратило силу - постановлением Правления Агентства Республики Казахстан по регулированию и надзору финансового рынка и финансовых организаций от 12 апреля 2004 года N 110 (V042845)</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пунктов 1 и 2 статьи 24-2 Закона Республики Казахстан 
</w:t>
      </w:r>
      <w:r>
        <w:rPr>
          <w:rFonts w:ascii="Times New Roman"/>
          <w:b w:val="false"/>
          <w:i w:val="false"/>
          <w:color w:val="000000"/>
          <w:sz w:val="28"/>
        </w:rPr>
        <w:t xml:space="preserve"> Z970077_ </w:t>
      </w:r>
      <w:r>
        <w:rPr>
          <w:rFonts w:ascii="Times New Roman"/>
          <w:b w:val="false"/>
          <w:i w:val="false"/>
          <w:color w:val="000000"/>
          <w:sz w:val="28"/>
        </w:rPr>
        <w:t>
 "О рынке ценных бумаг" от 5 марта 1997 года и подпунктов 16)-18) пункта 4 
</w:t>
      </w:r>
      <w:r>
        <w:rPr>
          <w:rFonts w:ascii="Times New Roman"/>
          <w:b w:val="false"/>
          <w:i w:val="false"/>
          <w:color w:val="000000"/>
          <w:sz w:val="28"/>
        </w:rPr>
        <w:t xml:space="preserve"> U973755_ </w:t>
      </w:r>
      <w:r>
        <w:rPr>
          <w:rFonts w:ascii="Times New Roman"/>
          <w:b w:val="false"/>
          <w:i w:val="false"/>
          <w:color w:val="000000"/>
          <w:sz w:val="28"/>
        </w:rPr>
        <w:t>
 Положения о Национальной комиссии Республики Казахстан по ценным бумагам, утвержденного Указом Президента Республики Казахстан от 13 ноября 1997 года № 3755, и в целях организации работы центрального аппарата Национальной комиссии Республики Казахстан по ценным бумагам (далее именуемой "Национальная комиссия") по проверке деятельности эмитентов ценных бумаг Директорат Национальной комиссии постановляет: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Инструкцию о порядке проведения проверок деятельности эмитентов ценных бумаг (прилагается).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вышеуказанная Инструкция вводится в действие со дня ее регистрации Министерством юстиции Республики Казахстан. 
</w:t>
      </w:r>
      <w:r>
        <w:br/>
      </w:r>
      <w:r>
        <w:rPr>
          <w:rFonts w:ascii="Times New Roman"/>
          <w:b w:val="false"/>
          <w:i w:val="false"/>
          <w:color w:val="000000"/>
          <w:sz w:val="28"/>
        </w:rPr>
        <w:t>
      3. Управлению корпоративных финансов центрального аппарата Национальной комиссии: 
</w:t>
      </w:r>
      <w:r>
        <w:br/>
      </w:r>
      <w:r>
        <w:rPr>
          <w:rFonts w:ascii="Times New Roman"/>
          <w:b w:val="false"/>
          <w:i w:val="false"/>
          <w:color w:val="000000"/>
          <w:sz w:val="28"/>
        </w:rPr>
        <w:t>
      1) совместно с Юридическим управлением центрального аппарата Национальной комиссии принять все возможные меры по доведению вышеуказанной Инструкции (после введения ее в действие) до сведения субъектов рынка ценных бумаг; 
</w:t>
      </w:r>
      <w:r>
        <w:br/>
      </w:r>
      <w:r>
        <w:rPr>
          <w:rFonts w:ascii="Times New Roman"/>
          <w:b w:val="false"/>
          <w:i w:val="false"/>
          <w:color w:val="000000"/>
          <w:sz w:val="28"/>
        </w:rPr>
        <w:t>
      2) установить контроль за исполнением вышеуказанной Инструкции.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проведения проверок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эмитентов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Инструкция разработана в соответствии с Законом Республики Казахстан 
</w:t>
      </w:r>
      <w:r>
        <w:rPr>
          <w:rFonts w:ascii="Times New Roman"/>
          <w:b w:val="false"/>
          <w:i w:val="false"/>
          <w:color w:val="000000"/>
          <w:sz w:val="28"/>
        </w:rPr>
        <w:t xml:space="preserve"> Z970077_ </w:t>
      </w:r>
      <w:r>
        <w:rPr>
          <w:rFonts w:ascii="Times New Roman"/>
          <w:b w:val="false"/>
          <w:i w:val="false"/>
          <w:color w:val="000000"/>
          <w:sz w:val="28"/>
        </w:rPr>
        <w:t>
 "О рынке ценных бумаг" от 5 марта 1997 года и 
</w:t>
      </w:r>
      <w:r>
        <w:rPr>
          <w:rFonts w:ascii="Times New Roman"/>
          <w:b w:val="false"/>
          <w:i w:val="false"/>
          <w:color w:val="000000"/>
          <w:sz w:val="28"/>
        </w:rPr>
        <w:t xml:space="preserve"> U973755_ </w:t>
      </w:r>
      <w:r>
        <w:rPr>
          <w:rFonts w:ascii="Times New Roman"/>
          <w:b w:val="false"/>
          <w:i w:val="false"/>
          <w:color w:val="000000"/>
          <w:sz w:val="28"/>
        </w:rPr>
        <w:t>
 Положением о Национальной комиссии Республики Казахстан по ценным бумагам, утвержденным Указом Президента Республики Казахстан от 13 ноября 1997 года № 3755, и устанавливает порядок проведения проверок деятельности эмитентов ценных бумаг центральным аппаратом Национальной комиссии Республики Казахстан по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Использованные в настоящей Инструкции понятия означают следующее: 
</w:t>
      </w:r>
      <w:r>
        <w:br/>
      </w:r>
      <w:r>
        <w:rPr>
          <w:rFonts w:ascii="Times New Roman"/>
          <w:b w:val="false"/>
          <w:i w:val="false"/>
          <w:color w:val="000000"/>
          <w:sz w:val="28"/>
        </w:rPr>
        <w:t>
      1) "Курирующий исполнительный директор (исполнительный директор, курирующий)" - Председатель Национальной комиссии или исполнительный директор - член Национальной комиссии, курирующий соответствующее подразделение Национального аппарата Национальной комиссии (в том числе и согласно схеме замещений); 
</w:t>
      </w:r>
      <w:r>
        <w:br/>
      </w:r>
      <w:r>
        <w:rPr>
          <w:rFonts w:ascii="Times New Roman"/>
          <w:b w:val="false"/>
          <w:i w:val="false"/>
          <w:color w:val="000000"/>
          <w:sz w:val="28"/>
        </w:rPr>
        <w:t>
      2) "Национальная комиссия" - Национальная комиссия Республики Казахстан по ценным бумагам; 
</w:t>
      </w:r>
      <w:r>
        <w:br/>
      </w:r>
      <w:r>
        <w:rPr>
          <w:rFonts w:ascii="Times New Roman"/>
          <w:b w:val="false"/>
          <w:i w:val="false"/>
          <w:color w:val="000000"/>
          <w:sz w:val="28"/>
        </w:rPr>
        <w:t>
      3) "Проверка" - проверка деятельности эмитента ценных бумаг; 
</w:t>
      </w:r>
      <w:r>
        <w:br/>
      </w:r>
      <w:r>
        <w:rPr>
          <w:rFonts w:ascii="Times New Roman"/>
          <w:b w:val="false"/>
          <w:i w:val="false"/>
          <w:color w:val="000000"/>
          <w:sz w:val="28"/>
        </w:rPr>
        <w:t>
      4) "Управление корпоративных финансов" - Управление корпоративных финансов центрального аппарата Национальной комиссии; 
</w:t>
      </w:r>
      <w:r>
        <w:br/>
      </w:r>
      <w:r>
        <w:rPr>
          <w:rFonts w:ascii="Times New Roman"/>
          <w:b w:val="false"/>
          <w:i w:val="false"/>
          <w:color w:val="000000"/>
          <w:sz w:val="28"/>
        </w:rPr>
        <w:t>
      5) "Юридическое управление" - Юридическое управление центрального аппарата Национальной комиссии. 
</w:t>
      </w:r>
      <w:r>
        <w:br/>
      </w:r>
      <w:r>
        <w:rPr>
          <w:rFonts w:ascii="Times New Roman"/>
          <w:b w:val="false"/>
          <w:i w:val="false"/>
          <w:color w:val="000000"/>
          <w:sz w:val="28"/>
        </w:rPr>
        <w:t>
      2. Проверки осуществляются на основании приказов Председателя Национальной комиссии, которые издаются по согласованию с исполнительным директором, курирующим Управление корпоративных финансов в соответствии: 
</w:t>
      </w:r>
      <w:r>
        <w:br/>
      </w:r>
      <w:r>
        <w:rPr>
          <w:rFonts w:ascii="Times New Roman"/>
          <w:b w:val="false"/>
          <w:i w:val="false"/>
          <w:color w:val="000000"/>
          <w:sz w:val="28"/>
        </w:rPr>
        <w:t>
      1) с Планом проверок (плановые проверки); 
</w:t>
      </w:r>
      <w:r>
        <w:br/>
      </w:r>
      <w:r>
        <w:rPr>
          <w:rFonts w:ascii="Times New Roman"/>
          <w:b w:val="false"/>
          <w:i w:val="false"/>
          <w:color w:val="000000"/>
          <w:sz w:val="28"/>
        </w:rPr>
        <w:t>
      2) с указами (распоряжениями) Президента Республики Казахстан, постановлениями Парламента Республики Казахстан или его отдельных Палат, жалобами акционеров (инвесторов), обращениями (запросами) государственных органов и иных возможных лиц, заинтересованных в проведении проверок, решениями Национальной комиссии или ее Директората (внеплановые проверки). 
</w:t>
      </w:r>
      <w:r>
        <w:br/>
      </w:r>
      <w:r>
        <w:rPr>
          <w:rFonts w:ascii="Times New Roman"/>
          <w:b w:val="false"/>
          <w:i w:val="false"/>
          <w:color w:val="000000"/>
          <w:sz w:val="28"/>
        </w:rPr>
        <w:t>
      3. План проверок утверждается исполнительным директором, курирующим Управление корпоративных финансов, по представлению начальника названного Управления. Указанное представление должно быть согласовано с начальником Юридического управления и/или с курирующим данное Управление исполнительным директором. Председатель Национальной комиссии имеет безусловное право внесения изменений и дополнений в План проверок. 
</w:t>
      </w:r>
      <w:r>
        <w:br/>
      </w:r>
      <w:r>
        <w:rPr>
          <w:rFonts w:ascii="Times New Roman"/>
          <w:b w:val="false"/>
          <w:i w:val="false"/>
          <w:color w:val="000000"/>
          <w:sz w:val="28"/>
        </w:rPr>
        <w:t>
      4. Проверки осуществляются с целью защиты прав и охраняемых законом интересов инвесторов на рынке ценных бумаг. 
</w:t>
      </w:r>
      <w:r>
        <w:br/>
      </w:r>
      <w:r>
        <w:rPr>
          <w:rFonts w:ascii="Times New Roman"/>
          <w:b w:val="false"/>
          <w:i w:val="false"/>
          <w:color w:val="000000"/>
          <w:sz w:val="28"/>
        </w:rPr>
        <w:t>
      Конкретные задачи и вопросы проверки определяются в каждом отдельном случае ее программой, которая подлежит утверждению исполнительным директором, курирующим Управление корпоративных финансов. 
</w:t>
      </w:r>
      <w:r>
        <w:br/>
      </w:r>
      <w:r>
        <w:rPr>
          <w:rFonts w:ascii="Times New Roman"/>
          <w:b w:val="false"/>
          <w:i w:val="false"/>
          <w:color w:val="000000"/>
          <w:sz w:val="28"/>
        </w:rPr>
        <w:t>
      В качестве программы проверки может использоваться типовая программа проверок, утвержденная Директоратом Национальной комиссии. 
</w:t>
      </w:r>
      <w:r>
        <w:br/>
      </w:r>
      <w:r>
        <w:rPr>
          <w:rFonts w:ascii="Times New Roman"/>
          <w:b w:val="false"/>
          <w:i w:val="false"/>
          <w:color w:val="000000"/>
          <w:sz w:val="28"/>
        </w:rPr>
        <w:t>
      Программы проверок, в том числе и типовые, являются документами категории "Для служебного пользования". В этих целях Управление корпоративных финансов ведет журнал лиц, имеющих право знакомиться с Программами проверок и ознакомившихся с ними. 
</w:t>
      </w:r>
      <w:r>
        <w:br/>
      </w:r>
      <w:r>
        <w:rPr>
          <w:rFonts w:ascii="Times New Roman"/>
          <w:b w:val="false"/>
          <w:i w:val="false"/>
          <w:color w:val="000000"/>
          <w:sz w:val="28"/>
        </w:rPr>
        <w:t>
      5. Форма проверки (путем рассмотрения представленных документов, путем вызова представителей заинтересованных сторон с целью заслушивания объяснений по факту нарушения, путем проведения проверки по месту нахождения эмитента) определяется приказом о ее проведении.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Проведение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Проверка осуществляется комиссией, определенной приказом Председателя Национальной комиссии о ее проведении (далее именуемой "Проверочная комиссия"). 
</w:t>
      </w:r>
      <w:r>
        <w:br/>
      </w:r>
      <w:r>
        <w:rPr>
          <w:rFonts w:ascii="Times New Roman"/>
          <w:b w:val="false"/>
          <w:i w:val="false"/>
          <w:color w:val="000000"/>
          <w:sz w:val="28"/>
        </w:rPr>
        <w:t>
      В зависимости от задач и вопросов проверки в состав Проверочной комиссии могут быть включены работники иных, помимо Управления корпоративных финансов, структурных подразделений центрального аппарата Национальной комиссии (по согласованию с соответствующими курирующими исполнительными директорами), а также - в качестве экспертов и консультантов - казахстанские и иностранные специалисты. 
</w:t>
      </w:r>
      <w:r>
        <w:br/>
      </w:r>
      <w:r>
        <w:rPr>
          <w:rFonts w:ascii="Times New Roman"/>
          <w:b w:val="false"/>
          <w:i w:val="false"/>
          <w:color w:val="000000"/>
          <w:sz w:val="28"/>
        </w:rPr>
        <w:t>
      Представление кандидатур в состав Проверочной комиссии осуществляется руководителями структурных подразделений центрального аппарата Национальной комиссии после их ознакомления с документами, послужившими основанием для назначения проверки, и предварительного анализа таких документов. 
</w:t>
      </w:r>
      <w:r>
        <w:br/>
      </w:r>
      <w:r>
        <w:rPr>
          <w:rFonts w:ascii="Times New Roman"/>
          <w:b w:val="false"/>
          <w:i w:val="false"/>
          <w:color w:val="000000"/>
          <w:sz w:val="28"/>
        </w:rPr>
        <w:t>
      При необходимости к участию в проверке могут быть привлечены работники органов налоговой службы, финансовых и правоохранительных органов. 
</w:t>
      </w:r>
      <w:r>
        <w:br/>
      </w:r>
      <w:r>
        <w:rPr>
          <w:rFonts w:ascii="Times New Roman"/>
          <w:b w:val="false"/>
          <w:i w:val="false"/>
          <w:color w:val="000000"/>
          <w:sz w:val="28"/>
        </w:rPr>
        <w:t>
      7. Срок проведения проверки устанавливается приказом Председателя Национальной комиссии о ее проведении и не может превышать 30 дней за исключением случаев, предусмотренных частью второй настоящего пункта и пунктом 14 настоящей Инструкции. 
</w:t>
      </w:r>
      <w:r>
        <w:br/>
      </w:r>
      <w:r>
        <w:rPr>
          <w:rFonts w:ascii="Times New Roman"/>
          <w:b w:val="false"/>
          <w:i w:val="false"/>
          <w:color w:val="000000"/>
          <w:sz w:val="28"/>
        </w:rPr>
        <w:t>
      В отдельных случаях срок проведения проверки может быть продлен приказом Председателя Национальной комиссии, издаваемым на основании ходатайства членов Проверочной комиссии. Указанное ходатайство должно содержать изложение причин, по которым члены Проверочной комиссии считают необходимым продление срока проведения проверки. 
</w:t>
      </w:r>
      <w:r>
        <w:br/>
      </w:r>
      <w:r>
        <w:rPr>
          <w:rFonts w:ascii="Times New Roman"/>
          <w:b w:val="false"/>
          <w:i w:val="false"/>
          <w:color w:val="000000"/>
          <w:sz w:val="28"/>
        </w:rPr>
        <w:t>
      8. Членам Проверочной комиссии выдаются временные удостоверения по форме Приложения 1 к настоящей Инструкции. 
</w:t>
      </w:r>
      <w:r>
        <w:br/>
      </w:r>
      <w:r>
        <w:rPr>
          <w:rFonts w:ascii="Times New Roman"/>
          <w:b w:val="false"/>
          <w:i w:val="false"/>
          <w:color w:val="000000"/>
          <w:sz w:val="28"/>
        </w:rPr>
        <w:t>
      Временное удостоверение выдается для проведения проверки только одного эмитента. 
</w:t>
      </w:r>
      <w:r>
        <w:br/>
      </w:r>
      <w:r>
        <w:rPr>
          <w:rFonts w:ascii="Times New Roman"/>
          <w:b w:val="false"/>
          <w:i w:val="false"/>
          <w:color w:val="000000"/>
          <w:sz w:val="28"/>
        </w:rPr>
        <w:t>
      Временное удостоверение подлежит обязательной регистрации (по правилам регистрации исходящих писем) с присвоением исходящего номера и указанием даты выдачи. Временные удостоверения, не подписанные Председателем Национальной комиссии или временно замещающим его исполнительным директором Национальной комиссии, не содержащие оттиска печати Национальной комиссии или незарегистрированные, являются недействительными. 
</w:t>
      </w:r>
      <w:r>
        <w:br/>
      </w:r>
      <w:r>
        <w:rPr>
          <w:rFonts w:ascii="Times New Roman"/>
          <w:b w:val="false"/>
          <w:i w:val="false"/>
          <w:color w:val="000000"/>
          <w:sz w:val="28"/>
        </w:rPr>
        <w:t>
      9. До начала проверки члены Проверочной комиссии обязаны изучить имеющиеся в Национальной комиссии документы, которые относятся к проверяемому эмитенту, в том числе документы, специально затребованные у других лиц в целях проверки. 
</w:t>
      </w:r>
      <w:r>
        <w:br/>
      </w:r>
      <w:r>
        <w:rPr>
          <w:rFonts w:ascii="Times New Roman"/>
          <w:b w:val="false"/>
          <w:i w:val="false"/>
          <w:color w:val="000000"/>
          <w:sz w:val="28"/>
        </w:rPr>
        <w:t>
      10. В начале проверки члены Проверочной комиссии обязаны предъявить выданные им временные удостоверения первому руководителю проверяемого эмитента (руководителю коллегиального исполнительного органа или лицу, единолично осуществляющему функции исполнительного органа) или лицу, его замещающему, либо - при отсутствии указанных лиц - любому старшему по должности работнику проверяемого эмитента. 
</w:t>
      </w:r>
      <w:r>
        <w:br/>
      </w:r>
      <w:r>
        <w:rPr>
          <w:rFonts w:ascii="Times New Roman"/>
          <w:b w:val="false"/>
          <w:i w:val="false"/>
          <w:color w:val="000000"/>
          <w:sz w:val="28"/>
        </w:rPr>
        <w:t>
      С момента предъявления временных удостоверений члены Проверочной комиссии вправе и обязаны приступить к проведению проверки. 
</w:t>
      </w:r>
      <w:r>
        <w:br/>
      </w:r>
      <w:r>
        <w:rPr>
          <w:rFonts w:ascii="Times New Roman"/>
          <w:b w:val="false"/>
          <w:i w:val="false"/>
          <w:color w:val="000000"/>
          <w:sz w:val="28"/>
        </w:rPr>
        <w:t>
      В любой момент проведения проверки члены Проверочной комиссии обязаны предъявлять работникам эмитента (по их просьбе или требованию) свои временные удостоверения. 
</w:t>
      </w:r>
      <w:r>
        <w:br/>
      </w:r>
      <w:r>
        <w:rPr>
          <w:rFonts w:ascii="Times New Roman"/>
          <w:b w:val="false"/>
          <w:i w:val="false"/>
          <w:color w:val="000000"/>
          <w:sz w:val="28"/>
        </w:rPr>
        <w:t>
      Эмитентам разрешается снятие копий с временных удостоверений. 
</w:t>
      </w:r>
      <w:r>
        <w:br/>
      </w:r>
      <w:r>
        <w:rPr>
          <w:rFonts w:ascii="Times New Roman"/>
          <w:b w:val="false"/>
          <w:i w:val="false"/>
          <w:color w:val="000000"/>
          <w:sz w:val="28"/>
        </w:rPr>
        <w:t>
      11. Запрещается ознакомление должностных лиц и работников проверяемого эмитента с программой проверки. 
</w:t>
      </w:r>
      <w:r>
        <w:br/>
      </w:r>
      <w:r>
        <w:rPr>
          <w:rFonts w:ascii="Times New Roman"/>
          <w:b w:val="false"/>
          <w:i w:val="false"/>
          <w:color w:val="000000"/>
          <w:sz w:val="28"/>
        </w:rPr>
        <w:t>
      12. Члены Проверочной комиссии осуществляют проверку на основании подлинников или нотариально удостоверенных копий документов либо их копий, соответствие которых оригиналам должно быть удостоверено подписями первого руководителя эмитента или лица, его замещающего, и главного бухгалтера эмитента и оттиском печати эмитента. 
</w:t>
      </w:r>
      <w:r>
        <w:br/>
      </w:r>
      <w:r>
        <w:rPr>
          <w:rFonts w:ascii="Times New Roman"/>
          <w:b w:val="false"/>
          <w:i w:val="false"/>
          <w:color w:val="000000"/>
          <w:sz w:val="28"/>
        </w:rPr>
        <w:t>
      Все объяснения должностных лиц и работников проверяемого эмитента, а также иных возможных физических лиц, чьи объяснения необходимы в целях проверки, должны быть оформлены в письменном виде и подписаны данными лицами с указанием даты подписания. 
</w:t>
      </w:r>
      <w:r>
        <w:br/>
      </w:r>
      <w:r>
        <w:rPr>
          <w:rFonts w:ascii="Times New Roman"/>
          <w:b w:val="false"/>
          <w:i w:val="false"/>
          <w:color w:val="000000"/>
          <w:sz w:val="28"/>
        </w:rPr>
        <w:t>
      13. В случае непредставления должностными лицами и работниками проверяемого эмитента документов, указанных в пункте 12 настоящей Инструкции (вне зависимости от причины непредставления), члены Проверочной комиссии обязаны потребовать от них письменных объяснений этому. При отказе от дачи указанных объяснений в акте проверки должна быть сделана соответствующая запись. 
</w:t>
      </w:r>
      <w:r>
        <w:br/>
      </w:r>
      <w:r>
        <w:rPr>
          <w:rFonts w:ascii="Times New Roman"/>
          <w:b w:val="false"/>
          <w:i w:val="false"/>
          <w:color w:val="000000"/>
          <w:sz w:val="28"/>
        </w:rPr>
        <w:t>
      14. При проведении проверки члены Проверочной комиссии вправе обращаться за необходимыми разъяснениями о деятельности проверяемого эмитента к государственным и иным органам и организациям. Указанные обращения (запросы) подписываются исполнительным директором, курирующим Управление корпоративных финансов, либо - в случае, если проверка осуществляется с командированием членов Проверочной комиссии - ее старшим по должности членом, который является работником Национальной комиссии. При этом срок проведения проверки продлевается до получения ответа запрашиваемого органа (запрашиваемой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Оформление результатов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Результаты проверки оформляются актом проверки, который должен быть составлен на месте проверки в течение не более пяти рабочих дней по форме Приложения 2 к настоящей Инструкции. 
</w:t>
      </w:r>
      <w:r>
        <w:br/>
      </w:r>
      <w:r>
        <w:rPr>
          <w:rFonts w:ascii="Times New Roman"/>
          <w:b w:val="false"/>
          <w:i w:val="false"/>
          <w:color w:val="000000"/>
          <w:sz w:val="28"/>
        </w:rPr>
        <w:t>
      Акт проверки составляется в двух экземплярах и должен быть подписан членами Проверочной комиссии, составляющими не менее двух третей от ее количественного состава. 
</w:t>
      </w:r>
      <w:r>
        <w:br/>
      </w:r>
      <w:r>
        <w:rPr>
          <w:rFonts w:ascii="Times New Roman"/>
          <w:b w:val="false"/>
          <w:i w:val="false"/>
          <w:color w:val="000000"/>
          <w:sz w:val="28"/>
        </w:rPr>
        <w:t>
      16. К акту проверки должны быть приложены: 
</w:t>
      </w:r>
      <w:r>
        <w:br/>
      </w:r>
      <w:r>
        <w:rPr>
          <w:rFonts w:ascii="Times New Roman"/>
          <w:b w:val="false"/>
          <w:i w:val="false"/>
          <w:color w:val="000000"/>
          <w:sz w:val="28"/>
        </w:rPr>
        <w:t>
      1) копии документов (частей документов), подтверждающих выявленные в ходе проверки нарушения либо отсутствие нарушений; 
</w:t>
      </w:r>
      <w:r>
        <w:br/>
      </w:r>
      <w:r>
        <w:rPr>
          <w:rFonts w:ascii="Times New Roman"/>
          <w:b w:val="false"/>
          <w:i w:val="false"/>
          <w:color w:val="000000"/>
          <w:sz w:val="28"/>
        </w:rPr>
        <w:t>
      2) письменные объяснения, предусмотренные частью второй пункта 12 настоящей Инструкции; 
</w:t>
      </w:r>
      <w:r>
        <w:br/>
      </w:r>
      <w:r>
        <w:rPr>
          <w:rFonts w:ascii="Times New Roman"/>
          <w:b w:val="false"/>
          <w:i w:val="false"/>
          <w:color w:val="000000"/>
          <w:sz w:val="28"/>
        </w:rPr>
        <w:t>
      3) письменные объяснения, предусмотренные пунктом 13 настоящей Инструкции; 
</w:t>
      </w:r>
      <w:r>
        <w:br/>
      </w:r>
      <w:r>
        <w:rPr>
          <w:rFonts w:ascii="Times New Roman"/>
          <w:b w:val="false"/>
          <w:i w:val="false"/>
          <w:color w:val="000000"/>
          <w:sz w:val="28"/>
        </w:rPr>
        <w:t>
      4) составленные членами Проверочной комиссии расчеты, пояснительные записки, справки и иные возможные документы, подтверждающие выявленные в ходе проверки нарушения либо отсутствие нарушений; 
</w:t>
      </w:r>
      <w:r>
        <w:br/>
      </w:r>
      <w:r>
        <w:rPr>
          <w:rFonts w:ascii="Times New Roman"/>
          <w:b w:val="false"/>
          <w:i w:val="false"/>
          <w:color w:val="000000"/>
          <w:sz w:val="28"/>
        </w:rPr>
        <w:t>
      5) иные возможные документы (копии документов), которые необходимы для подтверждения обоснованности выводов, содержащихся в акте проверки. 
</w:t>
      </w:r>
      <w:r>
        <w:br/>
      </w:r>
      <w:r>
        <w:rPr>
          <w:rFonts w:ascii="Times New Roman"/>
          <w:b w:val="false"/>
          <w:i w:val="false"/>
          <w:color w:val="000000"/>
          <w:sz w:val="28"/>
        </w:rPr>
        <w:t>
      17. Второй экземпляр акта проверки оставляется проверенному эмитенту с обязательной регистрацией данного экземпляра в качестве входящего документа. На первом экземпляре акта проверки, остающемся у членов Проверочной комиссии, должна быть сделана запись о входящем номере и дате приема его второго экземпляра. 
</w:t>
      </w:r>
      <w:r>
        <w:br/>
      </w:r>
      <w:r>
        <w:rPr>
          <w:rFonts w:ascii="Times New Roman"/>
          <w:b w:val="false"/>
          <w:i w:val="false"/>
          <w:color w:val="000000"/>
          <w:sz w:val="28"/>
        </w:rPr>
        <w:t>
      18. По итогам проверки членами Проверочной комиссии - работниками Национальной комиссии составляется служебная записка на имя исполнительного директора, курирующего Управление корпоративных финансов, с предложениями по применению к эмитенту (в случае выявления нарушений) допустимых законодательством Республики Казахстан мер воздействия. 
</w:t>
      </w:r>
      <w:r>
        <w:br/>
      </w:r>
      <w:r>
        <w:rPr>
          <w:rFonts w:ascii="Times New Roman"/>
          <w:b w:val="false"/>
          <w:i w:val="false"/>
          <w:color w:val="000000"/>
          <w:sz w:val="28"/>
        </w:rPr>
        <w:t>
      При этом в случае, если замечания и возражения проверенного эмитента к акту проверки не были вручены членам Проверочной комиссии или не были получены Национальной комиссией средствами факсимильной связи или нарочным в течение пяти рабочих дней с даты получения эмитентом экземпляра акта проверки, указанная служебная записка может быть представлена не ранее чем по истечении десяти рабочих дней с указанной даты. 
</w:t>
      </w:r>
      <w:r>
        <w:br/>
      </w:r>
      <w:r>
        <w:rPr>
          <w:rFonts w:ascii="Times New Roman"/>
          <w:b w:val="false"/>
          <w:i w:val="false"/>
          <w:color w:val="000000"/>
          <w:sz w:val="28"/>
        </w:rPr>
        <w:t>
      19. В зависимости от характера и тяжести выявленных нарушений к эмитенту могут быть применены следующие меры воздействия: 
</w:t>
      </w:r>
      <w:r>
        <w:br/>
      </w:r>
      <w:r>
        <w:rPr>
          <w:rFonts w:ascii="Times New Roman"/>
          <w:b w:val="false"/>
          <w:i w:val="false"/>
          <w:color w:val="000000"/>
          <w:sz w:val="28"/>
        </w:rPr>
        <w:t>
      1) направлено обязательное для исполнения предписание об устранении выявленных нарушений; 
</w:t>
      </w:r>
      <w:r>
        <w:br/>
      </w:r>
      <w:r>
        <w:rPr>
          <w:rFonts w:ascii="Times New Roman"/>
          <w:b w:val="false"/>
          <w:i w:val="false"/>
          <w:color w:val="000000"/>
          <w:sz w:val="28"/>
        </w:rPr>
        <w:t>
      2) приостановлено движение ценных бумаг по отдельным лицевым счетам реестра держателей ценных бумаг эмитента и по реестру в целом; 
</w:t>
      </w:r>
      <w:r>
        <w:br/>
      </w:r>
      <w:r>
        <w:rPr>
          <w:rFonts w:ascii="Times New Roman"/>
          <w:b w:val="false"/>
          <w:i w:val="false"/>
          <w:color w:val="000000"/>
          <w:sz w:val="28"/>
        </w:rPr>
        <w:t>
      3) принято решение о необходимости привлечения виновных лиц к административной и/или к уголовной ответственности. 
</w:t>
      </w:r>
      <w:r>
        <w:br/>
      </w:r>
      <w:r>
        <w:rPr>
          <w:rFonts w:ascii="Times New Roman"/>
          <w:b w:val="false"/>
          <w:i w:val="false"/>
          <w:color w:val="000000"/>
          <w:sz w:val="28"/>
        </w:rPr>
        <w:t>
      20. Направляемое эмитенту предписание об устранении выявленных нарушений подписывается исполнительным директором, курирующим Управление корпоративных финансов, после обязательного согласования данного предписания с Юридическим управлением. Предписанием должен быть установлен срок, в течение которого эмитент должен устранить выявленные нарушения. 
</w:t>
      </w:r>
      <w:r>
        <w:br/>
      </w:r>
      <w:r>
        <w:rPr>
          <w:rFonts w:ascii="Times New Roman"/>
          <w:b w:val="false"/>
          <w:i w:val="false"/>
          <w:color w:val="000000"/>
          <w:sz w:val="28"/>
        </w:rPr>
        <w:t>
      21. Решение о приостановлении движения ценных бумаг по отдельным лицевым счетам реестра держателей ценных бумаг эмитента и по реестру в целом принимается Директоратом Национальной комиссии. 
</w:t>
      </w:r>
      <w:r>
        <w:br/>
      </w:r>
      <w:r>
        <w:rPr>
          <w:rFonts w:ascii="Times New Roman"/>
          <w:b w:val="false"/>
          <w:i w:val="false"/>
          <w:color w:val="000000"/>
          <w:sz w:val="28"/>
        </w:rPr>
        <w:t>
      22. Решение о необходимости привлечения виновных лиц к административной и/или к уголовной ответственности принимается исполнительным директором, курирующим Управление корпоративных финансов (с обязательным согласованием с Юридическим управлением), или Директоратом Национальной комиссии.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комиссии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Инструкции о порядке 
</w:t>
      </w:r>
      <w:r>
        <w:br/>
      </w:r>
      <w:r>
        <w:rPr>
          <w:rFonts w:ascii="Times New Roman"/>
          <w:b w:val="false"/>
          <w:i w:val="false"/>
          <w:color w:val="000000"/>
          <w:sz w:val="28"/>
        </w:rPr>
        <w:t>
                                      проведения проверок 
</w:t>
      </w:r>
      <w:r>
        <w:br/>
      </w:r>
      <w:r>
        <w:rPr>
          <w:rFonts w:ascii="Times New Roman"/>
          <w:b w:val="false"/>
          <w:i w:val="false"/>
          <w:color w:val="000000"/>
          <w:sz w:val="28"/>
        </w:rPr>
        <w:t>
                                      деятельности эмитентов 
</w:t>
      </w:r>
      <w:r>
        <w:br/>
      </w:r>
      <w:r>
        <w:rPr>
          <w:rFonts w:ascii="Times New Roman"/>
          <w:b w:val="false"/>
          <w:i w:val="false"/>
          <w:color w:val="000000"/>
          <w:sz w:val="28"/>
        </w:rPr>
        <w:t>
                                      ценных бумаг,
</w:t>
      </w:r>
      <w:r>
        <w:br/>
      </w:r>
      <w:r>
        <w:rPr>
          <w:rFonts w:ascii="Times New Roman"/>
          <w:b w:val="false"/>
          <w:i w:val="false"/>
          <w:color w:val="000000"/>
          <w:sz w:val="28"/>
        </w:rPr>
        <w:t>
                                      утвержденной постановлением 
</w:t>
      </w:r>
      <w:r>
        <w:br/>
      </w:r>
      <w:r>
        <w:rPr>
          <w:rFonts w:ascii="Times New Roman"/>
          <w:b w:val="false"/>
          <w:i w:val="false"/>
          <w:color w:val="000000"/>
          <w:sz w:val="28"/>
        </w:rPr>
        <w:t>
                                      Директората Национальной 
</w:t>
      </w:r>
      <w:r>
        <w:br/>
      </w:r>
      <w:r>
        <w:rPr>
          <w:rFonts w:ascii="Times New Roman"/>
          <w:b w:val="false"/>
          <w:i w:val="false"/>
          <w:color w:val="000000"/>
          <w:sz w:val="28"/>
        </w:rPr>
        <w:t>
                                      комиссии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сентября 1998 года № 442
</w:t>
      </w:r>
    </w:p>
    <w:p>
      <w:pPr>
        <w:spacing w:after="0"/>
        <w:ind w:left="0"/>
        <w:jc w:val="both"/>
      </w:pPr>
      <w:r>
        <w:rPr>
          <w:rFonts w:ascii="Times New Roman"/>
          <w:b w:val="false"/>
          <w:i w:val="false"/>
          <w:color w:val="000000"/>
          <w:sz w:val="28"/>
        </w:rPr>
        <w:t>
</w:t>
      </w:r>
      <w:r>
        <w:rPr>
          <w:rFonts w:ascii="Times New Roman"/>
          <w:b/>
          <w:i w:val="false"/>
          <w:color w:val="000000"/>
          <w:sz w:val="28"/>
        </w:rPr>
        <w:t>
                            Временное удостоверение 
</w:t>
      </w:r>
      <w:r>
        <w:rPr>
          <w:rFonts w:ascii="Times New Roman"/>
          <w:b w:val="false"/>
          <w:i w:val="false"/>
          <w:color w:val="000000"/>
          <w:sz w:val="28"/>
        </w:rPr>
        <w:t>
</w:t>
      </w:r>
      <w:r>
        <w:br/>
      </w:r>
      <w:r>
        <w:rPr>
          <w:rFonts w:ascii="Times New Roman"/>
          <w:b w:val="false"/>
          <w:i w:val="false"/>
          <w:color w:val="000000"/>
          <w:sz w:val="28"/>
        </w:rPr>
        <w:t>
        (оформляется на бланке письма Национальной комиссии)
</w:t>
      </w:r>
      <w:r>
        <w:br/>
      </w:r>
      <w:r>
        <w:rPr>
          <w:rFonts w:ascii="Times New Roman"/>
          <w:b w:val="false"/>
          <w:i w:val="false"/>
          <w:color w:val="000000"/>
          <w:sz w:val="28"/>
        </w:rPr>
        <w:t>
     Выдано* ____________________________________________________, 
</w:t>
      </w:r>
      <w:r>
        <w:br/>
      </w:r>
      <w:r>
        <w:rPr>
          <w:rFonts w:ascii="Times New Roman"/>
          <w:b w:val="false"/>
          <w:i w:val="false"/>
          <w:color w:val="000000"/>
          <w:sz w:val="28"/>
        </w:rPr>
        <w:t>
которому(й) поручается на основании приказа Председателя Национальной 
</w:t>
      </w:r>
      <w:r>
        <w:br/>
      </w:r>
      <w:r>
        <w:rPr>
          <w:rFonts w:ascii="Times New Roman"/>
          <w:b w:val="false"/>
          <w:i w:val="false"/>
          <w:color w:val="000000"/>
          <w:sz w:val="28"/>
        </w:rPr>
        <w:t>
комиссии Республики Казахстан по ценным бумагам от (дата в формате "ХХ 
</w:t>
      </w:r>
      <w:r>
        <w:br/>
      </w:r>
      <w:r>
        <w:rPr>
          <w:rFonts w:ascii="Times New Roman"/>
          <w:b w:val="false"/>
          <w:i w:val="false"/>
          <w:color w:val="000000"/>
          <w:sz w:val="28"/>
        </w:rPr>
        <w:t>
месяца ХХХХ года") № _____ проведение проверки деятельности
</w:t>
      </w:r>
      <w:r>
        <w:br/>
      </w:r>
      <w:r>
        <w:rPr>
          <w:rFonts w:ascii="Times New Roman"/>
          <w:b w:val="false"/>
          <w:i w:val="false"/>
          <w:color w:val="000000"/>
          <w:sz w:val="28"/>
        </w:rPr>
        <w:t>
нижеуказанного эмитента.
</w:t>
      </w:r>
    </w:p>
    <w:p>
      <w:pPr>
        <w:spacing w:after="0"/>
        <w:ind w:left="0"/>
        <w:jc w:val="both"/>
      </w:pPr>
      <w:r>
        <w:rPr>
          <w:rFonts w:ascii="Times New Roman"/>
          <w:b w:val="false"/>
          <w:i w:val="false"/>
          <w:color w:val="000000"/>
          <w:sz w:val="28"/>
        </w:rPr>
        <w:t>
Объект проверки:              (наименование и место нахождения эмитента 
</w:t>
      </w:r>
      <w:r>
        <w:br/>
      </w:r>
      <w:r>
        <w:rPr>
          <w:rFonts w:ascii="Times New Roman"/>
          <w:b w:val="false"/>
          <w:i w:val="false"/>
          <w:color w:val="000000"/>
          <w:sz w:val="28"/>
        </w:rPr>
        <w:t>
                              в соответствии с имеющейся в Национальной 
</w:t>
      </w:r>
      <w:r>
        <w:br/>
      </w:r>
      <w:r>
        <w:rPr>
          <w:rFonts w:ascii="Times New Roman"/>
          <w:b w:val="false"/>
          <w:i w:val="false"/>
          <w:color w:val="000000"/>
          <w:sz w:val="28"/>
        </w:rPr>
        <w:t>
                              комиссии копией Свидетельства о            
</w:t>
      </w:r>
      <w:r>
        <w:br/>
      </w:r>
      <w:r>
        <w:rPr>
          <w:rFonts w:ascii="Times New Roman"/>
          <w:b w:val="false"/>
          <w:i w:val="false"/>
          <w:color w:val="000000"/>
          <w:sz w:val="28"/>
        </w:rPr>
        <w:t>
                              государственной (пере)регистрации эмитента                               или, при отсутствии такой копии, в                                        соответствии с данными Государственного                                   реестра ценных бумаг) 
</w:t>
      </w:r>
      <w:r>
        <w:br/>
      </w:r>
      <w:r>
        <w:rPr>
          <w:rFonts w:ascii="Times New Roman"/>
          <w:b w:val="false"/>
          <w:i w:val="false"/>
          <w:color w:val="000000"/>
          <w:sz w:val="28"/>
        </w:rPr>
        <w:t>
Предмет проверки:            "Соблюдение эмитентом норм законодательства                               Республики Казахстан в части (перечень                                    основных задач проверки)" 
</w:t>
      </w:r>
      <w:r>
        <w:br/>
      </w:r>
      <w:r>
        <w:rPr>
          <w:rFonts w:ascii="Times New Roman"/>
          <w:b w:val="false"/>
          <w:i w:val="false"/>
          <w:color w:val="000000"/>
          <w:sz w:val="28"/>
        </w:rPr>
        <w:t>
Срок проведения проверки:     с (дата начала проверки в формате "ХХ                                    месяца") по (дата окончания проверки в                                    формате "ХХ месяца ХХХХ года"). В случае,                                 если даты начала и окончания проверки                                     относятся к одному месяцу, в дате начала                                 проверки наименование месяца не указывается.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Национальной комиссии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Примечание*: В дательном падеже: должность члена Проверочной комиссии с указанием наименования структурного подразделения Национальной комиссии, включая наименование отдела (при наличии такового), полное имя (фамилия, имя, отчество) члена Проверочной комиссии. В случае, если член Проверочной комиссии не является работником Национальной комиссии (включен в состав Проверочной комиссии в качестве эксперта или консультанта), вместо указания на постоянно занимаемую должность данного лица включается запись "эксперту Национальной комиссии Республики Казахстан по ценным бумагам" или "консультанту Национальной комиссии Республики Казахстан по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о порядке проведения 
</w:t>
      </w:r>
      <w:r>
        <w:br/>
      </w:r>
      <w:r>
        <w:rPr>
          <w:rFonts w:ascii="Times New Roman"/>
          <w:b w:val="false"/>
          <w:i w:val="false"/>
          <w:color w:val="000000"/>
          <w:sz w:val="28"/>
        </w:rPr>
        <w:t>
                                       проверок деятельности эмитентов 
</w:t>
      </w:r>
      <w:r>
        <w:br/>
      </w:r>
      <w:r>
        <w:rPr>
          <w:rFonts w:ascii="Times New Roman"/>
          <w:b w:val="false"/>
          <w:i w:val="false"/>
          <w:color w:val="000000"/>
          <w:sz w:val="28"/>
        </w:rPr>
        <w:t>
                                               ценных бумаг,
</w:t>
      </w:r>
      <w:r>
        <w:br/>
      </w:r>
      <w:r>
        <w:rPr>
          <w:rFonts w:ascii="Times New Roman"/>
          <w:b w:val="false"/>
          <w:i w:val="false"/>
          <w:color w:val="000000"/>
          <w:sz w:val="28"/>
        </w:rPr>
        <w:t>
                                         утвержденной постановлением 
</w:t>
      </w:r>
      <w:r>
        <w:br/>
      </w:r>
      <w:r>
        <w:rPr>
          <w:rFonts w:ascii="Times New Roman"/>
          <w:b w:val="false"/>
          <w:i w:val="false"/>
          <w:color w:val="000000"/>
          <w:sz w:val="28"/>
        </w:rPr>
        <w:t>
                                      Директората Национальной комиссии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сентября 1999 года № 442
</w:t>
      </w:r>
    </w:p>
    <w:p>
      <w:pPr>
        <w:spacing w:after="0"/>
        <w:ind w:left="0"/>
        <w:jc w:val="both"/>
      </w:pPr>
      <w:r>
        <w:rPr>
          <w:rFonts w:ascii="Times New Roman"/>
          <w:b w:val="false"/>
          <w:i w:val="false"/>
          <w:color w:val="000000"/>
          <w:sz w:val="28"/>
        </w:rPr>
        <w:t>
</w:t>
      </w:r>
      <w:r>
        <w:rPr>
          <w:rFonts w:ascii="Times New Roman"/>
          <w:b/>
          <w:i w:val="false"/>
          <w:color w:val="000000"/>
          <w:sz w:val="28"/>
        </w:rPr>
        <w:t>
 Акт проверки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деятельности эмитента ценных бумаг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составления)* (Место составления)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Часть 1. Сведения об объекте проверки 
</w:t>
      </w:r>
      <w:r>
        <w:rPr>
          <w:rFonts w:ascii="Times New Roman"/>
          <w:b w:val="false"/>
          <w:i w:val="false"/>
          <w:color w:val="000000"/>
          <w:sz w:val="28"/>
        </w:rPr>
        <w:t>
</w:t>
      </w:r>
    </w:p>
    <w:p>
      <w:pPr>
        <w:spacing w:after="0"/>
        <w:ind w:left="0"/>
        <w:jc w:val="both"/>
      </w:pPr>
      <w:r>
        <w:rPr>
          <w:rFonts w:ascii="Times New Roman"/>
          <w:b w:val="false"/>
          <w:i w:val="false"/>
          <w:color w:val="000000"/>
          <w:sz w:val="28"/>
        </w:rPr>
        <w:t>
      Эмитент: 
</w:t>
      </w:r>
      <w:r>
        <w:br/>
      </w:r>
      <w:r>
        <w:rPr>
          <w:rFonts w:ascii="Times New Roman"/>
          <w:b w:val="false"/>
          <w:i w:val="false"/>
          <w:color w:val="000000"/>
          <w:sz w:val="28"/>
        </w:rPr>
        <w:t>
      В полном соответствии с последним Свидетельством о государственной (пере)регистрации (включая регистры написания букв, знаки препинания и ошибки, допущенные органом государственной регистрации, за исключением явных ошибок в написании организационно-правовой формы или типа акционерного общества) и с обязательным указанием типа акционерного общества (если эмитент действует в организационно-правовой форме акционерного общества). 
</w:t>
      </w:r>
      <w:r>
        <w:br/>
      </w:r>
      <w:r>
        <w:rPr>
          <w:rFonts w:ascii="Times New Roman"/>
          <w:b w:val="false"/>
          <w:i w:val="false"/>
          <w:color w:val="000000"/>
          <w:sz w:val="28"/>
        </w:rPr>
        <w:t>
      Место нахождения эмитента зарегистрированное: 
</w:t>
      </w:r>
      <w:r>
        <w:br/>
      </w:r>
      <w:r>
        <w:rPr>
          <w:rFonts w:ascii="Times New Roman"/>
          <w:b w:val="false"/>
          <w:i w:val="false"/>
          <w:color w:val="000000"/>
          <w:sz w:val="28"/>
        </w:rPr>
        <w:t>
      Зарегистрированное место нахождения эмитента в соответствии с последним Свидетельством о государственной (пере)регистрации и/или последней статистической карточкой. 
</w:t>
      </w:r>
      <w:r>
        <w:br/>
      </w:r>
      <w:r>
        <w:rPr>
          <w:rFonts w:ascii="Times New Roman"/>
          <w:b w:val="false"/>
          <w:i w:val="false"/>
          <w:color w:val="000000"/>
          <w:sz w:val="28"/>
        </w:rPr>
        <w:t>
      Место нахождения эмитента фактическое: 
</w:t>
      </w:r>
      <w:r>
        <w:br/>
      </w:r>
      <w:r>
        <w:rPr>
          <w:rFonts w:ascii="Times New Roman"/>
          <w:b w:val="false"/>
          <w:i w:val="false"/>
          <w:color w:val="000000"/>
          <w:sz w:val="28"/>
        </w:rPr>
        <w:t>
      Указывается в случае различия между зарегистрированным и фактическим местами нахождения эмитента. 
</w:t>
      </w:r>
      <w:r>
        <w:br/>
      </w:r>
      <w:r>
        <w:rPr>
          <w:rFonts w:ascii="Times New Roman"/>
          <w:b w:val="false"/>
          <w:i w:val="false"/>
          <w:color w:val="000000"/>
          <w:sz w:val="28"/>
        </w:rPr>
        <w:t>
      Банковские реквизиты эмитента: 
</w:t>
      </w:r>
      <w:r>
        <w:br/>
      </w:r>
      <w:r>
        <w:rPr>
          <w:rFonts w:ascii="Times New Roman"/>
          <w:b w:val="false"/>
          <w:i w:val="false"/>
          <w:color w:val="000000"/>
          <w:sz w:val="28"/>
        </w:rPr>
        <w:t>
      Наименование, адрес и платежные реквизиты обслуживающего банка (филиала банка), номер текущего банковского счета эмитента. 
</w:t>
      </w:r>
      <w:r>
        <w:br/>
      </w:r>
      <w:r>
        <w:rPr>
          <w:rFonts w:ascii="Times New Roman"/>
          <w:b w:val="false"/>
          <w:i w:val="false"/>
          <w:color w:val="000000"/>
          <w:sz w:val="28"/>
        </w:rPr>
        <w:t>
      Основные виды деятельности эмитента: 
</w:t>
      </w:r>
      <w:r>
        <w:br/>
      </w:r>
      <w:r>
        <w:rPr>
          <w:rFonts w:ascii="Times New Roman"/>
          <w:b w:val="false"/>
          <w:i w:val="false"/>
          <w:color w:val="000000"/>
          <w:sz w:val="28"/>
        </w:rPr>
        <w:t>
      В соответствии с последней статистической карточкой и/или уставом эмитента. 
</w:t>
      </w:r>
      <w:r>
        <w:br/>
      </w:r>
      <w:r>
        <w:rPr>
          <w:rFonts w:ascii="Times New Roman"/>
          <w:b w:val="false"/>
          <w:i w:val="false"/>
          <w:color w:val="000000"/>
          <w:sz w:val="28"/>
        </w:rPr>
        <w:t>
      Сведения об акционерах (участниках) эмитента, владеющих самостоятельно или с аффилиированными лицами пятью и более процентами уставного капитала эмитента: 
</w:t>
      </w:r>
      <w:r>
        <w:br/>
      </w:r>
      <w:r>
        <w:rPr>
          <w:rFonts w:ascii="Times New Roman"/>
          <w:b w:val="false"/>
          <w:i w:val="false"/>
          <w:color w:val="000000"/>
          <w:sz w:val="28"/>
        </w:rPr>
        <w:t>
      Наименования и места нахождения акционеров (участников) эмитента, владеющих самостоятельно или с аффилиированными лицами пятью и более процентами уставного капитала эмитента (общего количества выпущенных акций). Данные сведения составляются на основании реестра держателей акций эмитента или - в случае, если эмитент действует в иной, помимо акционерного общества, организационно-правовой форме - на основании учредительных, бухгалтерских и иных возможных документов. 
</w:t>
      </w:r>
    </w:p>
    <w:p>
      <w:pPr>
        <w:spacing w:after="0"/>
        <w:ind w:left="0"/>
        <w:jc w:val="both"/>
      </w:pPr>
      <w:r>
        <w:rPr>
          <w:rFonts w:ascii="Times New Roman"/>
          <w:b w:val="false"/>
          <w:i w:val="false"/>
          <w:color w:val="000000"/>
          <w:sz w:val="28"/>
        </w:rPr>
        <w:t>
      Примечание:* В формате "ХХ месяца ХХХХ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Часть 2. Сведения о проверке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Члены Проверочной комиссии: 
</w:t>
      </w:r>
      <w:r>
        <w:br/>
      </w:r>
      <w:r>
        <w:rPr>
          <w:rFonts w:ascii="Times New Roman"/>
          <w:b w:val="false"/>
          <w:i w:val="false"/>
          <w:color w:val="000000"/>
          <w:sz w:val="28"/>
        </w:rPr>
        <w:t>
      Должности членов Проверочной комиссии с указанием наименований структурных подразделений Национальной комиссии Республики Казахстан по ценным бумагам, включая наименования отделов (при наличии такового); полные имена (фамилии, имена, отчества) членов Проверочной комиссии. В случае, если член Проверочной комиссии не является работником Национальной комиссии (включен в состав Проверочной комиссии в качестве эксперта или консультанта), вместо указания на постоянно занимаемую должность данного лица включается запись "эксперт Национальной комиссии Республики Казахстан по ценным бумагам" или "консультант Национальной комиссии Республики Казахстан по ценным бумагам"; регистрационные номера и даты Временных удостоверений членов Проверочной комиссии. 
</w:t>
      </w:r>
      <w:r>
        <w:br/>
      </w:r>
      <w:r>
        <w:rPr>
          <w:rFonts w:ascii="Times New Roman"/>
          <w:b w:val="false"/>
          <w:i w:val="false"/>
          <w:color w:val="000000"/>
          <w:sz w:val="28"/>
        </w:rPr>
        <w:t>
      Основание проверки: 
</w:t>
      </w:r>
      <w:r>
        <w:br/>
      </w:r>
      <w:r>
        <w:rPr>
          <w:rFonts w:ascii="Times New Roman"/>
          <w:b w:val="false"/>
          <w:i w:val="false"/>
          <w:color w:val="000000"/>
          <w:sz w:val="28"/>
        </w:rPr>
        <w:t>
      Запись "Приказ Председателя Национальной комиссии Республики Казахстан по ценным бумагам от (дата в формате "ХХ месяца ХХХХ года") № (номер приказа). 
</w:t>
      </w:r>
      <w:r>
        <w:br/>
      </w:r>
      <w:r>
        <w:rPr>
          <w:rFonts w:ascii="Times New Roman"/>
          <w:b w:val="false"/>
          <w:i w:val="false"/>
          <w:color w:val="000000"/>
          <w:sz w:val="28"/>
        </w:rPr>
        <w:t>
      Предмет проверки: 
</w:t>
      </w:r>
      <w:r>
        <w:br/>
      </w:r>
      <w:r>
        <w:rPr>
          <w:rFonts w:ascii="Times New Roman"/>
          <w:b w:val="false"/>
          <w:i w:val="false"/>
          <w:color w:val="000000"/>
          <w:sz w:val="28"/>
        </w:rPr>
        <w:t>
      В соответствии с Временными удостоверениями членов Проверочной комиссии. 
</w:t>
      </w:r>
      <w:r>
        <w:br/>
      </w:r>
      <w:r>
        <w:rPr>
          <w:rFonts w:ascii="Times New Roman"/>
          <w:b w:val="false"/>
          <w:i w:val="false"/>
          <w:color w:val="000000"/>
          <w:sz w:val="28"/>
        </w:rPr>
        <w:t>
      Срок проверки: 
</w:t>
      </w:r>
      <w:r>
        <w:br/>
      </w:r>
      <w:r>
        <w:rPr>
          <w:rFonts w:ascii="Times New Roman"/>
          <w:b w:val="false"/>
          <w:i w:val="false"/>
          <w:color w:val="000000"/>
          <w:sz w:val="28"/>
        </w:rPr>
        <w:t>
      Сведения о фактических днях начала и окончания проверки в виде записи "с (дата начала проверки в формате "ХХ месяца") по (дата окончания проверки в формате "ХХ месяца ХХХХ года")". В случае, если даты начала и окончания проверки относятся к одному месяцу, в дате начала проверки наименование месяца не указывается. 
</w:t>
      </w:r>
      <w:r>
        <w:br/>
      </w:r>
      <w:r>
        <w:rPr>
          <w:rFonts w:ascii="Times New Roman"/>
          <w:b w:val="false"/>
          <w:i w:val="false"/>
          <w:color w:val="000000"/>
          <w:sz w:val="28"/>
        </w:rPr>
        <w:t>
      Форма проверки: 
</w:t>
      </w:r>
      <w:r>
        <w:br/>
      </w:r>
      <w:r>
        <w:rPr>
          <w:rFonts w:ascii="Times New Roman"/>
          <w:b w:val="false"/>
          <w:i w:val="false"/>
          <w:color w:val="000000"/>
          <w:sz w:val="28"/>
        </w:rPr>
        <w:t>
      Указание на форму проверки (путем рассмотрения представленных документов или путем вызова представителей заинтересованных сторон с целью заслушивания объяснений по факту нарушения или путем проведения проверки по месту нахождения эмитента).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Часть 3. Описание хода и результатов проверки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данной части акта проверки должны быть раскрыты результаты проверки с указанием документов и действий, использованных членами Проверочной комиссии для получения выводов об отсутствии нарушений или о выявлении нарушений (с подробным описанием характера нарушений).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Часть 4. Заключительные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Запись: 
</w:t>
      </w:r>
      <w:r>
        <w:br/>
      </w:r>
      <w:r>
        <w:rPr>
          <w:rFonts w:ascii="Times New Roman"/>
          <w:b w:val="false"/>
          <w:i w:val="false"/>
          <w:color w:val="000000"/>
          <w:sz w:val="28"/>
        </w:rPr>
        <w:t>
     "Возможные замечания и возражения к настоящему Акту должны быть оформлены в письменном виде и представлены (направлены) Национальной комиссии Республики Казахстан по ценным бумагам в течение пяти рабочих дней со дня получения экземпляра настоящего Акта путем их вручения членам Проверочной комиссии либо отправления в адрес Национальной комиссии средствами факсимильной связи, почтой или нарочным.".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