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afad" w14:textId="262af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Национальной комиссии Республики Казахстан по ценным бумагам от 25 июня 1998 года N 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30 сентября 1999 года N 42. Зарегистрировано в Министерстве юстиции Республики Казахстан 5.10.99г. за N 921. Утратило силу - постановлением Правления Агентства РК по регулированию и надзору финансового рынка и финансовых организаций от 27.08.2005г. N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постановления Правления Агентства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по регулированию и надзору финансового рынка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 и финансовых организаций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                      от 27.08.2005г. N 283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"В целях приведения нормативных правовых актов в соответствие с Законом Республики Казахстан "О рынке ценных бумаг" Правление Агентства Республики Казахстан по регулированию и надзору финансового рынка и финансовых организаций (далее - Агентство)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1. Признать утратившими силу нормативные правовые акты Республики Казахстан согласно приложению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2. Настоящее постановление вводится в действие со дня принятия...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Приложение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к постановлению Правления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Агентства РК по регулированию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и надзору финансового рынка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и финансовых организаций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                     от 27.08.2005г. N 283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Перечень нормативных правовых актов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Республики Казахстан, признаваемых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 Постановление Национальной комиссии Республики Казахстан по ценным бумагам от 30 сентября 1999 года N 42 "О внесении изменений и дополнений в постановление Национальной комиссии Республики Казахстан по ценным бумагам от 25 июня 1998 года N 9"...".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регулирования профессиональной деятельности на рынке ценных бумаг и защиты интересов инвесторов и на основании подпункта 11) пункта 4 Положения о Национальной комиссии Республики Казахстан по ценным бумагам, утвержденного Указом Президента Республики Казахстан 13 ноября 1997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U973755_ </w:t>
      </w:r>
      <w:r>
        <w:rPr>
          <w:rFonts w:ascii="Times New Roman"/>
          <w:b w:val="false"/>
          <w:i w:val="false"/>
          <w:color w:val="000000"/>
          <w:sz w:val="28"/>
        </w:rPr>
        <w:t>
 N 3755, Национальная комиссия Республики Казахстан по ценным бумагам (далее именуемая "Национальная комиссия") постановляет: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и дополнения в постановление Национальной комиссии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V980562_ </w:t>
      </w:r>
      <w:r>
        <w:rPr>
          <w:rFonts w:ascii="Times New Roman"/>
          <w:b w:val="false"/>
          <w:i w:val="false"/>
          <w:color w:val="000000"/>
          <w:sz w:val="28"/>
        </w:rPr>
        <w:t>
 "О требованиях, предъявляемых к профессиональным участникам рынка ценных бумаг" от 25 июня 1998 года № 9, зарегистрированное Министерством юстиции Республики Казахстан 6 августа 1998 года за № 562: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 слова "50.000 месячных расчетных показателей" заменить словами "60.000 месячных расчетных показателей";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пунктом 1-1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Установить минимальный уровень резервного и страхового капитала, необходимого для осуществления депозитарной деятельности на рынке ценных бумаг, в размере 30 и 20 процентов от объявленного уставного капитала.";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2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ЗАО "Центральный депозитарий ценных бумаг", имеющему лицензию на осуществление депозитарной деятельности на рынке ценных бумаг, в срок до 1 января 2000 года привести размеры собственного, резервного и страхового капиталов в соответствие с настоящим Постановлением.".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настоящее Постановление вводится в действие с даты его регистрации Министерством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анализа и стратегии - Службе Председателя центрального аппарата Национальной комиссии довести настоящее постановление (после введения его в действие) до сведения Национального Банка Республики Казахстан ЗАО "Центральный депозитарий ценных бумаг".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Управление лицензирования и надзора центрального аппарата Национальной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Члены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