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f6c1" w14:textId="358f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кандидатов на учебу в Академию налоговой полиции МГД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налоговой полиции Министерства государственных доходов Республики Казахстан от 7 сентября 1999 г. N 91 Зарегистрирован в Министерстве юстиции Республики Казахстан 27.09.99г. за N 912 Утратил силу - приказом Председателя Агентства финансовой полиции РК от 6 июня 2001 года N 81 ~V011681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своевременного и качественного отбора кандидатов 
на учебу в Академию налоговой полиции Комитета налоговой полиции 
Министерства государственных доходов Республики Казахстан, проведения 
вступительных экзаменов и зачисления кандидатов в слушатели приказываю: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отбора кандидатов на учебу в 
Академию налоговой полиции Комитета налоговой полиции МГД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Требования настоящих Правил распространяются на органы Таможенного 
комитета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Начальнику Академии налоговой полиции и начальникам 
территориальных подразделений Комитета налоговой полиции: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изучение данного приказа личным составом;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своевременный и качественный отбор кандидатов на учебу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Академию налоговой полиции согласно утвержденным Правилам.
     4. Контроль за выполнением данного приказа возложить на начальника 
Академии налоговой полиции (М.Ч. Когамов).
     5. Настоящий приказ вступает в силу со дня регистрации в Министерстве 
юстиции Республики Казахстан.
Первый вице-Министр государственных
доходов - Председатель Комитета налоговой полиции 
отбора кандидатов на учебу в Академию налоговой полиции 
                            Правила
                  отбора кандидатов на учебу
             в Академию налоговой полиции Комитета
         налоговой полиции Министерства государственных
                  доходов Республики Казахстан
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регламентируют условия отбора кандидатов на 
учебу в Академию налоговой полиции Комитета налоговой полиции МГД РК, а 
также устанавливают порядок организации проведения отбора в Академии и 
территориальных подразделениях Комитета налоговой 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Академия готовит кадры среднего начальствующего состава 
подразделений налоговой полиции для комплектования должностей, подлежащих 
к замещению специалистами высшей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Академия налоговой полиции и кадровые аппараты территориальных 
подразделений должны своевременно и качественно проводить отбор кандидатов 
на учебу, руководствуясь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Направленным на очную форму обучения кандидатам из числа рядового 
и начальствующего состава подразделений налоговой полиции, возмещаются 
расходы на проезд железнодорожным транспортом к месту расположения 
Академии и обратно за счет средств комплектующих подразделений.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Кандидаты на учебу в Академию, во время вступительных экзаменов, 
находятся на казарменном положении. Они обеспечиваются бытовыми условиями 
и питанием по норме солдатского пайка за счет личных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Полный курс обучения в Академии приравнивается к прохождению 
срочной воинской службы и засчитывается в стаж службы в Комитете налоговой 
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 учебу в Академию налоговой полиции могут быть приняты граждане 
других государств, а также граждане Республики Казахстан, направленные 
другими министерствами, по контрактам между соответствующими 
министерствами и Министерством государственных доходов Республики 
Казахстан на основе межгосударственных и межправительственных соглашений.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2. Условия отбора и направления на учебу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Для учебы в Академии налоговой полиции отбираются граждане 
Республики Казахстан, имеющие среднее или среднее специальное образование 
(высшее - в порядке получения второго высшего образования по заочной форме 
обучения) и отвечающие требованиям, предъявляемым к сотрудникам Комитета 
налоговой полиции, годные по состоянию здоровья к военной службе и учебе.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Отбор и изучение кандидатов для учебы в Академии осуществляют 
кадровые аппараты подразделений налоговой полиции и таможенных служб в 
тесном взаимодействии с руководителями территориальных подразделений. 
Выпускники Академии, как правило, направляются для дальнейшего прохождения 
службы в подразделения, их направившие.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Отбор кандидатов на учебу проводится отборочными комиссиями 
Комитета налоговой полиции, Академии и на местах, под председательством 
руководителей кадровых аппаратов подразделений налоговой полиции, в 
Комитете налоговой полиции под председательством заместителя председателя 
Комитета налоговой полиции, курирующего кадровый аппарат. В Академии 
председателем отборочной комиссии является начальник Академии.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Основные принципы отбора кандидатов на учебу: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профориентационной работы среди молодежи по средствам 
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налаживание взаимодействия при отборе кандидатов на учебу с 
образовательными заведениями и общественными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объективный, полный и всесторонний подход к изучению моральных, 
интеллектуальных, духовных и физических качеств кандидатов.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Лица рядового и начальствующего состава подразделений налоговой 
полиции, изъявившие желание поступить на учебу в Академию, подают рапорт, 
в зависимости от места прохождения службы, на имя начальника Академии или 
начальника территориального подразделения. Гражданские лица подают 
заявления непосредственно в кадровые аппараты подразделений налоговой 
полиции по месту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Руководитель территориального подразделения Комитета налоговой 
полиции рассматривает рапорт или заявление каждого кандидата, проводит 
собеседование с ним и при соответствии его условиям приема направляет 
кандидата в кадровый аппарат для оформления личного дела. Кадровый аппарат 
направляет кандидата на учебу на медицинское освидетельствование согласно 
"Положению о прохождении службы в органах налоговой полиции" от 4 декабря 
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процессе изучения кандидата выявляются его интеллектуальные, 
деловые, моральные и физические качества, которые являются основой для 
дальнейшего изучения кандидата или прекращения этой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После завершения изучения каждого кандидата, соответственно 
оформляется его личное дело и направляется на рассмотрение отборочной 
комиссии для окончательного решения о направлении на учебу или отказе. 
Итоги заседания отборочной комиссии оформляются протоколом, который 
утверждается председателем и заверяется секретарем комиссии. Выписка из 
протокола вкладывается в личное дело каждого кандидата.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Материалы на кандидата для поступления направляются в Академию. 
Приемная комиссия Академии рассматривает на своем заседании дело каждого 
кандидата и выносит окончательное решение о допуске кандидата к 
вступительным экзаменам. Решение о допуске или не допуске кандидата к 
вступительным экзаменам сообщается в комплектующее подразделение не 
позднее 10-ти дней до начала вступительных экзаменов.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Кандидатам из числа сотрудников налоговой полиции очередной 
отпуск представляется с таким расчетом, чтобы он мог быть использован 
полностью до откомандирования их на вступительные экзамены.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Кандидатов из числа сотрудников налоговой полиции, получивших 
право на поступление на учебу в Академию, запрещается переводить в другие 
подразделения.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Подразделения направляют в Академию кандидатов на учебу для сдачи 
вступительных экзаменов по вызову начальника Академии.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Кандидаты из числа сотрудников Комитета налоговой полиции, 
поступающие на дневное отделение, перед командированием в Академию для 
сдачи вступительных экзаменов, сдают в установленном порядке дела по 
занимаемой должности, но не освобождаются от занимаемой должности до 
зачисления на учебу.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Лица рядового и начальствующего состава Комитета налоговой 
полиции, поступающие на дневное обучение, обеспечиваются денежным 
содержанием до окончания вступительных экзаменов, а финансовые службы 
выдают им денежные и вещевые аттестаты.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3. Формирование личных дел кандидатов на учебу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На кандидата на учебу в Академию на дневное отделение оформляется 
личное дело согласно установленным требованиям Комитета налоговой полиции. 
К личному делу кандидата прилагается рапорт или заявление о направлении на 
учебу, аттестация с выводами о направлении на учебу для сотрудников 
Комитета налоговой полиции, характеристика с последнего места работы или 
учебы, заключение о направлении на учебу (приложение N 1), копия документа 
об образовании, заверенная кадровым аппаратом подразделения налоговой 
полиции, карта медицинского освидетельствования с заключением 
военно-врачебной комиссии, три заверенные фотокарточки (без головного 
убора, в повседневной форме, размером 3х4 см, без уголка).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На кандидатов из числа сотрудников Комитета налоговой полиции, 
отобранных на заочное обучение, оформляются учебные дела, в которые 
входят: рапорт, личный листок по учету кадров, аттестация с выводами о 
направлении на учебу, заключение о направлении на учебу (приложение N 2), 
медицинская справка по установленной форме, копия документа об 
образовании, заверенная кадровым аппаратом подразделения налоговой 
полиции, три заверенные фотокарточки (без головного убора, в повседневной 
форме, размером 3х4 см, без уголка).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4. Особые условия отбора и направления на учебу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На дневное обучение в Академию направляются лица рядового и 
начальствующего состава Комитета налоговой полиции в возрасте не старше 
28-ти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Для поступления в Академию налоговой полиции на дневное обучение, 
из числа гражданских лиц, отбираются кандидаты достигшие возраста 16 лет и 
не старше 28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Лицам женского пола, прибывшим в Академию для поступления на 
дневное обучение, создаются бытовые условия проживания, определенные 
начальником Академии.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На заочное обучение принимаются сотрудники Комитета налоговой 
полиции, имеющие стаж службы в налоговой полиции не менее 3 лет и не 
достигшие 35-летнего возраста, состоящие в резерве на выдвижение на 
должности среднего начальствующего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Сотрудники Комитета налоговой полиции, имеющие высшее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 юридическое образование и поступающие на заочное обучение, должны иметь 
стаж работы в налоговой полиции не менее 1 года и быть не старше 35 лет.
     29. Направление кандидатов на учебу для получения второго высшего 
образования допускается лишь в порядке исключения при необходимости 
получения ими смежной специальности или переквалификации.
     30. Возраст кандидатов, поступающих на учебу, и стаж их службы на 
соответствующих должностях, определяется по состоянию на момент зачисления 
на учебу.
     (Специалисты: Склярова И.В.,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