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f520" w14:textId="8bff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нормативных документов в области аттестации научных и научно-педагогических кадров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6 августа 1999 г. N 312. Зарегистрирован в Министерстве юстиции Республики Казахстан 24.09.99г. за N 908. Утратил силу - приказом и.о. Министра образования и науки Республики Казахстан от 9 сентября 2004 года N 732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 приказа и.о. Министра образования и науки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9 сентября 2004 года N 732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распоряжением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Премьер-Министра Республики Казахстан от 20 марта 2004 года N 77-р проведена ревизия подзаконных актов по вопросам образования и науки, в ходе которой выявлены акты, противоречащие действующему законодательству. В целях приведения ведомственной нормативной базы в соответствие с действующим законодательством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приказ Министра науки и высшего образования Республики Казахстан от 6 августа 1999 г. N 312 "Об утверждении нормативных документов в области аттестации научных и научно-педагогических кадров", зарегистрированный за N 908...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целях совершенствования системы аттестации научных и научно-педагогических кадров высшей квалификации, приказываю: 
</w:t>
      </w:r>
      <w:r>
        <w:br/>
      </w:r>
      <w:r>
        <w:rPr>
          <w:rFonts w:ascii="Times New Roman"/>
          <w:b w:val="false"/>
          <w:i w:val="false"/>
          <w:color w:val="000000"/>
          <w:sz w:val="28"/>
        </w:rPr>
        <w:t>
      1. Утвердить прилагаемые: 
</w:t>
      </w:r>
      <w:r>
        <w:br/>
      </w:r>
      <w:r>
        <w:rPr>
          <w:rFonts w:ascii="Times New Roman"/>
          <w:b w:val="false"/>
          <w:i w:val="false"/>
          <w:color w:val="000000"/>
          <w:sz w:val="28"/>
        </w:rPr>
        <w:t>
      1) Правила присуждения ученых степеней; 
</w:t>
      </w:r>
      <w:r>
        <w:br/>
      </w:r>
      <w:r>
        <w:rPr>
          <w:rFonts w:ascii="Times New Roman"/>
          <w:b w:val="false"/>
          <w:i w:val="false"/>
          <w:color w:val="000000"/>
          <w:sz w:val="28"/>
        </w:rPr>
        <w:t>
      2) Правила присвоения ученых званий; 
</w:t>
      </w:r>
      <w:r>
        <w:br/>
      </w:r>
      <w:r>
        <w:rPr>
          <w:rFonts w:ascii="Times New Roman"/>
          <w:b w:val="false"/>
          <w:i w:val="false"/>
          <w:color w:val="000000"/>
          <w:sz w:val="28"/>
        </w:rPr>
        <w:t>
      3) Положение о диссертационном совете и ввести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2. Высшей аттестационной комиссии (Женсыкбаев А.А.) направить на государственную регистрацию в установленном законодательством порядке вышеперечисленные нормативные документы. 
</w:t>
      </w:r>
      <w:r>
        <w:br/>
      </w:r>
      <w:r>
        <w:rPr>
          <w:rFonts w:ascii="Times New Roman"/>
          <w:b w:val="false"/>
          <w:i w:val="false"/>
          <w:color w:val="000000"/>
          <w:sz w:val="28"/>
        </w:rPr>
        <w:t>
      3. Отменить:
</w:t>
      </w:r>
      <w:r>
        <w:br/>
      </w:r>
      <w:r>
        <w:rPr>
          <w:rFonts w:ascii="Times New Roman"/>
          <w:b w:val="false"/>
          <w:i w:val="false"/>
          <w:color w:val="000000"/>
          <w:sz w:val="28"/>
        </w:rPr>
        <w:t>
      1) приказ Министра науки-Академии наук Республики Казахстан от 28 сентября 1998 г. N 197;
</w:t>
      </w:r>
      <w:r>
        <w:br/>
      </w:r>
      <w:r>
        <w:rPr>
          <w:rFonts w:ascii="Times New Roman"/>
          <w:b w:val="false"/>
          <w:i w:val="false"/>
          <w:color w:val="000000"/>
          <w:sz w:val="28"/>
        </w:rPr>
        <w:t>
      2) приказ Министра науки-Академии наук Республики Казахстан от 9 декабря 1998 г. N 243.
</w:t>
      </w:r>
      <w:r>
        <w:br/>
      </w:r>
      <w:r>
        <w:rPr>
          <w:rFonts w:ascii="Times New Roman"/>
          <w:b w:val="false"/>
          <w:i w:val="false"/>
          <w:color w:val="000000"/>
          <w:sz w:val="28"/>
        </w:rPr>
        <w:t>
      4. Председателю Высшей аттестационной комиссии (А.А. Женсыкбаеву) привести ранее принятые ведомственные нормативные акты в соответствие с вышеуказанными нормативными документами.
</w:t>
      </w:r>
      <w:r>
        <w:br/>
      </w:r>
      <w:r>
        <w:rPr>
          <w:rFonts w:ascii="Times New Roman"/>
          <w:b w:val="false"/>
          <w:i w:val="false"/>
          <w:color w:val="000000"/>
          <w:sz w:val="28"/>
        </w:rPr>
        <w:t>
      5. Контроль за исполнением настоящего приказа возложить на вице-Министра (Е.Е. Ергожина).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присуждения ученых степеней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Общие положения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Настоящие Правила устанавливают порядок присуждения ученых степеней доктора наук и кандидата наук лицам, имеющим глубокие профессиональные знания и научные достижения в определенной отрасли науки. 
</w:t>
      </w:r>
      <w:r>
        <w:br/>
      </w:r>
      <w:r>
        <w:rPr>
          <w:rFonts w:ascii="Times New Roman"/>
          <w:b w:val="false"/>
          <w:i w:val="false"/>
          <w:color w:val="000000"/>
          <w:sz w:val="28"/>
        </w:rPr>
        <w:t>
      2. Ученая степень доктора наук присуждается Высшей аттестационной комиссией Министерства науки и высшего образования Республики Казахстан (далее - ВАК Казахстана) на основании ходатайства диссертационного совета, принятого после публичной защиты диссертации соискателем, имеющим ученую степень кандидата наук, и с учетом заключения соответствующего экспертного совета. 
</w:t>
      </w:r>
      <w:r>
        <w:br/>
      </w:r>
      <w:r>
        <w:rPr>
          <w:rFonts w:ascii="Times New Roman"/>
          <w:b w:val="false"/>
          <w:i w:val="false"/>
          <w:color w:val="000000"/>
          <w:sz w:val="28"/>
        </w:rPr>
        <w:t>
      Ученая степень кандидата наук присуждается диссертационным советом, на основании публичной защиты диссертации соискателем, имеющим квалификацию специалиста с высшим специальным образованием или академическую степень "магистра". 
</w:t>
      </w:r>
      <w:r>
        <w:br/>
      </w:r>
      <w:r>
        <w:rPr>
          <w:rFonts w:ascii="Times New Roman"/>
          <w:b w:val="false"/>
          <w:i w:val="false"/>
          <w:color w:val="000000"/>
          <w:sz w:val="28"/>
        </w:rPr>
        <w:t>
      3. Докторам наук и кандидатам наук выдаются дипломы установленного государственного образца.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Диссертационные советы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Диссертационные советы являются основным звеном системы аттестации научных и научно-педагогических кадров высшей квалификации и создаются ВАК Казахстана в известных своими достижениями в соответствующей отрасли науки высших учебных заведениях, научных, научно-исследовательских и научно-производственных организациях (далее - организациях), штатные работники которых являются ведущими учеными в своей отрасли науки и продолжают активно публиковать научные работы в специализированных научных изданиях, а также имеющих докторантуру (аспирантуру), кафедру (отдел, лабораторию) по запрашиваемой специальности и действующий научный семинар, на основании их ходатайств. 
</w:t>
      </w:r>
      <w:r>
        <w:br/>
      </w:r>
      <w:r>
        <w:rPr>
          <w:rFonts w:ascii="Times New Roman"/>
          <w:b w:val="false"/>
          <w:i w:val="false"/>
          <w:color w:val="000000"/>
          <w:sz w:val="28"/>
        </w:rPr>
        <w:t>
      Диссертационные советы несут ответственность за качество и объективность оценки диссертаций, а также за обоснованность принимаемых решений и призваны обеспечивать высокий уровень требований при аттестации соискателя. 
</w:t>
      </w:r>
      <w:r>
        <w:br/>
      </w:r>
      <w:r>
        <w:rPr>
          <w:rFonts w:ascii="Times New Roman"/>
          <w:b w:val="false"/>
          <w:i w:val="false"/>
          <w:color w:val="000000"/>
          <w:sz w:val="28"/>
        </w:rPr>
        <w:t>
      В случае установления нарушений требований настоящих Правил ВАК Казахстана может отменять решения диссертационных советов, производить замену руководства и членов совета, временно приостанавливать деятельность диссертационных советов или полностью ее прекращать. 
</w:t>
      </w:r>
      <w:r>
        <w:br/>
      </w:r>
      <w:r>
        <w:rPr>
          <w:rFonts w:ascii="Times New Roman"/>
          <w:b w:val="false"/>
          <w:i w:val="false"/>
          <w:color w:val="000000"/>
          <w:sz w:val="28"/>
        </w:rPr>
        <w:t>
      Порядок формирования и организации работы диссертационного совета определяется Положением о диссертационном совете, утверждаемым Министерством науки и высшего образования Республики Казахстан (далее - МН и ВО РК). 
</w:t>
      </w:r>
      <w:r>
        <w:br/>
      </w:r>
      <w:r>
        <w:rPr>
          <w:rFonts w:ascii="Times New Roman"/>
          <w:b w:val="false"/>
          <w:i w:val="false"/>
          <w:color w:val="000000"/>
          <w:sz w:val="28"/>
        </w:rPr>
        <w:t>
      5. ВАК Казахстана создает, координирует деятельность и пересматривает сеть диссертационных советов по каждой научной специальности с учетом изменений, вносимых в Номенклатуру специальностей... и других обстоятельств. 
</w:t>
      </w:r>
      <w:r>
        <w:br/>
      </w:r>
      <w:r>
        <w:rPr>
          <w:rFonts w:ascii="Times New Roman"/>
          <w:b w:val="false"/>
          <w:i w:val="false"/>
          <w:color w:val="000000"/>
          <w:sz w:val="28"/>
        </w:rPr>
        <w:t>
      6. Диссертационные советы, создаваемые ВАК Казахстана, подотчетны руководителям организаций, в которых они функционируют и пользуются печатями и бланками этих организаций. Руководители организаций несут ответственность за обеспечение необходимых условий работы диссертационных советов. 
</w:t>
      </w:r>
      <w:r>
        <w:br/>
      </w:r>
      <w:r>
        <w:rPr>
          <w:rFonts w:ascii="Times New Roman"/>
          <w:b w:val="false"/>
          <w:i w:val="false"/>
          <w:color w:val="000000"/>
          <w:sz w:val="28"/>
        </w:rPr>
        <w:t>
      7. Финансирование расходов по проведению защит диссертаций сотрудниками государственных организаций (оплата труда официальных оппонентов и ученых секретарей диссертационных советов) осуществляется за счет средств республиканского бюджета через ВАК Казахстана в установленном порядке. Оплата расходов по проведению защит диссертаций соискателей из негосударственных организаций и граждан иностранных государств осуществляется самими соискателями или их организациями в централизованном порядке через ВАК Казахстана в соответствии с нормативными документами и установленными расценками на затраты, связанные с защитой диссертации*, утвержденными МН и ВО РК.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Примечание: 
</w:t>
      </w:r>
      <w:r>
        <w:br/>
      </w:r>
      <w:r>
        <w:rPr>
          <w:rFonts w:ascii="Times New Roman"/>
          <w:b w:val="false"/>
          <w:i w:val="false"/>
          <w:color w:val="000000"/>
          <w:sz w:val="28"/>
        </w:rPr>
        <w:t>
      *В оплату расходов по проведению защиты диссертаций соискателей из негосударственных организаций и иностранных государств входят расходы, связанные с расходами труда ученого секретаря совета, официальных оппонентов и их командировочных расходов, выпуском автореферата.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Оплата прочих расходов*, связанных с рассмотрением и защитой диссертаций, возлагается на организации, в которых созданы диссертационные советы.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Примечание: 
</w:t>
      </w:r>
      <w:r>
        <w:br/>
      </w:r>
      <w:r>
        <w:rPr>
          <w:rFonts w:ascii="Times New Roman"/>
          <w:b w:val="false"/>
          <w:i w:val="false"/>
          <w:color w:val="000000"/>
          <w:sz w:val="28"/>
        </w:rPr>
        <w:t>
      *В оплату прочих расходов входят расходы, связанные с выделением помещения для проведения заседаний диссертационного совета, оргтехники, оформлением аттестационных дел соискателей, направляемых в ВАК Казахстана, командировочные расходы иногородних членов совета, официальных оппонентов.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Кандидатские экзамены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Соискатель ученой степени кандидата наук должен сдать кандидатские экзамены по следующим дисциплинам: 
</w:t>
      </w:r>
      <w:r>
        <w:br/>
      </w:r>
      <w:r>
        <w:rPr>
          <w:rFonts w:ascii="Times New Roman"/>
          <w:b w:val="false"/>
          <w:i w:val="false"/>
          <w:color w:val="000000"/>
          <w:sz w:val="28"/>
        </w:rPr>
        <w:t>
      философия; 
</w:t>
      </w:r>
      <w:r>
        <w:br/>
      </w:r>
      <w:r>
        <w:rPr>
          <w:rFonts w:ascii="Times New Roman"/>
          <w:b w:val="false"/>
          <w:i w:val="false"/>
          <w:color w:val="000000"/>
          <w:sz w:val="28"/>
        </w:rPr>
        <w:t>
      иностранный язык; 
</w:t>
      </w:r>
      <w:r>
        <w:br/>
      </w:r>
      <w:r>
        <w:rPr>
          <w:rFonts w:ascii="Times New Roman"/>
          <w:b w:val="false"/>
          <w:i w:val="false"/>
          <w:color w:val="000000"/>
          <w:sz w:val="28"/>
        </w:rPr>
        <w:t>
      специальная дисциплина. 
</w:t>
      </w:r>
      <w:r>
        <w:br/>
      </w:r>
      <w:r>
        <w:rPr>
          <w:rFonts w:ascii="Times New Roman"/>
          <w:b w:val="false"/>
          <w:i w:val="false"/>
          <w:color w:val="000000"/>
          <w:sz w:val="28"/>
        </w:rPr>
        <w:t>
      Соискатель, сдающий кандидатский экзамен, должен иметь квалификацию специалиста с высшим специальным образованием или академическую степень магистра по профилю выполняемой диссертационной работы. 
</w:t>
      </w:r>
      <w:r>
        <w:br/>
      </w:r>
      <w:r>
        <w:rPr>
          <w:rFonts w:ascii="Times New Roman"/>
          <w:b w:val="false"/>
          <w:i w:val="false"/>
          <w:color w:val="000000"/>
          <w:sz w:val="28"/>
        </w:rPr>
        <w:t>
      Соискатель, имеющий квалификацию специалиста с высшим специальным образованием или академическую степень магистра не по профилю выполняемой диссертационной работы, сдает дополнительный кандидатский экзамен по общему курсу данной науки. 
</w:t>
      </w:r>
      <w:r>
        <w:br/>
      </w:r>
      <w:r>
        <w:rPr>
          <w:rFonts w:ascii="Times New Roman"/>
          <w:b w:val="false"/>
          <w:i w:val="false"/>
          <w:color w:val="000000"/>
          <w:sz w:val="28"/>
        </w:rPr>
        <w:t>
      Справку о сдаче кандидатских экзаменов по форме N 3 оформляет организация, в которой сдан экзамен по специальной дисциплине. Оценки кандидатских экзаменов действительны в течение десяти лет. 
</w:t>
      </w:r>
      <w:r>
        <w:br/>
      </w:r>
      <w:r>
        <w:rPr>
          <w:rFonts w:ascii="Times New Roman"/>
          <w:b w:val="false"/>
          <w:i w:val="false"/>
          <w:color w:val="000000"/>
          <w:sz w:val="28"/>
        </w:rPr>
        <w:t>
      9. Порядок проведения кандидатских экзаменов и возмещения расходов, связанных с этим, устанавливаются ВАК Казахстана. Типовые программы кандидатских экзаменов разрабатываются и утверждаются ВАК Казахстана. Дополнительные программы по специальной дисциплине разрабатываются и утверждаются соответствующими диссертационными советами.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Требования к диссертациям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Диссертация на соискание ученой степени доктора наук должна быть научной квалификационной работой, представленной в виде специально подготовленной рукописи, свидетельствующей о зрелости соискателя как самостоятельного ученого, вносящего существенный вклад в науку. В диссертации на основании выполненных автором исследований должны быть разработаны теоретические положения, совокупность которых можно квалифицировать как новое крупное достижение в развитии соответствующего научного направления, либо осуществлено решение научной проблемы, имеющей важное социально-культурное, экономическое или политическое значение, либо изложены научно обоснованные технические, экономические или технологические решения, внедрение которых внесет значительный вклад в ускорение научно-технического прогресса общества. 
</w:t>
      </w:r>
      <w:r>
        <w:br/>
      </w:r>
      <w:r>
        <w:rPr>
          <w:rFonts w:ascii="Times New Roman"/>
          <w:b w:val="false"/>
          <w:i w:val="false"/>
          <w:color w:val="000000"/>
          <w:sz w:val="28"/>
        </w:rPr>
        <w:t>
      11. Диссертация на соискание ученой степени кандидата наук должна быть научной квалификационной работой, представленной в виде специально подготовленной рукописи, в которой содержится решение задачи, имеющей существенное значение для соответствующей отрасли науки, либо изложены научно обоснованные технические, экономические или технологические разработки, обеспечивающие решение важных прикладных задач науки. 
</w:t>
      </w:r>
      <w:r>
        <w:br/>
      </w:r>
      <w:r>
        <w:rPr>
          <w:rFonts w:ascii="Times New Roman"/>
          <w:b w:val="false"/>
          <w:i w:val="false"/>
          <w:color w:val="000000"/>
          <w:sz w:val="28"/>
        </w:rPr>
        <w:t>
      12. Диссертация должна быть написана единолично, содержать совокупность новых научных результатов и положений, выдвигаемых автором для публичной защиты, иметь внутреннее единство и свидетельствовать о личном вкладе автора в науку. Предложенные автором новые решения должны быть строго аргументированы и критически оценены по сравнению с известными решениями в науке. 
</w:t>
      </w:r>
      <w:r>
        <w:br/>
      </w:r>
      <w:r>
        <w:rPr>
          <w:rFonts w:ascii="Times New Roman"/>
          <w:b w:val="false"/>
          <w:i w:val="false"/>
          <w:color w:val="000000"/>
          <w:sz w:val="28"/>
        </w:rPr>
        <w:t>
      В диссертации, имеющей прикладное значение, должны приводиться сведения о практическом использовании полученных автором научных результатов, подтвержденные авторскими свидетельствами, патентами и другими официальными документами, а в диссертации, имеющей теоретическое значение, - рекомендации по использованию научных результатов. 
</w:t>
      </w:r>
      <w:r>
        <w:br/>
      </w:r>
      <w:r>
        <w:rPr>
          <w:rFonts w:ascii="Times New Roman"/>
          <w:b w:val="false"/>
          <w:i w:val="false"/>
          <w:color w:val="000000"/>
          <w:sz w:val="28"/>
        </w:rPr>
        <w:t>
      Диссертация представляется на государственном или русском языке. 
</w:t>
      </w:r>
      <w:r>
        <w:br/>
      </w:r>
      <w:r>
        <w:rPr>
          <w:rFonts w:ascii="Times New Roman"/>
          <w:b w:val="false"/>
          <w:i w:val="false"/>
          <w:color w:val="000000"/>
          <w:sz w:val="28"/>
        </w:rPr>
        <w:t>
      Оформление диссертации должно соответствовать требованиям, установленным ВАК Казахстана. 
</w:t>
      </w:r>
      <w:r>
        <w:br/>
      </w:r>
      <w:r>
        <w:rPr>
          <w:rFonts w:ascii="Times New Roman"/>
          <w:b w:val="false"/>
          <w:i w:val="false"/>
          <w:color w:val="000000"/>
          <w:sz w:val="28"/>
        </w:rPr>
        <w:t>
      13. Основные научные результаты диссертации должны быть опубликованы в научных изданиях, рекомендованных ВАК Казахстана. Полнота изложения материалов диссертации в работах, опубликованных автором, определяется диссертационным советом. 
</w:t>
      </w:r>
      <w:r>
        <w:br/>
      </w:r>
      <w:r>
        <w:rPr>
          <w:rFonts w:ascii="Times New Roman"/>
          <w:b w:val="false"/>
          <w:i w:val="false"/>
          <w:color w:val="000000"/>
          <w:sz w:val="28"/>
        </w:rPr>
        <w:t>
      14. При написании диссертации соискатель обязан давать ссылки на автора и источник, откуда он заимствует материалы или отдельные результаты. При использовании соискателем в диссертации идей или разработок, принадлежащих соавторам, вместе с которыми были написаны научные работы, соискатель обязан отметить это в диссертации. 
</w:t>
      </w:r>
      <w:r>
        <w:br/>
      </w:r>
      <w:r>
        <w:rPr>
          <w:rFonts w:ascii="Times New Roman"/>
          <w:b w:val="false"/>
          <w:i w:val="false"/>
          <w:color w:val="000000"/>
          <w:sz w:val="28"/>
        </w:rPr>
        <w:t>
      В случае использования соискателем чужого материала без ссылки на автора и источник заимствования диссертация снимается с рассмотрения вне зависимости от стадии прохождения без права ее повторной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Представление и защита диссертаций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 Организация, где выполнялась диссертация или к которой был прикреплен соискатель, проводит предварительное обсуждение представленной диссертации и дает по ней заключение, в котором должны быть отражены: конкретное личное участие автора в получении результатов, изложенных в диссертации; степень обоснованности результатов проведенных исследований, их новизна и практическая значимость; наименование специальности, которой соответствует диссертация; полнота изложения материалов диссертации в работах, опубликованных соискателем. 
</w:t>
      </w:r>
      <w:r>
        <w:br/>
      </w:r>
      <w:r>
        <w:rPr>
          <w:rFonts w:ascii="Times New Roman"/>
          <w:b w:val="false"/>
          <w:i w:val="false"/>
          <w:color w:val="000000"/>
          <w:sz w:val="28"/>
        </w:rPr>
        <w:t>
      Заключение должно быть выдано соискателю не позднее двух месяцев со дня представления для предварительной экспертизы кандидатской диссертации и трех месяцев - докторской диссертации. 
</w:t>
      </w:r>
      <w:r>
        <w:br/>
      </w:r>
      <w:r>
        <w:rPr>
          <w:rFonts w:ascii="Times New Roman"/>
          <w:b w:val="false"/>
          <w:i w:val="false"/>
          <w:color w:val="000000"/>
          <w:sz w:val="28"/>
        </w:rPr>
        <w:t>
      16. Диссертационный совет принимает диссертации к предварительному рассмотрению при наличии документов по перечню, устанавливаемому ВАК Казахстана. 
</w:t>
      </w:r>
      <w:r>
        <w:br/>
      </w:r>
      <w:r>
        <w:rPr>
          <w:rFonts w:ascii="Times New Roman"/>
          <w:b w:val="false"/>
          <w:i w:val="false"/>
          <w:color w:val="000000"/>
          <w:sz w:val="28"/>
        </w:rPr>
        <w:t>
      К защите диссертаций по медицинским наукам допускаются лица, имеющие квалификацию специалиста с высшим медицинским образованием или академическую степень магистра медицины, по ветеринарным наукам - лица, имеющие квалификацию специалиста с высшим ветеринарным образованием или академическую степень магистра ветеринарии. 
</w:t>
      </w:r>
      <w:r>
        <w:br/>
      </w:r>
      <w:r>
        <w:rPr>
          <w:rFonts w:ascii="Times New Roman"/>
          <w:b w:val="false"/>
          <w:i w:val="false"/>
          <w:color w:val="000000"/>
          <w:sz w:val="28"/>
        </w:rPr>
        <w:t>
      Процедура предварительного рассмотрения диссертации в совете устанавливается Положением о диссертационном совете. 
</w:t>
      </w:r>
      <w:r>
        <w:br/>
      </w:r>
      <w:r>
        <w:rPr>
          <w:rFonts w:ascii="Times New Roman"/>
          <w:b w:val="false"/>
          <w:i w:val="false"/>
          <w:color w:val="000000"/>
          <w:sz w:val="28"/>
        </w:rPr>
        <w:t>
      17. Руководителям организаций и их заместителям не разрешается защищать диссертации в диссертационных советах по месту их основной работы. 
</w:t>
      </w:r>
      <w:r>
        <w:br/>
      </w:r>
      <w:r>
        <w:rPr>
          <w:rFonts w:ascii="Times New Roman"/>
          <w:b w:val="false"/>
          <w:i w:val="false"/>
          <w:color w:val="000000"/>
          <w:sz w:val="28"/>
        </w:rPr>
        <w:t>
      18. В случаях, когда диссертация выполнена на стыке специальностей, по одной из которых совету предоставлено право приема диссертаций к защите, ВАК Казахстана для организации разовой защиты по ходатайству диссертационного совета может дать соответствующее разрешение и ввести в его состав необходимое количество докторов наук по отсутствующей специальности. 
</w:t>
      </w:r>
      <w:r>
        <w:br/>
      </w:r>
      <w:r>
        <w:rPr>
          <w:rFonts w:ascii="Times New Roman"/>
          <w:b w:val="false"/>
          <w:i w:val="false"/>
          <w:color w:val="000000"/>
          <w:sz w:val="28"/>
        </w:rPr>
        <w:t>
      19. Диссертационный совет принимает диссертацию к защите не позднее чем через два месяца для кандидатской и три месяца для докторской диссертации со дня подачи соискателем всех необходимых документов или в те же сроки выдает соискателю мотивированное заключение об отказе в приеме диссертации к защите. 
</w:t>
      </w:r>
      <w:r>
        <w:br/>
      </w:r>
      <w:r>
        <w:rPr>
          <w:rFonts w:ascii="Times New Roman"/>
          <w:b w:val="false"/>
          <w:i w:val="false"/>
          <w:color w:val="000000"/>
          <w:sz w:val="28"/>
        </w:rPr>
        <w:t>
      20. По диссертациям с разрешения совета должны быть напечатаны авторефераты на правах рукописи объемом до двух печатных листов для докторской и одного печатного листа для кандидатской диссертации на том же языке, что и диссертация. По диссертациям в области гуманитарных наук объем автореферата может быть увеличен до 2,5 и 1,5 печатного листа соответственно. Оформление автореферата должно соответствовать требованиям, установленным ВАК Казахстана. 
</w:t>
      </w:r>
      <w:r>
        <w:br/>
      </w:r>
      <w:r>
        <w:rPr>
          <w:rFonts w:ascii="Times New Roman"/>
          <w:b w:val="false"/>
          <w:i w:val="false"/>
          <w:color w:val="000000"/>
          <w:sz w:val="28"/>
        </w:rPr>
        <w:t>
      В автореферате должны быть изложены основные результаты и выводы диссертации, показаны вклад автора в проведенное исследование, степень новизны и практическая значимость результатов исследований. Автореферат диссертации печатается на государственном или русском языке типографским способом или на множительных аппаратах в количестве экземпляров, определяемом диссертационным советом. 
</w:t>
      </w:r>
      <w:r>
        <w:br/>
      </w:r>
      <w:r>
        <w:rPr>
          <w:rFonts w:ascii="Times New Roman"/>
          <w:b w:val="false"/>
          <w:i w:val="false"/>
          <w:color w:val="000000"/>
          <w:sz w:val="28"/>
        </w:rPr>
        <w:t>
      Автореферат рассылается членам совета и заинтересованным организациям не позднее чем за месяц до защиты диссертации. Список адресатов, которым необходимо направить автореферат, определяет совет, принявший диссертацию к защите. В этот список включаются диссертационные советы по профилю диссертации, заинтересованные организации и ведущие ученые соответствующей отрасли науки. 
</w:t>
      </w:r>
      <w:r>
        <w:br/>
      </w:r>
      <w:r>
        <w:rPr>
          <w:rFonts w:ascii="Times New Roman"/>
          <w:b w:val="false"/>
          <w:i w:val="false"/>
          <w:color w:val="000000"/>
          <w:sz w:val="28"/>
        </w:rPr>
        <w:t>
      Перечень организаций, которым авторефераты рассылаются в обязательном порядке, устанавливается ВАК Казахстана. 
</w:t>
      </w:r>
      <w:r>
        <w:br/>
      </w:r>
      <w:r>
        <w:rPr>
          <w:rFonts w:ascii="Times New Roman"/>
          <w:b w:val="false"/>
          <w:i w:val="false"/>
          <w:color w:val="000000"/>
          <w:sz w:val="28"/>
        </w:rPr>
        <w:t>
      21. Один экземпляр диссертации, принятой к защите, и два экземпляра автореферата передаются соискателем в библиотеку организации, в которой создан диссертационный совет, не позднее чем за месяц до защиты и хранятся там на правах рукописи до утверждения решения совета в ВАК Казахстана. 
</w:t>
      </w:r>
      <w:r>
        <w:br/>
      </w:r>
      <w:r>
        <w:rPr>
          <w:rFonts w:ascii="Times New Roman"/>
          <w:b w:val="false"/>
          <w:i w:val="false"/>
          <w:color w:val="000000"/>
          <w:sz w:val="28"/>
        </w:rPr>
        <w:t>
      22. Диссертационные советы назначают по диссертации официальных оппонентов из числа ученых, компетентных в данной отрасли науки, при этом только один из них может быть членом данного диссертационного совета. 
</w:t>
      </w:r>
      <w:r>
        <w:br/>
      </w:r>
      <w:r>
        <w:rPr>
          <w:rFonts w:ascii="Times New Roman"/>
          <w:b w:val="false"/>
          <w:i w:val="false"/>
          <w:color w:val="000000"/>
          <w:sz w:val="28"/>
        </w:rPr>
        <w:t>
      По докторской диссертации назначаются три официальных оппонента, имеющих ученую степень доктора наук. 
</w:t>
      </w:r>
      <w:r>
        <w:br/>
      </w:r>
      <w:r>
        <w:rPr>
          <w:rFonts w:ascii="Times New Roman"/>
          <w:b w:val="false"/>
          <w:i w:val="false"/>
          <w:color w:val="000000"/>
          <w:sz w:val="28"/>
        </w:rPr>
        <w:t>
      По кандидатской диссертации назначаются два официальных оппонента, из которых один должен быть доктором наук, а второй - доктором или кандидатом наук. 
</w:t>
      </w:r>
      <w:r>
        <w:br/>
      </w:r>
      <w:r>
        <w:rPr>
          <w:rFonts w:ascii="Times New Roman"/>
          <w:b w:val="false"/>
          <w:i w:val="false"/>
          <w:color w:val="000000"/>
          <w:sz w:val="28"/>
        </w:rPr>
        <w:t>
      В случаях, когда официальные оппоненты не могут быть определены диссертационным советом, они могут назначаться ВАК Казахстана. 
</w:t>
      </w:r>
      <w:r>
        <w:br/>
      </w:r>
      <w:r>
        <w:rPr>
          <w:rFonts w:ascii="Times New Roman"/>
          <w:b w:val="false"/>
          <w:i w:val="false"/>
          <w:color w:val="000000"/>
          <w:sz w:val="28"/>
        </w:rPr>
        <w:t>
      23. Диссертационный совет должен строго руководствоваться принципом независимости друг от друга официальных оппонентов, ведущей организации, научного руководителя (консультанта) диссертационной работы. Официальными оппонентами не могут быть члены президиума, экспертных советов и сотрудники аппарата ВАК Казахстана, председатели, заместители председателей и ученые секретари диссертационных советов, в которых рассматривается диссертация, научные руководители (консультанты) соискателя, соавторы соискателя по опубликованным работам по теме диссертации, а также руководители вузов и научных организаций, сотрудники кафедр, лабораторий, секторов, отделов, где выполнялась диссертация или работает соискатель, а также где ведутся научно-исследовательские работы, по которым соискатель является заказчиком или исполнителем (соисполнителем). Официальные оппоненты должны быть сотрудниками разных организаций и не являться сотрудниками ведущей организации. 
</w:t>
      </w:r>
      <w:r>
        <w:br/>
      </w:r>
      <w:r>
        <w:rPr>
          <w:rFonts w:ascii="Times New Roman"/>
          <w:b w:val="false"/>
          <w:i w:val="false"/>
          <w:color w:val="000000"/>
          <w:sz w:val="28"/>
        </w:rPr>
        <w:t>
      24. Официальный оппонент на основе изучения диссертации и опубликованных работ по теме диссертации представляет совету письменный отзыв, в котором оцениваются актуальность избранной темы, степень обоснованности научных положений, выводов и рекомендаций, сформулированных в диссертации, их обоснованность, новизна и соответствие диссертации требованиям настоящих Правил. 
</w:t>
      </w:r>
      <w:r>
        <w:br/>
      </w:r>
      <w:r>
        <w:rPr>
          <w:rFonts w:ascii="Times New Roman"/>
          <w:b w:val="false"/>
          <w:i w:val="false"/>
          <w:color w:val="000000"/>
          <w:sz w:val="28"/>
        </w:rPr>
        <w:t>
      Копии отзывов официальных оппонентов вручаются соискателю не позднее, чем за 10 дней до защиты диссертации. 
</w:t>
      </w:r>
      <w:r>
        <w:br/>
      </w:r>
      <w:r>
        <w:rPr>
          <w:rFonts w:ascii="Times New Roman"/>
          <w:b w:val="false"/>
          <w:i w:val="false"/>
          <w:color w:val="000000"/>
          <w:sz w:val="28"/>
        </w:rPr>
        <w:t>
      Диссертационный совет вправе вернуть отзыв официальному оппоненту для переработки, если он не соответствует указанным требованиям, или заменить официального оппонента. 
</w:t>
      </w:r>
      <w:r>
        <w:br/>
      </w:r>
      <w:r>
        <w:rPr>
          <w:rFonts w:ascii="Times New Roman"/>
          <w:b w:val="false"/>
          <w:i w:val="false"/>
          <w:color w:val="000000"/>
          <w:sz w:val="28"/>
        </w:rPr>
        <w:t>
      25. Диссертационные советы назначают по диссертациям ведущие организации (научные, научно-исследовательские, научно-производственные организации и высшие учебные заведения), широко известные своими достижениями в соответствующей области науки, в которых работают доктора наук по специальности защищаемой диссертации, как правило, по перечню, утвержденному ВАК Казахстана. 
</w:t>
      </w:r>
      <w:r>
        <w:br/>
      </w:r>
      <w:r>
        <w:rPr>
          <w:rFonts w:ascii="Times New Roman"/>
          <w:b w:val="false"/>
          <w:i w:val="false"/>
          <w:color w:val="000000"/>
          <w:sz w:val="28"/>
        </w:rPr>
        <w:t>
      В отзыве ведущей организации отражается значимость для науки и практики полученных автором диссертации результатов. В отзыве должны также содержаться конкретные рекомендации по использованию результатов и выводов диссертации. 
</w:t>
      </w:r>
      <w:r>
        <w:br/>
      </w:r>
      <w:r>
        <w:rPr>
          <w:rFonts w:ascii="Times New Roman"/>
          <w:b w:val="false"/>
          <w:i w:val="false"/>
          <w:color w:val="000000"/>
          <w:sz w:val="28"/>
        </w:rPr>
        <w:t>
      Отзыв ведущей организации утверждается ее руководителем или его заместителем по научной работе. 
</w:t>
      </w:r>
      <w:r>
        <w:br/>
      </w:r>
      <w:r>
        <w:rPr>
          <w:rFonts w:ascii="Times New Roman"/>
          <w:b w:val="false"/>
          <w:i w:val="false"/>
          <w:color w:val="000000"/>
          <w:sz w:val="28"/>
        </w:rPr>
        <w:t>
      Копия отзыва ведущей организации вручается соискателю не позднее чем за 10 дней до защиты диссертации. 
</w:t>
      </w:r>
      <w:r>
        <w:br/>
      </w:r>
      <w:r>
        <w:rPr>
          <w:rFonts w:ascii="Times New Roman"/>
          <w:b w:val="false"/>
          <w:i w:val="false"/>
          <w:color w:val="000000"/>
          <w:sz w:val="28"/>
        </w:rPr>
        <w:t>
      Диссертационный совет вправе вернуть отзыв ведущей организации, если он не соответствует указанным требованиям, или заменить ведущую организацию. 
</w:t>
      </w:r>
      <w:r>
        <w:br/>
      </w:r>
      <w:r>
        <w:rPr>
          <w:rFonts w:ascii="Times New Roman"/>
          <w:b w:val="false"/>
          <w:i w:val="false"/>
          <w:color w:val="000000"/>
          <w:sz w:val="28"/>
        </w:rPr>
        <w:t>
      26. По желанию соискателя совет может назначить защиту диссертации и при отрицательных заключениях и отзывах. 
</w:t>
      </w:r>
      <w:r>
        <w:br/>
      </w:r>
      <w:r>
        <w:rPr>
          <w:rFonts w:ascii="Times New Roman"/>
          <w:b w:val="false"/>
          <w:i w:val="false"/>
          <w:color w:val="000000"/>
          <w:sz w:val="28"/>
        </w:rPr>
        <w:t>
      27. Защита докторской диссертации может проводиться не ранее чем через два месяца, а кандидатской - не ранее чем через месяц после публикации работ соискателя, отражающих основные научные результаты диссертации в соответствии с требованиями п. 13. 
</w:t>
      </w:r>
      <w:r>
        <w:br/>
      </w:r>
      <w:r>
        <w:rPr>
          <w:rFonts w:ascii="Times New Roman"/>
          <w:b w:val="false"/>
          <w:i w:val="false"/>
          <w:color w:val="000000"/>
          <w:sz w:val="28"/>
        </w:rPr>
        <w:t>
      28. Заседание диссертационного совета считается правомочным, если в его работе принимают участие официальные оппоненты и не менее двух третей состава совета, при обязательном участии в заседании из числа членов совета не менее трех докторов наук по каждой специальности защищаемой докторской диссертации и не менее двух докторов наук по каждой специальности защищаемой кандидатской диссертации. 
</w:t>
      </w:r>
      <w:r>
        <w:br/>
      </w:r>
      <w:r>
        <w:rPr>
          <w:rFonts w:ascii="Times New Roman"/>
          <w:b w:val="false"/>
          <w:i w:val="false"/>
          <w:color w:val="000000"/>
          <w:sz w:val="28"/>
        </w:rPr>
        <w:t>
      Решение диссертационного совета по вопросу присуждения ученой степени считается положительным, если за него проголосовало не менее двух третей членов совета, участвовавших в заседании, но более половины списочного состава совета. 
</w:t>
      </w:r>
      <w:r>
        <w:br/>
      </w:r>
      <w:r>
        <w:rPr>
          <w:rFonts w:ascii="Times New Roman"/>
          <w:b w:val="false"/>
          <w:i w:val="false"/>
          <w:color w:val="000000"/>
          <w:sz w:val="28"/>
        </w:rPr>
        <w:t>
      29. Публичная защита диссертации должна носить характер научной дискуссии и проходить в обстановке высокой требовательности, принципиальности и соблюдения научной этики, при этом обстоятельному анализу должны подвергаться новизна, обоснованность результатов, выводов и рекомендаций научного и практического характера, содержащихся в диссертации. 
</w:t>
      </w:r>
      <w:r>
        <w:br/>
      </w:r>
      <w:r>
        <w:rPr>
          <w:rFonts w:ascii="Times New Roman"/>
          <w:b w:val="false"/>
          <w:i w:val="false"/>
          <w:color w:val="000000"/>
          <w:sz w:val="28"/>
        </w:rPr>
        <w:t>
      Официальные оппоненты обязаны присутствовать на защите диссертации. В виде исключения разрешается проведение защиты докторской диссертации в отсутствие по уважительной причине только одного из официальных оппонентов, давшего по диссертации положительный отзыв. В этом случае на заседании диссертационного совета полностью оглашается отзыв отсутствующего оппонента. 
</w:t>
      </w:r>
      <w:r>
        <w:br/>
      </w:r>
      <w:r>
        <w:rPr>
          <w:rFonts w:ascii="Times New Roman"/>
          <w:b w:val="false"/>
          <w:i w:val="false"/>
          <w:color w:val="000000"/>
          <w:sz w:val="28"/>
        </w:rPr>
        <w:t>
      Запрещается проведение защиты кандидатской диссертации при отсутствии на заседании хотя бы одного официального оппонента. 
</w:t>
      </w:r>
      <w:r>
        <w:br/>
      </w:r>
      <w:r>
        <w:rPr>
          <w:rFonts w:ascii="Times New Roman"/>
          <w:b w:val="false"/>
          <w:i w:val="false"/>
          <w:color w:val="000000"/>
          <w:sz w:val="28"/>
        </w:rPr>
        <w:t>
      30. После окончания защиты диссертации совет проводит тайное голосование по вопросу о присуждении ученой степени. 
</w:t>
      </w:r>
      <w:r>
        <w:br/>
      </w:r>
      <w:r>
        <w:rPr>
          <w:rFonts w:ascii="Times New Roman"/>
          <w:b w:val="false"/>
          <w:i w:val="false"/>
          <w:color w:val="000000"/>
          <w:sz w:val="28"/>
        </w:rPr>
        <w:t>
      Протокол счетной комиссии утверждается открытым голосованием простым большинством голосов членов диссертационного совета, участвовавших в заседании. 
</w:t>
      </w:r>
      <w:r>
        <w:br/>
      </w:r>
      <w:r>
        <w:rPr>
          <w:rFonts w:ascii="Times New Roman"/>
          <w:b w:val="false"/>
          <w:i w:val="false"/>
          <w:color w:val="000000"/>
          <w:sz w:val="28"/>
        </w:rPr>
        <w:t>
      Процедура проведения заседания совета по защите диссертации, включая порядок тайного голосования и работы счетной комиссии, устанавливается Положением о диссертационном совете. 
</w:t>
      </w:r>
      <w:r>
        <w:br/>
      </w:r>
      <w:r>
        <w:rPr>
          <w:rFonts w:ascii="Times New Roman"/>
          <w:b w:val="false"/>
          <w:i w:val="false"/>
          <w:color w:val="000000"/>
          <w:sz w:val="28"/>
        </w:rPr>
        <w:t>
      31. После тайного голосования, в случае положительного решения по защите диссертации, совет принимает заключение по диссертации путем открытого голосования. 
</w:t>
      </w:r>
      <w:r>
        <w:br/>
      </w:r>
      <w:r>
        <w:rPr>
          <w:rFonts w:ascii="Times New Roman"/>
          <w:b w:val="false"/>
          <w:i w:val="false"/>
          <w:color w:val="000000"/>
          <w:sz w:val="28"/>
        </w:rPr>
        <w:t>
      В заключении диссертационного совета отражаются наиболее существенные научные результаты, полученные лично соискателем, оценка их обоснованности и новизны, их значение для теории и практики, рекомендации по использованию результатов диссертационного исследования, а также указывается, в соответствии с какими требованиями пункта 10 или пункта 11 настоящих Правил оценивалась диссертация. 
</w:t>
      </w:r>
      <w:r>
        <w:br/>
      </w:r>
      <w:r>
        <w:rPr>
          <w:rFonts w:ascii="Times New Roman"/>
          <w:b w:val="false"/>
          <w:i w:val="false"/>
          <w:color w:val="000000"/>
          <w:sz w:val="28"/>
        </w:rPr>
        <w:t>
      Копия заключения выдается соискателю по его просьбе в месячный срок. 
</w:t>
      </w:r>
      <w:r>
        <w:br/>
      </w:r>
      <w:r>
        <w:rPr>
          <w:rFonts w:ascii="Times New Roman"/>
          <w:b w:val="false"/>
          <w:i w:val="false"/>
          <w:color w:val="000000"/>
          <w:sz w:val="28"/>
        </w:rPr>
        <w:t>
      32. В случае положительного решения по результатам защиты диссертационный совет в месячный срок после защиты направляет в ВАК Казахстана первые экземпляры диссертации и документов аттестационного дела соискателя. Вторые экземпляры документов аттестационного дела хранятся в диссертационном совете в течение десяти лет. Оформление документов аттестационных дел соискателей производится в порядке, устанавливаемом ВАК Казахстана. 
</w:t>
      </w:r>
      <w:r>
        <w:br/>
      </w:r>
      <w:r>
        <w:rPr>
          <w:rFonts w:ascii="Times New Roman"/>
          <w:b w:val="false"/>
          <w:i w:val="false"/>
          <w:color w:val="000000"/>
          <w:sz w:val="28"/>
        </w:rPr>
        <w:t>
      Порядок возврата документов соискателю в случае отрицательного решения диссертационного совета и извещения ВАК Казахстана по результатам защиты диссертации определяется Положением о диссертационном совете. 
</w:t>
      </w:r>
      <w:r>
        <w:br/>
      </w:r>
      <w:r>
        <w:rPr>
          <w:rFonts w:ascii="Times New Roman"/>
          <w:b w:val="false"/>
          <w:i w:val="false"/>
          <w:color w:val="000000"/>
          <w:sz w:val="28"/>
        </w:rPr>
        <w:t>
      33. Диссертация, по результатам защиты которой совет вынес отрицательное решение, может быть представлена к повторной защите в переработанном виде не ранее чем через год после вынесения отрицательного решения. При тех же условиях может быть представлена к повторной защите диссертация, по которой отрицательное решение было вынесено ВАК Казахстана. Разрешение ВАК Казахстана на повторную защиту не требуется. При повторной защите состав официальных оппонентов и ведущая организация должны быть полностью заменены. 
</w:t>
      </w:r>
      <w:r>
        <w:br/>
      </w:r>
      <w:r>
        <w:rPr>
          <w:rFonts w:ascii="Times New Roman"/>
          <w:b w:val="false"/>
          <w:i w:val="false"/>
          <w:color w:val="000000"/>
          <w:sz w:val="28"/>
        </w:rPr>
        <w:t>
      34. Диссертации соискателей, которым присуждены ученые степени, вместе с одним экземпляром автореферата передаются ВАК Казахстана в установленном порядке для хранения в Национальную библиотеку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Рассмотрение диссертаций в ВАК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35. Соответствие научного квалификационного уровня диссертаций требованиям настоящих Правил рассматривается в ВАК Казахстана экспертными советами (экспертами). 
</w:t>
      </w:r>
      <w:r>
        <w:br/>
      </w:r>
      <w:r>
        <w:rPr>
          <w:rFonts w:ascii="Times New Roman"/>
          <w:b w:val="false"/>
          <w:i w:val="false"/>
          <w:color w:val="000000"/>
          <w:sz w:val="28"/>
        </w:rPr>
        <w:t>
      Если заключение диссертационного совета, принятое согласно пункту 31 настоящих Правил, недостаточно аргументировано, то ВАК Казахстана на основании заключения экспертного совета (эксперта) может возвратить его в диссертационный совет для переработки. В этом случае, при повторном рассмотрении диссертации на заседании совета, участие соискателя не обязательно. 
</w:t>
      </w:r>
      <w:r>
        <w:br/>
      </w:r>
      <w:r>
        <w:rPr>
          <w:rFonts w:ascii="Times New Roman"/>
          <w:b w:val="false"/>
          <w:i w:val="false"/>
          <w:color w:val="000000"/>
          <w:sz w:val="28"/>
        </w:rPr>
        <w:t>
      Если экспертным советом (экспертом) установлено, что экспертиза диссертации при защите в совете проведена некачественно, то ВАК может направить диссертацию вместе с аттестационным делом на дополнительное заключение (коллективную рецензию) на предмет ее соответствия требованиям настоящих Правил в другой диссертационный совет. 
</w:t>
      </w:r>
      <w:r>
        <w:br/>
      </w:r>
      <w:r>
        <w:rPr>
          <w:rFonts w:ascii="Times New Roman"/>
          <w:b w:val="false"/>
          <w:i w:val="false"/>
          <w:color w:val="000000"/>
          <w:sz w:val="28"/>
        </w:rPr>
        <w:t>
      Процедура проведения заседания совета при рассмотрении диссертации, направленной на дополнительное заключение (коллективную рецензию), устанавливается Положением о диссертационном совете. 
</w:t>
      </w:r>
      <w:r>
        <w:br/>
      </w:r>
      <w:r>
        <w:rPr>
          <w:rFonts w:ascii="Times New Roman"/>
          <w:b w:val="false"/>
          <w:i w:val="false"/>
          <w:color w:val="000000"/>
          <w:sz w:val="28"/>
        </w:rPr>
        <w:t>
      В необходимых случаях ВАК Казахстана может приглашать на заседания экспертных советов соискателей, руководителей диссертационных советов, в которых проходила защита диссертации или подготовлено дополнительное заключение (коллективная рецензия), официальных оппонентов, научных руководителей (консультантов), а также представителей ведущих организаций или направлять своих представителей на заседание диссертационного совета. 
</w:t>
      </w:r>
      <w:r>
        <w:br/>
      </w:r>
      <w:r>
        <w:rPr>
          <w:rFonts w:ascii="Times New Roman"/>
          <w:b w:val="false"/>
          <w:i w:val="false"/>
          <w:color w:val="000000"/>
          <w:sz w:val="28"/>
        </w:rPr>
        <w:t>
      Соискатель имеет право ознакомиться с заключением экспертного совета (эксперта) на диссертацию и аттестационное дело, после принятия по ним решения президиумом ВАК Казахстана, в двухмесячный срок, со дня принятия решения. 
</w:t>
      </w:r>
      <w:r>
        <w:br/>
      </w:r>
      <w:r>
        <w:rPr>
          <w:rFonts w:ascii="Times New Roman"/>
          <w:b w:val="false"/>
          <w:i w:val="false"/>
          <w:color w:val="000000"/>
          <w:sz w:val="28"/>
        </w:rPr>
        <w:t>
      36. Сроки рассмотрения диссертаций и аттестационных дел соискателей ученой степени доктора наук в ВАК Казахстана не должны превышать восьми месяцев, а сроки рассмотрения диссертаций и аттестационных дел соискателей ученой степени кандидата наук - четырех месяцев. 
</w:t>
      </w:r>
      <w:r>
        <w:br/>
      </w:r>
      <w:r>
        <w:rPr>
          <w:rFonts w:ascii="Times New Roman"/>
          <w:b w:val="false"/>
          <w:i w:val="false"/>
          <w:color w:val="000000"/>
          <w:sz w:val="28"/>
        </w:rPr>
        <w:t>
      При особых обстоятельствах, требующих проведения экспертизы диссертаций в более длительные сроки, вопрос о продлении этих сроков решается по каждому конкретному делу президиумом ВАК Казахстана. 
</w:t>
      </w:r>
      <w:r>
        <w:br/>
      </w:r>
      <w:r>
        <w:rPr>
          <w:rFonts w:ascii="Times New Roman"/>
          <w:b w:val="false"/>
          <w:i w:val="false"/>
          <w:color w:val="000000"/>
          <w:sz w:val="28"/>
        </w:rPr>
        <w:t>
      37. Внесение исправлений в документы аттестационного дела соискателя допускаются только с разрешения ВАК Казахстана. 
</w:t>
      </w:r>
      <w:r>
        <w:br/>
      </w:r>
      <w:r>
        <w:rPr>
          <w:rFonts w:ascii="Times New Roman"/>
          <w:b w:val="false"/>
          <w:i w:val="false"/>
          <w:color w:val="000000"/>
          <w:sz w:val="28"/>
        </w:rPr>
        <w:t>
      38. Соискатель вправе снять диссертацию с рассмотрения на любом этапе ее прохождения в диссертационном совете - до начала тайного голосования, а в ВАК Казахстана - до принятия им решения о присуждении ученой степени доктора наук или утверждения решения диссертационного совета о присуждении ученой степени кандидата наук, кроме случаев, когда диссертационным советом или ВАК Казахстана установлено, что соискателем использован чужой материал без ссылок на автора и источник заимствования. 
</w:t>
      </w:r>
      <w:r>
        <w:br/>
      </w:r>
      <w:r>
        <w:rPr>
          <w:rFonts w:ascii="Times New Roman"/>
          <w:b w:val="false"/>
          <w:i w:val="false"/>
          <w:color w:val="000000"/>
          <w:sz w:val="28"/>
        </w:rPr>
        <w:t>
      Решение диссертационного совета или ВАК Казахстана о снятии диссертации с рассмотрения по письменному заявлению соискателя является окончательным. После снятия диссертации с рассмотрения в диссертационном совете или ВАК Казахстана она может быть представлена к защите после соответствующей переработки как новая работа. 
</w:t>
      </w:r>
      <w:r>
        <w:br/>
      </w:r>
      <w:r>
        <w:rPr>
          <w:rFonts w:ascii="Times New Roman"/>
          <w:b w:val="false"/>
          <w:i w:val="false"/>
          <w:color w:val="000000"/>
          <w:sz w:val="28"/>
        </w:rPr>
        <w:t>
      39. При нарушении процедуры защиты диссертации (отсутствие одного из оппонентов, неправильный выбор оппонентов и ведущей организации, несоответствие стенограммы действительному ходу обсуждения и т.д.) ВАК Казахстана имеет право направить диссертацию на повторную защиту. Повторная защита может быть проведена не ранее чем через 3 месяца после принятия решения ВАК Казахстана и при этом обязательно должны быть устранены нарушения, повлекшие повторную защиту. 
</w:t>
      </w:r>
      <w:r>
        <w:br/>
      </w:r>
      <w:r>
        <w:rPr>
          <w:rFonts w:ascii="Times New Roman"/>
          <w:b w:val="false"/>
          <w:i w:val="false"/>
          <w:color w:val="000000"/>
          <w:sz w:val="28"/>
        </w:rPr>
        <w:t>
      40. Документы по присуждению ученых степеней, перечень которых устанавливает ВАК Казахстана, представляются на государственном или русском языке.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Переаттестация кадров высшей квалификации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 Переаттестация граждан Республики Казахстан, имеющих ученую степень кандидата или доктора наук, присужденную им государственным органом аттестации других стран, с которыми Республикой Казахстан заключены соглашения о взаимном признании квалификационных документов государственного образца по ученым степеням, проводится в соответствии с этими соглашениями по ходатайству организации, где они работают, или их личному заявлению с предоставлением документов по соответствующему перечню. 
</w:t>
      </w:r>
      <w:r>
        <w:br/>
      </w:r>
      <w:r>
        <w:rPr>
          <w:rFonts w:ascii="Times New Roman"/>
          <w:b w:val="false"/>
          <w:i w:val="false"/>
          <w:color w:val="000000"/>
          <w:sz w:val="28"/>
        </w:rPr>
        <w:t>
      В иных случаях вопрос о присуждении ученых степеней гражданам Республики Казахстан и других государств решается согласно требованиям настоящих Правил. 
</w:t>
      </w:r>
      <w:r>
        <w:br/>
      </w:r>
      <w:r>
        <w:rPr>
          <w:rFonts w:ascii="Times New Roman"/>
          <w:b w:val="false"/>
          <w:i w:val="false"/>
          <w:color w:val="000000"/>
          <w:sz w:val="28"/>
        </w:rPr>
        <w:t>
      42. К переаттестации не принимаются дипломы кандидата и доктора наук, выданные негосударственными организациями (малые предприятия, общественные академии, межакадемические комиссии и др.). 
</w:t>
      </w:r>
      <w:r>
        <w:br/>
      </w:r>
      <w:r>
        <w:rPr>
          <w:rFonts w:ascii="Times New Roman"/>
          <w:b w:val="false"/>
          <w:i w:val="false"/>
          <w:color w:val="000000"/>
          <w:sz w:val="28"/>
        </w:rPr>
        <w:t>
      43. Вопрос о соответствии дипломов граждан Республики Казахстан, а также граждан других стран, имеющих ученые степени, присужденные им в странах, с которыми Республикой Казахстан не заключены соглашения о взаимном признании квалификационных документов, решается ВАК Казахстана в индивидуальном порядке согласно международным конвенциям, о чем соискателю выдается соответствующая справка.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Оформление и выдача дипломов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44. Решение о присуждении ученой степени кандидата наук вступает в силу с даты решения диссертационного совета после его утверждения ВАК Казахстана. Решение о присуждении ученой степени доктора наук вступает в силу с даты принятия решения ВАК Казахстана. 
</w:t>
      </w:r>
      <w:r>
        <w:br/>
      </w:r>
      <w:r>
        <w:rPr>
          <w:rFonts w:ascii="Times New Roman"/>
          <w:b w:val="false"/>
          <w:i w:val="false"/>
          <w:color w:val="000000"/>
          <w:sz w:val="28"/>
        </w:rPr>
        <w:t>
      45. Лицам, утратившим диплом доктора или кандидата наук, могут быть выданы дубликаты с новыми порядковыми номерами. 
</w:t>
      </w:r>
      <w:r>
        <w:br/>
      </w:r>
      <w:r>
        <w:rPr>
          <w:rFonts w:ascii="Times New Roman"/>
          <w:b w:val="false"/>
          <w:i w:val="false"/>
          <w:color w:val="000000"/>
          <w:sz w:val="28"/>
        </w:rPr>
        <w:t>
      В случае изменения фамилии, имени, отчества дипломы на новые не обмениваются.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67. Диплом доктора наук выдается ВАК Казахстана, диплом кандидата наук выписывается ВАК Казахстана, подписывается руководством соответствующего диссертационного совета и скрепляется гербовой печатью ВАК Казахстана. 
</w:t>
      </w:r>
    </w:p>
    <w:p>
      <w:pPr>
        <w:spacing w:after="0"/>
        <w:ind w:left="0"/>
        <w:jc w:val="both"/>
      </w:pPr>
      <w:r>
        <w:rPr>
          <w:rFonts w:ascii="Times New Roman"/>
          <w:b w:val="false"/>
          <w:i w:val="false"/>
          <w:color w:val="000000"/>
          <w:sz w:val="28"/>
        </w:rPr>
        <w:t>
     Порядок оформления и выдачи дубликатов устанавливается ВАК Казахстана в соответствии с его компетенцией.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Лишение (восстановление) ученых степеней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47. Лица, которым ученые степени присуждены ошибочно, могут быть лишены этих степеней ВАК Казахстана в соответствии с его компетенцией, как правило, на основании ходатайств диссертационных советов, в которых состоялась защита диссертаций. 
</w:t>
      </w:r>
      <w:r>
        <w:br/>
      </w:r>
      <w:r>
        <w:rPr>
          <w:rFonts w:ascii="Times New Roman"/>
          <w:b w:val="false"/>
          <w:i w:val="false"/>
          <w:color w:val="000000"/>
          <w:sz w:val="28"/>
        </w:rPr>
        <w:t>
      Лицам, лишенных ученых степеней, эти степени могут быть, при наличии к тому достаточных оснований, восстановлены ВАК Казахстана в соответствии с его компетенцией, как правило, на основании ходатайств диссертационных советов, возбуждавших в свое время ходатайства о лишении этих лиц ученых степеней. 
</w:t>
      </w:r>
      <w:r>
        <w:br/>
      </w:r>
      <w:r>
        <w:rPr>
          <w:rFonts w:ascii="Times New Roman"/>
          <w:b w:val="false"/>
          <w:i w:val="false"/>
          <w:color w:val="000000"/>
          <w:sz w:val="28"/>
        </w:rPr>
        <w:t>
      В случаях, требующих учета особых обстоятельств, в том числе при прекращении деятельности указанных советов, вопрос о возбуждении ходатайств о лишении (восстановлении) ученой степени рассматривается, как правило, другими диссертационными советами по поручению ВАК Казахстана. 
</w:t>
      </w:r>
      <w:r>
        <w:br/>
      </w:r>
      <w:r>
        <w:rPr>
          <w:rFonts w:ascii="Times New Roman"/>
          <w:b w:val="false"/>
          <w:i w:val="false"/>
          <w:color w:val="000000"/>
          <w:sz w:val="28"/>
        </w:rPr>
        <w:t>
      Заседание диссертационного совета считается правомочным, если в его работе принимает участие не менее двух третей его состава. Решение совета о лишении (восстановлении) ученой степени считается принятым, если за него в результате тайного голосования проголосовало не менее двух третей членов совета, участвовавших в заседании, но более половины списочного состава совета. 
</w:t>
      </w:r>
      <w:r>
        <w:br/>
      </w:r>
      <w:r>
        <w:rPr>
          <w:rFonts w:ascii="Times New Roman"/>
          <w:b w:val="false"/>
          <w:i w:val="false"/>
          <w:color w:val="000000"/>
          <w:sz w:val="28"/>
        </w:rPr>
        <w:t>
      Рассмотрение вопросов об обоснованности присуждения (лишения) ученых степеней, решения по которым были приняты свыше десяти лет назад, диссертационными советами и ВАК Казахстана не проводится. 
</w:t>
      </w:r>
      <w:r>
        <w:br/>
      </w:r>
      <w:r>
        <w:rPr>
          <w:rFonts w:ascii="Times New Roman"/>
          <w:b w:val="false"/>
          <w:i w:val="false"/>
          <w:color w:val="000000"/>
          <w:sz w:val="28"/>
        </w:rPr>
        <w:t>
      48. Материалы о лишении (восстановлении) ученых степеней, присуждение которых входит в компетенцию ВАК Казахстана, рассматриваются его президиумом. 
</w:t>
      </w:r>
      <w:r>
        <w:br/>
      </w:r>
      <w:r>
        <w:rPr>
          <w:rFonts w:ascii="Times New Roman"/>
          <w:b w:val="false"/>
          <w:i w:val="false"/>
          <w:color w:val="000000"/>
          <w:sz w:val="28"/>
        </w:rPr>
        <w:t>
      Процедуры рассмотрения вопросов о лишении (восстановлении) ученых степеней устанавливаются ВАК Казахстана в соответствии с его компетенцией.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Рассмотрение апелляций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49. На решения диссертационных советов по вопросам присуждения (лишения) ученых степеней организациями, соискателями и другими лицами не позднее двухмесячного срока со дня вынесения решения может быть подана апелляция (обжалование решения) в совет по месту защиты диссертации и в ВАК Казахстана. Диссертационный совет должен в двухмесячный срок рассмотреть апелляцию. 
</w:t>
      </w:r>
      <w:r>
        <w:br/>
      </w:r>
      <w:r>
        <w:rPr>
          <w:rFonts w:ascii="Times New Roman"/>
          <w:b w:val="false"/>
          <w:i w:val="false"/>
          <w:color w:val="000000"/>
          <w:sz w:val="28"/>
        </w:rPr>
        <w:t>
      Заключение диссертационного совета и другие материалы по рассмотрению апелляции в 10-дневный срок после заседания совета направляются в ВАК Казахстана. 
</w:t>
      </w:r>
      <w:r>
        <w:br/>
      </w:r>
      <w:r>
        <w:rPr>
          <w:rFonts w:ascii="Times New Roman"/>
          <w:b w:val="false"/>
          <w:i w:val="false"/>
          <w:color w:val="000000"/>
          <w:sz w:val="28"/>
        </w:rPr>
        <w:t>
      50. Решения по апелляциям, поданным на решения диссертационных советов по вопросам присуждения (лишения) ученых степеней, принимает президиум ВАК Казахстана с учетом материалов рассмотрения апелляции диссертационным советом и заключения экспертного совета. 
</w:t>
      </w:r>
      <w:r>
        <w:br/>
      </w:r>
      <w:r>
        <w:rPr>
          <w:rFonts w:ascii="Times New Roman"/>
          <w:b w:val="false"/>
          <w:i w:val="false"/>
          <w:color w:val="000000"/>
          <w:sz w:val="28"/>
        </w:rPr>
        <w:t>
      51. На решения президиума ВАК Казахстана по вопросам присуждения (лишения) ученых степеней, а также переаттестации кадров высшей квалификации не позднее двухмесячного срока со дня вынесения решения может быть подана апелляция в ВАК Казахстана. 
</w:t>
      </w:r>
      <w:r>
        <w:br/>
      </w:r>
      <w:r>
        <w:rPr>
          <w:rFonts w:ascii="Times New Roman"/>
          <w:b w:val="false"/>
          <w:i w:val="false"/>
          <w:color w:val="000000"/>
          <w:sz w:val="28"/>
        </w:rPr>
        <w:t>
      Апелляция рассматривается апелляционной комиссией ВАК Казахстана. Заключение апелляционной комиссии представляется на утверждение президиумом ВАК Казахстана. Повторная апелляция на его решение не принимается. 
</w:t>
      </w:r>
      <w:r>
        <w:br/>
      </w:r>
      <w:r>
        <w:rPr>
          <w:rFonts w:ascii="Times New Roman"/>
          <w:b w:val="false"/>
          <w:i w:val="false"/>
          <w:color w:val="000000"/>
          <w:sz w:val="28"/>
        </w:rPr>
        <w:t>
      52. Процедура рассмотрения апелляций устанавливается ВАК Казахстана в соответствии с его компетенцией. 
</w:t>
      </w:r>
      <w:r>
        <w:br/>
      </w:r>
      <w:r>
        <w:rPr>
          <w:rFonts w:ascii="Times New Roman"/>
          <w:b w:val="false"/>
          <w:i w:val="false"/>
          <w:color w:val="000000"/>
          <w:sz w:val="28"/>
        </w:rPr>
        <w:t>
      53. Вопросы, требующие учета особых обстоятельств, не предусмотренных настоящими Правилами, решаются президиумом ВАК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ПРАВИЛА
</w:t>
      </w:r>
    </w:p>
    <w:p>
      <w:pPr>
        <w:spacing w:after="0"/>
        <w:ind w:left="0"/>
        <w:jc w:val="both"/>
      </w:pPr>
      <w:r>
        <w:rPr>
          <w:rFonts w:ascii="Times New Roman"/>
          <w:b w:val="false"/>
          <w:i w:val="false"/>
          <w:color w:val="000000"/>
          <w:sz w:val="28"/>
        </w:rPr>
        <w:t>
                         ПРИСВОЕНИЯ УЧЕНЫХ ЗВАНИЙ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Общие принципы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Настоящие Правила устанавливают порядок присвоения ученых званий профессора и доцента лицам, которые имеют глубокие профессиональные знания и достижения в научной и научно-педагогической деятельности. Требования, предъявляемые к соискателям ученых званий, определяются Высшей аттестационной комиссией МН и ВО РК (далее - ВАК Казахстана). 
</w:t>
      </w:r>
      <w:r>
        <w:br/>
      </w:r>
      <w:r>
        <w:rPr>
          <w:rFonts w:ascii="Times New Roman"/>
          <w:b w:val="false"/>
          <w:i w:val="false"/>
          <w:color w:val="000000"/>
          <w:sz w:val="28"/>
        </w:rPr>
        <w:t>
      2. Ученые звания профессора и доцента присваиваются ВАК Казахстана работникам высших учебных заведений, научных, научно-исследовательских и научно-производственных организаций на основе представления их ученых (научно-технических) советов. 
</w:t>
      </w:r>
      <w:r>
        <w:br/>
      </w:r>
      <w:r>
        <w:rPr>
          <w:rFonts w:ascii="Times New Roman"/>
          <w:b w:val="false"/>
          <w:i w:val="false"/>
          <w:color w:val="000000"/>
          <w:sz w:val="28"/>
        </w:rPr>
        <w:t>
      3. Профессорам и доцентам выдаются аттестаты установленного государственного образца в соответствии с Номенклатурой специальностей по присвоению ученых званий научным и научно-педагогическим работникам Республики Казахстан, утвержденной постановлением ГАК Республики Казахстан от 12 мая 1996 г. N 195-а.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Присвоение ученых званий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Ученое звание профессора присваивается: 
</w:t>
      </w:r>
      <w:r>
        <w:br/>
      </w:r>
      <w:r>
        <w:rPr>
          <w:rFonts w:ascii="Times New Roman"/>
          <w:b w:val="false"/>
          <w:i w:val="false"/>
          <w:color w:val="000000"/>
          <w:sz w:val="28"/>
        </w:rPr>
        <w:t>
      докторам наук, имеющим дипломы Республики Казахстан государственного образца, ученое звание доцента, занимающим (избранным по конкурсу) должности профессора, заведующего кафедрой вузов, успешно проработавшим не менее одного учебного года в этих должностях, имеющим: 
</w:t>
      </w:r>
      <w:r>
        <w:br/>
      </w:r>
      <w:r>
        <w:rPr>
          <w:rFonts w:ascii="Times New Roman"/>
          <w:b w:val="false"/>
          <w:i w:val="false"/>
          <w:color w:val="000000"/>
          <w:sz w:val="28"/>
        </w:rPr>
        <w:t>
      1) стаж научно-педагогической работы не менее 10 лет; 
</w:t>
      </w:r>
      <w:r>
        <w:br/>
      </w:r>
      <w:r>
        <w:rPr>
          <w:rFonts w:ascii="Times New Roman"/>
          <w:b w:val="false"/>
          <w:i w:val="false"/>
          <w:color w:val="000000"/>
          <w:sz w:val="28"/>
        </w:rPr>
        <w:t>
      2) не менее трех научных трудов, опубликованных после защиты диссертации в изданиях, рекомендованных ВАК Казахстана; 
</w:t>
      </w:r>
      <w:r>
        <w:br/>
      </w:r>
      <w:r>
        <w:rPr>
          <w:rFonts w:ascii="Times New Roman"/>
          <w:b w:val="false"/>
          <w:i w:val="false"/>
          <w:color w:val="000000"/>
          <w:sz w:val="28"/>
        </w:rPr>
        <w:t>
      3) индивидуально написанные и опубликованные учебные пособия*, используемые в образовательном процессе, объемом не менее 5 печатных листов в совокупности, или написанные в соавторстве, личный вклад соискателя в которых составляет не менее 5 печатных листов, или самостоятельно подготовленных двух учеников, которым присуждены ученые степени ВАК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Примечание: 
</w:t>
      </w:r>
      <w:r>
        <w:br/>
      </w:r>
      <w:r>
        <w:rPr>
          <w:rFonts w:ascii="Times New Roman"/>
          <w:b w:val="false"/>
          <w:i w:val="false"/>
          <w:color w:val="000000"/>
          <w:sz w:val="28"/>
        </w:rPr>
        <w:t>
      *Учебными пособиями являются сборники упражнений и задач, лабораторные практикумы, примеры расчетов, альбомы карт и схем, атласы конструкций, хрестоматии, книги, написанные по отдельным наиболее важным разделам программы курса. Учебные пособия должны иметь рекомендации ученого совета организации и ведущего специалиста в данной отрасли науки и техники из другой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Ученое звание профессора присваивается докторам наук, работающим в научных, научно-исследовательских и научно-производственных организациях и в научных подразделениях вузов, занимающим должности главного, ведущего научного сотрудника, заведующего (начальника) научно-исследовательским отделом (сектором, лабораторией), ученого секретаря, заместителя директора, директора, успешно проработавшим в этих должностях не менее одного года, имеющим: 
</w:t>
      </w:r>
      <w:r>
        <w:br/>
      </w:r>
      <w:r>
        <w:rPr>
          <w:rFonts w:ascii="Times New Roman"/>
          <w:b w:val="false"/>
          <w:i w:val="false"/>
          <w:color w:val="000000"/>
          <w:sz w:val="28"/>
        </w:rPr>
        <w:t>
      1) стаж научно-педагогической работы не менее 10 лет; 
</w:t>
      </w:r>
      <w:r>
        <w:br/>
      </w:r>
      <w:r>
        <w:rPr>
          <w:rFonts w:ascii="Times New Roman"/>
          <w:b w:val="false"/>
          <w:i w:val="false"/>
          <w:color w:val="000000"/>
          <w:sz w:val="28"/>
        </w:rPr>
        <w:t>
      2) не менее трех научных работ, опубликованных после защиты докторской диссертации в изданиях, рекомендованных ВАК Казахстана; 
</w:t>
      </w:r>
      <w:r>
        <w:br/>
      </w:r>
      <w:r>
        <w:rPr>
          <w:rFonts w:ascii="Times New Roman"/>
          <w:b w:val="false"/>
          <w:i w:val="false"/>
          <w:color w:val="000000"/>
          <w:sz w:val="28"/>
        </w:rPr>
        <w:t>
      3) самостоятельно подготовленных двух учеников, которым присуждены ученые степени ВАК Казахстана. 
</w:t>
      </w:r>
      <w:r>
        <w:br/>
      </w:r>
      <w:r>
        <w:rPr>
          <w:rFonts w:ascii="Times New Roman"/>
          <w:b w:val="false"/>
          <w:i w:val="false"/>
          <w:color w:val="000000"/>
          <w:sz w:val="28"/>
        </w:rPr>
        <w:t>
      6. Учитывая особенности прохождения службы офицерами в Вооруженных Силах, системе Министерства внутренних дел и Комитете национальной безопасности Республики Казахстан, в виде исключения ученое звание профессора может быть присвоено кандидатам наук - доцентам, работающим не менее одного учебного года в должности начальника специальных кафедр по профилю вуза указанной выше ведомственной подчиненности (кафедры определяются специальным перечнем ВАК Казахстана), а также начальника вуза, его заместителей по научной и учебной работе, имеющим: 
</w:t>
      </w:r>
      <w:r>
        <w:br/>
      </w:r>
      <w:r>
        <w:rPr>
          <w:rFonts w:ascii="Times New Roman"/>
          <w:b w:val="false"/>
          <w:i w:val="false"/>
          <w:color w:val="000000"/>
          <w:sz w:val="28"/>
        </w:rPr>
        <w:t>
      1) стаж научно-педагогической работы не менее 7 лет; 
</w:t>
      </w:r>
      <w:r>
        <w:br/>
      </w:r>
      <w:r>
        <w:rPr>
          <w:rFonts w:ascii="Times New Roman"/>
          <w:b w:val="false"/>
          <w:i w:val="false"/>
          <w:color w:val="000000"/>
          <w:sz w:val="28"/>
        </w:rPr>
        <w:t>
      2) индивидуально написанный и опубликованный учебник* или самостоятельно подготовленного ученика, которому присуждена ученая степень ВАК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Примечание: 
</w:t>
      </w:r>
      <w:r>
        <w:br/>
      </w:r>
      <w:r>
        <w:rPr>
          <w:rFonts w:ascii="Times New Roman"/>
          <w:b w:val="false"/>
          <w:i w:val="false"/>
          <w:color w:val="000000"/>
          <w:sz w:val="28"/>
        </w:rPr>
        <w:t>
      *Учебник - основная учебная книга, полностью соответствующая теоретической части программы дисциплины типового учебного плана, рекомендованная к публикации соответствующим министерством и ведомством.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разработанную оперативно-тактическую (тактико-специальную) задачу, используемую в образовательном процессе. 
</w:t>
      </w:r>
      <w:r>
        <w:br/>
      </w:r>
      <w:r>
        <w:rPr>
          <w:rFonts w:ascii="Times New Roman"/>
          <w:b w:val="false"/>
          <w:i w:val="false"/>
          <w:color w:val="000000"/>
          <w:sz w:val="28"/>
        </w:rPr>
        <w:t>
      7. Ученое звание профессора может быть присвоено работникам в области искусства и архитектуры, удостоенным Почетных званий Республики Казахстан, установленных Указом Президента Республики Казахстан от 12 декабря 1995 г. № 2676, занимающим (избранным по конкурсу) должности профессора, заведующего кафедрой, успешно проработавшим в этих должностях не менее одного учебного года, ведущим преподавательскую деятельность по своей специальности в вузах, имеющим: 
</w:t>
      </w:r>
      <w:r>
        <w:br/>
      </w:r>
      <w:r>
        <w:rPr>
          <w:rFonts w:ascii="Times New Roman"/>
          <w:b w:val="false"/>
          <w:i w:val="false"/>
          <w:color w:val="000000"/>
          <w:sz w:val="28"/>
        </w:rPr>
        <w:t>
      1) стаж творческо-педагогической работы не менее 10 лет; 
</w:t>
      </w:r>
      <w:r>
        <w:br/>
      </w:r>
      <w:r>
        <w:rPr>
          <w:rFonts w:ascii="Times New Roman"/>
          <w:b w:val="false"/>
          <w:i w:val="false"/>
          <w:color w:val="000000"/>
          <w:sz w:val="28"/>
        </w:rPr>
        <w:t>
      2) творческие труды; 
</w:t>
      </w:r>
      <w:r>
        <w:br/>
      </w:r>
      <w:r>
        <w:rPr>
          <w:rFonts w:ascii="Times New Roman"/>
          <w:b w:val="false"/>
          <w:i w:val="false"/>
          <w:color w:val="000000"/>
          <w:sz w:val="28"/>
        </w:rPr>
        <w:t>
      3) индивидуально написанные и опубликованные после присвоения звания доцента учебные пособия, используемые в образовательном процессе, объемом не менее трех печатных листов в совокупности, или написанные в соавторстве, личный вклад соискателя в которых составляет не менее 3-х печатных листов; 
</w:t>
      </w:r>
      <w:r>
        <w:br/>
      </w:r>
      <w:r>
        <w:rPr>
          <w:rFonts w:ascii="Times New Roman"/>
          <w:b w:val="false"/>
          <w:i w:val="false"/>
          <w:color w:val="000000"/>
          <w:sz w:val="28"/>
        </w:rPr>
        <w:t>
      4) ученое звание доцента, присвоенное не менее чем за 5 лет до представления на ученое звание профессора; 
</w:t>
      </w:r>
      <w:r>
        <w:br/>
      </w:r>
      <w:r>
        <w:rPr>
          <w:rFonts w:ascii="Times New Roman"/>
          <w:b w:val="false"/>
          <w:i w:val="false"/>
          <w:color w:val="000000"/>
          <w:sz w:val="28"/>
        </w:rPr>
        <w:t>
      5) трех подготовленных лауреатов (дипломантов) международных конкурсов. 
</w:t>
      </w:r>
      <w:r>
        <w:br/>
      </w:r>
      <w:r>
        <w:rPr>
          <w:rFonts w:ascii="Times New Roman"/>
          <w:b w:val="false"/>
          <w:i w:val="false"/>
          <w:color w:val="000000"/>
          <w:sz w:val="28"/>
        </w:rPr>
        <w:t>
      8. Ученое звание профессора может быть присвоено тренерам, занимающим (избранным по конкурсу) должности профессора, заведующего кафедрой, успешно проработавшим в этих должностях не менее одного учебного года, имеющим: 
</w:t>
      </w:r>
      <w:r>
        <w:br/>
      </w:r>
      <w:r>
        <w:rPr>
          <w:rFonts w:ascii="Times New Roman"/>
          <w:b w:val="false"/>
          <w:i w:val="false"/>
          <w:color w:val="000000"/>
          <w:sz w:val="28"/>
        </w:rPr>
        <w:t>
      1) звание "Заслуженный тренер Республики Казахстан"; 
</w:t>
      </w:r>
      <w:r>
        <w:br/>
      </w:r>
      <w:r>
        <w:rPr>
          <w:rFonts w:ascii="Times New Roman"/>
          <w:b w:val="false"/>
          <w:i w:val="false"/>
          <w:color w:val="000000"/>
          <w:sz w:val="28"/>
        </w:rPr>
        <w:t>
      2) стаж тренерско-педагогической работы не менее 10 лет; 
</w:t>
      </w:r>
      <w:r>
        <w:br/>
      </w:r>
      <w:r>
        <w:rPr>
          <w:rFonts w:ascii="Times New Roman"/>
          <w:b w:val="false"/>
          <w:i w:val="false"/>
          <w:color w:val="000000"/>
          <w:sz w:val="28"/>
        </w:rPr>
        <w:t>
      3) индивидуально написанные и опубликованные после присвоения ученого звания доцента учебные пособия, используемые в образовательном процессе, объемом не менее трех печатных листов в совокупности, или написанные в соавторстве, личный вклад соискателя в которых составляет не менее трех печатных листов; 
</w:t>
      </w:r>
      <w:r>
        <w:br/>
      </w:r>
      <w:r>
        <w:rPr>
          <w:rFonts w:ascii="Times New Roman"/>
          <w:b w:val="false"/>
          <w:i w:val="false"/>
          <w:color w:val="000000"/>
          <w:sz w:val="28"/>
        </w:rPr>
        <w:t>
      4) ученое звание доцента, присвоенное не менее чем за 5 лет до представления на ученое звание профессора; 
</w:t>
      </w:r>
      <w:r>
        <w:br/>
      </w:r>
      <w:r>
        <w:rPr>
          <w:rFonts w:ascii="Times New Roman"/>
          <w:b w:val="false"/>
          <w:i w:val="false"/>
          <w:color w:val="000000"/>
          <w:sz w:val="28"/>
        </w:rPr>
        <w:t>
      5) двух подготовленных чемпионов Азии, Европы, призеров Мира и Олимпийских игр. 
</w:t>
      </w:r>
      <w:r>
        <w:br/>
      </w:r>
      <w:r>
        <w:rPr>
          <w:rFonts w:ascii="Times New Roman"/>
          <w:b w:val="false"/>
          <w:i w:val="false"/>
          <w:color w:val="000000"/>
          <w:sz w:val="28"/>
        </w:rPr>
        <w:t>
      9. Ученое звание доцента присваивается докторам и кандидатам наук, занимающим (избранным по конкурсу) должности профессора, доцента, заведующего кафедрой вуза, успешно проработавшим в этих должностях не менее одного учебного года, имеющим: 
</w:t>
      </w:r>
      <w:r>
        <w:br/>
      </w:r>
      <w:r>
        <w:rPr>
          <w:rFonts w:ascii="Times New Roman"/>
          <w:b w:val="false"/>
          <w:i w:val="false"/>
          <w:color w:val="000000"/>
          <w:sz w:val="28"/>
        </w:rPr>
        <w:t>
      1) стаж научно-педагогической работы не менее 5 лет; 
</w:t>
      </w:r>
      <w:r>
        <w:br/>
      </w:r>
      <w:r>
        <w:rPr>
          <w:rFonts w:ascii="Times New Roman"/>
          <w:b w:val="false"/>
          <w:i w:val="false"/>
          <w:color w:val="000000"/>
          <w:sz w:val="28"/>
        </w:rPr>
        <w:t>
      2) не менее двух научных трудов (не тезисы), опубликованных (не депонированных) после защиты диссертации; 
</w:t>
      </w:r>
      <w:r>
        <w:br/>
      </w:r>
      <w:r>
        <w:rPr>
          <w:rFonts w:ascii="Times New Roman"/>
          <w:b w:val="false"/>
          <w:i w:val="false"/>
          <w:color w:val="000000"/>
          <w:sz w:val="28"/>
        </w:rPr>
        <w:t>
      3) индивидуально написанное и опубликованное учебное пособие, используемое в образовательном процессе, объемом не менее двух печатных листов, или самостоятельно подготовленного одного ученика, которому присуждена ученая степень ВАК Казахстана. 
</w:t>
      </w:r>
      <w:r>
        <w:br/>
      </w:r>
      <w:r>
        <w:rPr>
          <w:rFonts w:ascii="Times New Roman"/>
          <w:b w:val="false"/>
          <w:i w:val="false"/>
          <w:color w:val="000000"/>
          <w:sz w:val="28"/>
        </w:rPr>
        <w:t>
      10. Ученое звание доцента присваивается докторам и кандидатам наук, работающим в научных, научно-исследовательских и научно-производственных организациях и научных подразделениях вузов, занимающим должности главного, ведущего, старшего научного сотрудника, заведующего (начальника) научно-исследовательским отделом (сектором, лабораторией), ученого секретаря, заместителя директора, директора, успешно проработавшим в этих должностях не менее одного года, имеющим: 
</w:t>
      </w:r>
      <w:r>
        <w:br/>
      </w:r>
      <w:r>
        <w:rPr>
          <w:rFonts w:ascii="Times New Roman"/>
          <w:b w:val="false"/>
          <w:i w:val="false"/>
          <w:color w:val="000000"/>
          <w:sz w:val="28"/>
        </w:rPr>
        <w:t>
      1) научно-педагогический стаж работы не менее 5 лет; 
</w:t>
      </w:r>
      <w:r>
        <w:br/>
      </w:r>
      <w:r>
        <w:rPr>
          <w:rFonts w:ascii="Times New Roman"/>
          <w:b w:val="false"/>
          <w:i w:val="false"/>
          <w:color w:val="000000"/>
          <w:sz w:val="28"/>
        </w:rPr>
        <w:t>
      2) не менее двух научных работ, опубликованных после защиты диссертации; 
</w:t>
      </w:r>
      <w:r>
        <w:br/>
      </w:r>
      <w:r>
        <w:rPr>
          <w:rFonts w:ascii="Times New Roman"/>
          <w:b w:val="false"/>
          <w:i w:val="false"/>
          <w:color w:val="000000"/>
          <w:sz w:val="28"/>
        </w:rPr>
        <w:t>
      3) индивидуально написанную и опубликованную научную работу объемом не менее трех печатных листов, используемую в образовательном процессе, или одного ученика, которому присуждена ученая степень ВАК Казахстана. 
</w:t>
      </w:r>
      <w:r>
        <w:br/>
      </w:r>
      <w:r>
        <w:rPr>
          <w:rFonts w:ascii="Times New Roman"/>
          <w:b w:val="false"/>
          <w:i w:val="false"/>
          <w:color w:val="000000"/>
          <w:sz w:val="28"/>
        </w:rPr>
        <w:t>
      11. Ученое звание доцента может быть также присвоено: 
</w:t>
      </w:r>
      <w:r>
        <w:br/>
      </w:r>
      <w:r>
        <w:rPr>
          <w:rFonts w:ascii="Times New Roman"/>
          <w:b w:val="false"/>
          <w:i w:val="false"/>
          <w:color w:val="000000"/>
          <w:sz w:val="28"/>
        </w:rPr>
        <w:t>
      работникам в области искусства и архитектуры, удостоенным Почетных званий Республики Казахстан, установленных Указом Президента Республики Казахстан от 12 декабря 1995 г. N 2676 (Раздел V), занимающим (избранным по конкурсу) должности старшего преподавателя, доцента, успешно проработавшим в этих должностях не менее одного учебного года, имеющим: 
</w:t>
      </w:r>
      <w:r>
        <w:br/>
      </w:r>
      <w:r>
        <w:rPr>
          <w:rFonts w:ascii="Times New Roman"/>
          <w:b w:val="false"/>
          <w:i w:val="false"/>
          <w:color w:val="000000"/>
          <w:sz w:val="28"/>
        </w:rPr>
        <w:t>
      1) стаж творческо-педагогической работы не менее 5 лет; 
</w:t>
      </w:r>
      <w:r>
        <w:br/>
      </w:r>
      <w:r>
        <w:rPr>
          <w:rFonts w:ascii="Times New Roman"/>
          <w:b w:val="false"/>
          <w:i w:val="false"/>
          <w:color w:val="000000"/>
          <w:sz w:val="28"/>
        </w:rPr>
        <w:t>
      2) творческие труды; 
</w:t>
      </w:r>
      <w:r>
        <w:br/>
      </w:r>
      <w:r>
        <w:rPr>
          <w:rFonts w:ascii="Times New Roman"/>
          <w:b w:val="false"/>
          <w:i w:val="false"/>
          <w:color w:val="000000"/>
          <w:sz w:val="28"/>
        </w:rPr>
        <w:t>
      3) двух подготовленных лауреатов (дипломантов) международных и республиканских конкурсов; 
</w:t>
      </w:r>
      <w:r>
        <w:br/>
      </w:r>
      <w:r>
        <w:rPr>
          <w:rFonts w:ascii="Times New Roman"/>
          <w:b w:val="false"/>
          <w:i w:val="false"/>
          <w:color w:val="000000"/>
          <w:sz w:val="28"/>
        </w:rPr>
        <w:t>
      4) индивидуально написанное и опубликованное учебное пособие объемом не менее двух печатных листов, используемое в образовательном процессе; 
</w:t>
      </w:r>
      <w:r>
        <w:br/>
      </w:r>
      <w:r>
        <w:rPr>
          <w:rFonts w:ascii="Times New Roman"/>
          <w:b w:val="false"/>
          <w:i w:val="false"/>
          <w:color w:val="000000"/>
          <w:sz w:val="28"/>
        </w:rPr>
        <w:t>
      тренерам, имеющим: 
</w:t>
      </w:r>
      <w:r>
        <w:br/>
      </w:r>
      <w:r>
        <w:rPr>
          <w:rFonts w:ascii="Times New Roman"/>
          <w:b w:val="false"/>
          <w:i w:val="false"/>
          <w:color w:val="000000"/>
          <w:sz w:val="28"/>
        </w:rPr>
        <w:t>
      5) звание "Заслуженный тренер Республики Казахстан"; 
</w:t>
      </w:r>
      <w:r>
        <w:br/>
      </w:r>
      <w:r>
        <w:rPr>
          <w:rFonts w:ascii="Times New Roman"/>
          <w:b w:val="false"/>
          <w:i w:val="false"/>
          <w:color w:val="000000"/>
          <w:sz w:val="28"/>
        </w:rPr>
        <w:t>
      6) стаж тренерско-педагогической работы не менее 5 лет; 
</w:t>
      </w:r>
      <w:r>
        <w:br/>
      </w:r>
      <w:r>
        <w:rPr>
          <w:rFonts w:ascii="Times New Roman"/>
          <w:b w:val="false"/>
          <w:i w:val="false"/>
          <w:color w:val="000000"/>
          <w:sz w:val="28"/>
        </w:rPr>
        <w:t>
      7) индивидуально написанное и опубликованное учебное пособие объемом не менее двух печатных листов, используемое в образовательном процессе; 
</w:t>
      </w:r>
      <w:r>
        <w:br/>
      </w:r>
      <w:r>
        <w:rPr>
          <w:rFonts w:ascii="Times New Roman"/>
          <w:b w:val="false"/>
          <w:i w:val="false"/>
          <w:color w:val="000000"/>
          <w:sz w:val="28"/>
        </w:rPr>
        <w:t>
      8) двух подготовленных призеров Всемирных универсиад, чемпионатов Азии, Европы, Мира, Азиатских и Олимпийских игр. 
</w:t>
      </w:r>
      <w:r>
        <w:br/>
      </w:r>
      <w:r>
        <w:rPr>
          <w:rFonts w:ascii="Times New Roman"/>
          <w:b w:val="false"/>
          <w:i w:val="false"/>
          <w:color w:val="000000"/>
          <w:sz w:val="28"/>
        </w:rPr>
        <w:t>
      12. Ученые звания могут быть присвоены лицам, работающим по совместительству (с годовой учебной нагрузкой не менее 240 часов) на соответствующих должностях, перечисленных в пунктах 4, 5, 9, 10, при соблюдении требований, установленных в пунктах 4, 5, 7-11 настоящих Правил. 
</w:t>
      </w:r>
      <w:r>
        <w:br/>
      </w:r>
      <w:r>
        <w:rPr>
          <w:rFonts w:ascii="Times New Roman"/>
          <w:b w:val="false"/>
          <w:i w:val="false"/>
          <w:color w:val="000000"/>
          <w:sz w:val="28"/>
        </w:rPr>
        <w:t>
      13. Решение ученого (научно-технического) совета о присвоении ученого звания принимается тайным голосованием. 
</w:t>
      </w:r>
      <w:r>
        <w:br/>
      </w:r>
      <w:r>
        <w:rPr>
          <w:rFonts w:ascii="Times New Roman"/>
          <w:b w:val="false"/>
          <w:i w:val="false"/>
          <w:color w:val="000000"/>
          <w:sz w:val="28"/>
        </w:rPr>
        <w:t>
      Заседание совета считается правомочным, если в его работе принимает участие не менее двух третей его состава. Решение совета по вопросу присвоения ученого звания считается положительным, если за него проголосовало не менее двух третей членов совета, участвовавших в заседании, но не менее половины списочного состава. 
</w:t>
      </w:r>
      <w:r>
        <w:br/>
      </w:r>
      <w:r>
        <w:rPr>
          <w:rFonts w:ascii="Times New Roman"/>
          <w:b w:val="false"/>
          <w:i w:val="false"/>
          <w:color w:val="000000"/>
          <w:sz w:val="28"/>
        </w:rPr>
        <w:t>
      В случае положительного решения ученый (научно-технический) совет организации в месячный срок направляет в ВАК Казахстана первые экземпляры документов аттестационного дела соискателя ученого звания. 
</w:t>
      </w:r>
      <w:r>
        <w:br/>
      </w:r>
      <w:r>
        <w:rPr>
          <w:rFonts w:ascii="Times New Roman"/>
          <w:b w:val="false"/>
          <w:i w:val="false"/>
          <w:color w:val="000000"/>
          <w:sz w:val="28"/>
        </w:rPr>
        <w:t>
      14. Порядок оформления аттестационных дел по присвоению ученых званий устанавливается ВАК Казахстана. 
</w:t>
      </w:r>
      <w:r>
        <w:br/>
      </w:r>
      <w:r>
        <w:rPr>
          <w:rFonts w:ascii="Times New Roman"/>
          <w:b w:val="false"/>
          <w:i w:val="false"/>
          <w:color w:val="000000"/>
          <w:sz w:val="28"/>
        </w:rPr>
        <w:t>
      Перечень документов аттестационного дела по присвоению ученых званий, направляемых в ВАК Казахстана, представлен в приложении 1. 
</w:t>
      </w:r>
      <w:r>
        <w:br/>
      </w:r>
      <w:r>
        <w:rPr>
          <w:rFonts w:ascii="Times New Roman"/>
          <w:b w:val="false"/>
          <w:i w:val="false"/>
          <w:color w:val="000000"/>
          <w:sz w:val="28"/>
        </w:rPr>
        <w:t>
      15. Сроки рассмотрения аттестационных дел по присвоению ученого звания профессора - 6 месяцев, доцента - 3 месяца со дня регистрации аттестационного дела в ВАК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Переаттестация научных и научно-педагогических кадров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 Переаттестация граждан Республики Казахстан, имеющих ученые звания, которые присвоены им государственными органами в государствах, с которыми Республикой Казахстан заключены соглашения о взаимном признании квалификационных документов государственного образца по ученым званиям, проводится в соответствии с этими соглашениями по ходатайству организации, где они работают, или по их личному заявлению, с представлением документов по соответствующему перечню. 
</w:t>
      </w:r>
      <w:r>
        <w:br/>
      </w:r>
      <w:r>
        <w:rPr>
          <w:rFonts w:ascii="Times New Roman"/>
          <w:b w:val="false"/>
          <w:i w:val="false"/>
          <w:color w:val="000000"/>
          <w:sz w:val="28"/>
        </w:rPr>
        <w:t>
      В иных случаях вопрос о присвоении ученых званий гражданам Республики Казахстан и других государств решается согласно требованиям настоящих Правил. 
</w:t>
      </w:r>
      <w:r>
        <w:br/>
      </w:r>
      <w:r>
        <w:rPr>
          <w:rFonts w:ascii="Times New Roman"/>
          <w:b w:val="false"/>
          <w:i w:val="false"/>
          <w:color w:val="000000"/>
          <w:sz w:val="28"/>
        </w:rPr>
        <w:t>
      17. К переаттестации не принимаются аттестаты профессора и доцента, выданные различными негосударственными организациями (малые предприятия, общественные академии, межакадемические комиссии и др.). 
</w:t>
      </w:r>
      <w:r>
        <w:br/>
      </w:r>
      <w:r>
        <w:rPr>
          <w:rFonts w:ascii="Times New Roman"/>
          <w:b w:val="false"/>
          <w:i w:val="false"/>
          <w:color w:val="000000"/>
          <w:sz w:val="28"/>
        </w:rPr>
        <w:t>
      18. Вопрос о соответствии аттестатов граждан Республики Казахстан, имеющих ученые звания, которые присуждены им в странах, с которыми Республикой Казахстан не заключены соглашения о взаимном признании квалификационных документов, а также граждан других стран, решается ВАК Казахстана в каждом случае в индивидуальном порядке согласно международным конвенциям, о чем соискателю выдается соответствующая справка.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Лишение (восстановление) ученых званий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 Лица, которым ученые звания присвоены ошибочно, могут быть их лишены ВАКом Казахстана в соответствии с его компетенцией на основании ходатайства ученого (научно-технического) совета, принявшего решение о присвоении ученого звания. 
</w:t>
      </w:r>
      <w:r>
        <w:br/>
      </w:r>
      <w:r>
        <w:rPr>
          <w:rFonts w:ascii="Times New Roman"/>
          <w:b w:val="false"/>
          <w:i w:val="false"/>
          <w:color w:val="000000"/>
          <w:sz w:val="28"/>
        </w:rPr>
        <w:t>
      20. Лицам, которые были лишены ученых званий, эти звания могут быть, при наличии к тому достаточных оснований, восстановлены ВАК Казахстана в соответствии с его компетенцией на основании ходатайства ученых (научно-технических) советов, возбуждавших ранее ходатайство о лишении их этих ученых званий. 
</w:t>
      </w:r>
      <w:r>
        <w:br/>
      </w:r>
      <w:r>
        <w:rPr>
          <w:rFonts w:ascii="Times New Roman"/>
          <w:b w:val="false"/>
          <w:i w:val="false"/>
          <w:color w:val="000000"/>
          <w:sz w:val="28"/>
        </w:rPr>
        <w:t>
      21. Заседание ученого (научно-технического) совета считается правомочным, если в его работе принимает участие не менее двух третей его состава. Ходатайство совета о лишении (восстановлении) ученого звания считается принятым, если за него проголосовало не менее двух третей членов совета, участвовавших в заседании, но не менее половины списочного состава. 
</w:t>
      </w:r>
      <w:r>
        <w:br/>
      </w:r>
      <w:r>
        <w:rPr>
          <w:rFonts w:ascii="Times New Roman"/>
          <w:b w:val="false"/>
          <w:i w:val="false"/>
          <w:color w:val="000000"/>
          <w:sz w:val="28"/>
        </w:rPr>
        <w:t>
      В случаях, требующих учета особых обстоятельств, в том числе при прекращении деятельности указанных советов, вопросы о возбуждении ходатайства о лишении (восстановлении) ученого звания рассматриваются, как правило, другими советами по поручению ВАК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Рассмотрение апелляций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22. Решения президиума по вопросам присвоения (лишения) ученых званий могут быть обжалованы в ВАК Казахстана не позднее двухмесячного срока со дня вынесения решения. 
</w:t>
      </w:r>
      <w:r>
        <w:br/>
      </w:r>
      <w:r>
        <w:rPr>
          <w:rFonts w:ascii="Times New Roman"/>
          <w:b w:val="false"/>
          <w:i w:val="false"/>
          <w:color w:val="000000"/>
          <w:sz w:val="28"/>
        </w:rPr>
        <w:t>
      По истечении указанного срока апелляции к рассмотрению ВАК Казахстана не принимаются. 
</w:t>
      </w:r>
      <w:r>
        <w:br/>
      </w:r>
      <w:r>
        <w:rPr>
          <w:rFonts w:ascii="Times New Roman"/>
          <w:b w:val="false"/>
          <w:i w:val="false"/>
          <w:color w:val="000000"/>
          <w:sz w:val="28"/>
        </w:rPr>
        <w:t>
      Апелляция на решение президиума рассматривается апелляционной комиссией ВАК Казахстана. Заключение апелляционной комиссии рассматривается и утверждается президиумом. Повторная апелляция на его решение не принимается. 
</w:t>
      </w:r>
      <w:r>
        <w:br/>
      </w:r>
      <w:r>
        <w:rPr>
          <w:rFonts w:ascii="Times New Roman"/>
          <w:b w:val="false"/>
          <w:i w:val="false"/>
          <w:color w:val="000000"/>
          <w:sz w:val="28"/>
        </w:rPr>
        <w:t>
      23. Новое ходатайство по отклоненным аттестационным делам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соискателей, представленным на присвоение ученых званий, может быть 
</w:t>
      </w:r>
    </w:p>
    <w:p>
      <w:pPr>
        <w:spacing w:after="0"/>
        <w:ind w:left="0"/>
        <w:jc w:val="both"/>
      </w:pPr>
      <w:r>
        <w:rPr>
          <w:rFonts w:ascii="Times New Roman"/>
          <w:b w:val="false"/>
          <w:i w:val="false"/>
          <w:color w:val="000000"/>
          <w:sz w:val="28"/>
        </w:rPr>
        <w:t>
возбуждено не ранее, чем через год после вынесения соответствующего 
</w:t>
      </w:r>
    </w:p>
    <w:p>
      <w:pPr>
        <w:spacing w:after="0"/>
        <w:ind w:left="0"/>
        <w:jc w:val="both"/>
      </w:pPr>
      <w:r>
        <w:rPr>
          <w:rFonts w:ascii="Times New Roman"/>
          <w:b w:val="false"/>
          <w:i w:val="false"/>
          <w:color w:val="000000"/>
          <w:sz w:val="28"/>
        </w:rPr>
        <w:t>
решения ВАК Казахстана. Обязательным условием повторного представления 
</w:t>
      </w:r>
    </w:p>
    <w:p>
      <w:pPr>
        <w:spacing w:after="0"/>
        <w:ind w:left="0"/>
        <w:jc w:val="both"/>
      </w:pPr>
      <w:r>
        <w:rPr>
          <w:rFonts w:ascii="Times New Roman"/>
          <w:b w:val="false"/>
          <w:i w:val="false"/>
          <w:color w:val="000000"/>
          <w:sz w:val="28"/>
        </w:rPr>
        <w:t>
ходатайства должно быть наличие новых материалов.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к Правилам
</w:t>
      </w:r>
    </w:p>
    <w:p>
      <w:pPr>
        <w:spacing w:after="0"/>
        <w:ind w:left="0"/>
        <w:jc w:val="both"/>
      </w:pPr>
      <w:r>
        <w:rPr>
          <w:rFonts w:ascii="Times New Roman"/>
          <w:b w:val="false"/>
          <w:i w:val="false"/>
          <w:color w:val="000000"/>
          <w:sz w:val="28"/>
        </w:rPr>
        <w:t>
                                             присвоения ученых званий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w:t>
      </w:r>
    </w:p>
    <w:p>
      <w:pPr>
        <w:spacing w:after="0"/>
        <w:ind w:left="0"/>
        <w:jc w:val="both"/>
      </w:pPr>
      <w:r>
        <w:rPr>
          <w:rFonts w:ascii="Times New Roman"/>
          <w:b w:val="false"/>
          <w:i w:val="false"/>
          <w:color w:val="000000"/>
          <w:sz w:val="28"/>
        </w:rPr>
        <w:t>
       документов аттестационного дела по присвоению ученого звания, 
</w:t>
      </w:r>
    </w:p>
    <w:p>
      <w:pPr>
        <w:spacing w:after="0"/>
        <w:ind w:left="0"/>
        <w:jc w:val="both"/>
      </w:pPr>
      <w:r>
        <w:rPr>
          <w:rFonts w:ascii="Times New Roman"/>
          <w:b w:val="false"/>
          <w:i w:val="false"/>
          <w:color w:val="000000"/>
          <w:sz w:val="28"/>
        </w:rPr>
        <w:t>
                      направляемых в ВАК Казахстана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Сопроводительное письмо, подписанное руководителем организации и 
</w:t>
      </w:r>
    </w:p>
    <w:p>
      <w:pPr>
        <w:spacing w:after="0"/>
        <w:ind w:left="0"/>
        <w:jc w:val="both"/>
      </w:pPr>
      <w:r>
        <w:rPr>
          <w:rFonts w:ascii="Times New Roman"/>
          <w:b w:val="false"/>
          <w:i w:val="false"/>
          <w:color w:val="000000"/>
          <w:sz w:val="28"/>
        </w:rPr>
        <w:t>
заверенное печатью (1 экз.). 
</w:t>
      </w:r>
    </w:p>
    <w:p>
      <w:pPr>
        <w:spacing w:after="0"/>
        <w:ind w:left="0"/>
        <w:jc w:val="both"/>
      </w:pPr>
      <w:r>
        <w:rPr>
          <w:rFonts w:ascii="Times New Roman"/>
          <w:b w:val="false"/>
          <w:i w:val="false"/>
          <w:color w:val="000000"/>
          <w:sz w:val="28"/>
        </w:rPr>
        <w:t>
     2. Справка по форме 1а или 1б (1 экз). 
</w:t>
      </w:r>
    </w:p>
    <w:p>
      <w:pPr>
        <w:spacing w:after="0"/>
        <w:ind w:left="0"/>
        <w:jc w:val="both"/>
      </w:pPr>
      <w:r>
        <w:rPr>
          <w:rFonts w:ascii="Times New Roman"/>
          <w:b w:val="false"/>
          <w:i w:val="false"/>
          <w:color w:val="000000"/>
          <w:sz w:val="28"/>
        </w:rPr>
        <w:t>
     3. Личный листок по учету кадров с фотокарточкой, заверенный по месту 
</w:t>
      </w:r>
    </w:p>
    <w:p>
      <w:pPr>
        <w:spacing w:after="0"/>
        <w:ind w:left="0"/>
        <w:jc w:val="both"/>
      </w:pPr>
      <w:r>
        <w:rPr>
          <w:rFonts w:ascii="Times New Roman"/>
          <w:b w:val="false"/>
          <w:i w:val="false"/>
          <w:color w:val="000000"/>
          <w:sz w:val="28"/>
        </w:rPr>
        <w:t>
работы (1 экз.).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Выписка из трудовой книжки о работе на научных (творческих, тренерских) и преподавательских должностях, заверенная по месту работы (1 экз.). 
</w:t>
      </w:r>
      <w:r>
        <w:br/>
      </w:r>
      <w:r>
        <w:rPr>
          <w:rFonts w:ascii="Times New Roman"/>
          <w:b w:val="false"/>
          <w:i w:val="false"/>
          <w:color w:val="000000"/>
          <w:sz w:val="28"/>
        </w:rPr>
        <w:t>
      5. Копия диплома о наличии соответствующей ученой степени, заверенная нотариально или по месту работы (1 экз.). 
</w:t>
      </w:r>
      <w:r>
        <w:br/>
      </w:r>
      <w:r>
        <w:rPr>
          <w:rFonts w:ascii="Times New Roman"/>
          <w:b w:val="false"/>
          <w:i w:val="false"/>
          <w:color w:val="000000"/>
          <w:sz w:val="28"/>
        </w:rPr>
        <w:t>
      6. Список трудов, подписанный соискателем и постранично заверенный по месту работы (1 экз.). 
</w:t>
      </w:r>
      <w:r>
        <w:br/>
      </w:r>
      <w:r>
        <w:rPr>
          <w:rFonts w:ascii="Times New Roman"/>
          <w:b w:val="false"/>
          <w:i w:val="false"/>
          <w:color w:val="000000"/>
          <w:sz w:val="28"/>
        </w:rPr>
        <w:t>
      7. Выписка из протокола заседания ученого (научно-технического) совета организации, в которой отражается научная (творческая, тренерская) и педагогическая деятельность соискателя (1 экз.). 
</w:t>
      </w:r>
      <w:r>
        <w:br/>
      </w:r>
      <w:r>
        <w:rPr>
          <w:rFonts w:ascii="Times New Roman"/>
          <w:b w:val="false"/>
          <w:i w:val="false"/>
          <w:color w:val="000000"/>
          <w:sz w:val="28"/>
        </w:rPr>
        <w:t>
      8. Авторефераты диссертаций, по которым соискатель ученого звания был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научным руководителем (консультантом), или официальные документы, 
</w:t>
      </w:r>
    </w:p>
    <w:p>
      <w:pPr>
        <w:spacing w:after="0"/>
        <w:ind w:left="0"/>
        <w:jc w:val="both"/>
      </w:pPr>
      <w:r>
        <w:rPr>
          <w:rFonts w:ascii="Times New Roman"/>
          <w:b w:val="false"/>
          <w:i w:val="false"/>
          <w:color w:val="000000"/>
          <w:sz w:val="28"/>
        </w:rPr>
        <w:t>
подтверждающие подготовку учеников. 
</w:t>
      </w:r>
    </w:p>
    <w:p>
      <w:pPr>
        <w:spacing w:after="0"/>
        <w:ind w:left="0"/>
        <w:jc w:val="both"/>
      </w:pPr>
      <w:r>
        <w:rPr>
          <w:rFonts w:ascii="Times New Roman"/>
          <w:b w:val="false"/>
          <w:i w:val="false"/>
          <w:color w:val="000000"/>
          <w:sz w:val="28"/>
        </w:rPr>
        <w:t>
     9. Оригиналы или оттиски 2-3 наиболее значительных научных 
</w:t>
      </w:r>
    </w:p>
    <w:p>
      <w:pPr>
        <w:spacing w:after="0"/>
        <w:ind w:left="0"/>
        <w:jc w:val="both"/>
      </w:pPr>
      <w:r>
        <w:rPr>
          <w:rFonts w:ascii="Times New Roman"/>
          <w:b w:val="false"/>
          <w:i w:val="false"/>
          <w:color w:val="000000"/>
          <w:sz w:val="28"/>
        </w:rPr>
        <w:t>
(творческих) и учебных работ.
</w:t>
      </w:r>
    </w:p>
    <w:p>
      <w:pPr>
        <w:spacing w:after="0"/>
        <w:ind w:left="0"/>
        <w:jc w:val="both"/>
      </w:pPr>
      <w:r>
        <w:rPr>
          <w:rFonts w:ascii="Times New Roman"/>
          <w:b w:val="false"/>
          <w:i w:val="false"/>
          <w:color w:val="000000"/>
          <w:sz w:val="28"/>
        </w:rPr>
        <w:t>
     10. Регистрационно-учетная карточка по приложению 16 "Положения о 
</w:t>
      </w:r>
    </w:p>
    <w:p>
      <w:pPr>
        <w:spacing w:after="0"/>
        <w:ind w:left="0"/>
        <w:jc w:val="both"/>
      </w:pPr>
      <w:r>
        <w:rPr>
          <w:rFonts w:ascii="Times New Roman"/>
          <w:b w:val="false"/>
          <w:i w:val="false"/>
          <w:color w:val="000000"/>
          <w:sz w:val="28"/>
        </w:rPr>
        <w:t>
диссертационном совете" (2 экз.). 
</w:t>
      </w:r>
    </w:p>
    <w:p>
      <w:pPr>
        <w:spacing w:after="0"/>
        <w:ind w:left="0"/>
        <w:jc w:val="both"/>
      </w:pPr>
      <w:r>
        <w:rPr>
          <w:rFonts w:ascii="Times New Roman"/>
          <w:b w:val="false"/>
          <w:i w:val="false"/>
          <w:color w:val="000000"/>
          <w:sz w:val="28"/>
        </w:rPr>
        <w:t>
     11. Опись документов, имеющихся в деле, по приложению 18 "Положения о 
</w:t>
      </w:r>
    </w:p>
    <w:p>
      <w:pPr>
        <w:spacing w:after="0"/>
        <w:ind w:left="0"/>
        <w:jc w:val="both"/>
      </w:pPr>
      <w:r>
        <w:rPr>
          <w:rFonts w:ascii="Times New Roman"/>
          <w:b w:val="false"/>
          <w:i w:val="false"/>
          <w:color w:val="000000"/>
          <w:sz w:val="28"/>
        </w:rPr>
        <w:t>
диссертационном совете" (1 экз.). 
</w:t>
      </w:r>
    </w:p>
    <w:p>
      <w:pPr>
        <w:spacing w:after="0"/>
        <w:ind w:left="0"/>
        <w:jc w:val="both"/>
      </w:pPr>
      <w:r>
        <w:rPr>
          <w:rFonts w:ascii="Times New Roman"/>
          <w:b w:val="false"/>
          <w:i w:val="false"/>
          <w:color w:val="000000"/>
          <w:sz w:val="28"/>
        </w:rPr>
        <w:t>
     Все документы по присвоению ученых званий направляются в ВАК 
</w:t>
      </w:r>
    </w:p>
    <w:p>
      <w:pPr>
        <w:spacing w:after="0"/>
        <w:ind w:left="0"/>
        <w:jc w:val="both"/>
      </w:pPr>
      <w:r>
        <w:rPr>
          <w:rFonts w:ascii="Times New Roman"/>
          <w:b w:val="false"/>
          <w:i w:val="false"/>
          <w:color w:val="000000"/>
          <w:sz w:val="28"/>
        </w:rPr>
        <w:t>
Казахстана в скоросшивателе. На внутренней стороне скоросшивателя 
</w:t>
      </w:r>
    </w:p>
    <w:p>
      <w:pPr>
        <w:spacing w:after="0"/>
        <w:ind w:left="0"/>
        <w:jc w:val="both"/>
      </w:pPr>
      <w:r>
        <w:rPr>
          <w:rFonts w:ascii="Times New Roman"/>
          <w:b w:val="false"/>
          <w:i w:val="false"/>
          <w:color w:val="000000"/>
          <w:sz w:val="28"/>
        </w:rPr>
        <w:t>
наклеивается конверт, в который вкладываются четыре почтовые карточки с 
</w:t>
      </w:r>
    </w:p>
    <w:p>
      <w:pPr>
        <w:spacing w:after="0"/>
        <w:ind w:left="0"/>
        <w:jc w:val="both"/>
      </w:pPr>
      <w:r>
        <w:rPr>
          <w:rFonts w:ascii="Times New Roman"/>
          <w:b w:val="false"/>
          <w:i w:val="false"/>
          <w:color w:val="000000"/>
          <w:sz w:val="28"/>
        </w:rPr>
        <w:t>
марками с указанием адресов: соискателя (на 2 карточках) и совета (на 2 
</w:t>
      </w:r>
    </w:p>
    <w:p>
      <w:pPr>
        <w:spacing w:after="0"/>
        <w:ind w:left="0"/>
        <w:jc w:val="both"/>
      </w:pPr>
      <w:r>
        <w:rPr>
          <w:rFonts w:ascii="Times New Roman"/>
          <w:b w:val="false"/>
          <w:i w:val="false"/>
          <w:color w:val="000000"/>
          <w:sz w:val="28"/>
        </w:rPr>
        <w:t>
карточках). На оборотной стороне карточки с адресом совета указываются 
</w:t>
      </w:r>
    </w:p>
    <w:p>
      <w:pPr>
        <w:spacing w:after="0"/>
        <w:ind w:left="0"/>
        <w:jc w:val="both"/>
      </w:pPr>
      <w:r>
        <w:rPr>
          <w:rFonts w:ascii="Times New Roman"/>
          <w:b w:val="false"/>
          <w:i w:val="false"/>
          <w:color w:val="000000"/>
          <w:sz w:val="28"/>
        </w:rPr>
        <w:t>
фамилия, имя, отчество соискателя, а также ученое звание, на которое он 
</w:t>
      </w:r>
    </w:p>
    <w:p>
      <w:pPr>
        <w:spacing w:after="0"/>
        <w:ind w:left="0"/>
        <w:jc w:val="both"/>
      </w:pPr>
      <w:r>
        <w:rPr>
          <w:rFonts w:ascii="Times New Roman"/>
          <w:b w:val="false"/>
          <w:i w:val="false"/>
          <w:color w:val="000000"/>
          <w:sz w:val="28"/>
        </w:rPr>
        <w:t>
претендует.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1а
</w:t>
      </w:r>
    </w:p>
    <w:p>
      <w:pPr>
        <w:spacing w:after="0"/>
        <w:ind w:left="0"/>
        <w:jc w:val="both"/>
      </w:pPr>
      <w:r>
        <w:rPr>
          <w:rFonts w:ascii="Times New Roman"/>
          <w:b w:val="false"/>
          <w:i w:val="false"/>
          <w:color w:val="000000"/>
          <w:sz w:val="28"/>
        </w:rPr>
        <w:t>
                                  Справка
</w:t>
      </w:r>
    </w:p>
    <w:p>
      <w:pPr>
        <w:spacing w:after="0"/>
        <w:ind w:left="0"/>
        <w:jc w:val="both"/>
      </w:pPr>
      <w:r>
        <w:rPr>
          <w:rFonts w:ascii="Times New Roman"/>
          <w:b w:val="false"/>
          <w:i w:val="false"/>
          <w:color w:val="000000"/>
          <w:sz w:val="28"/>
        </w:rPr>
        <w:t>
     о присвоении ___________________________________________ ученого
</w:t>
      </w:r>
    </w:p>
    <w:p>
      <w:pPr>
        <w:spacing w:after="0"/>
        <w:ind w:left="0"/>
        <w:jc w:val="both"/>
      </w:pPr>
      <w:r>
        <w:rPr>
          <w:rFonts w:ascii="Times New Roman"/>
          <w:b w:val="false"/>
          <w:i w:val="false"/>
          <w:color w:val="000000"/>
          <w:sz w:val="28"/>
        </w:rPr>
        <w:t>
                             фамилия, имя, отчество 
</w:t>
      </w:r>
    </w:p>
    <w:p>
      <w:pPr>
        <w:spacing w:after="0"/>
        <w:ind w:left="0"/>
        <w:jc w:val="both"/>
      </w:pPr>
      <w:r>
        <w:rPr>
          <w:rFonts w:ascii="Times New Roman"/>
          <w:b w:val="false"/>
          <w:i w:val="false"/>
          <w:color w:val="000000"/>
          <w:sz w:val="28"/>
        </w:rPr>
        <w:t>
звания профессора по специальности______________________________________
</w:t>
      </w:r>
    </w:p>
    <w:p>
      <w:pPr>
        <w:spacing w:after="0"/>
        <w:ind w:left="0"/>
        <w:jc w:val="both"/>
      </w:pPr>
      <w:r>
        <w:rPr>
          <w:rFonts w:ascii="Times New Roman"/>
          <w:b w:val="false"/>
          <w:i w:val="false"/>
          <w:color w:val="000000"/>
          <w:sz w:val="28"/>
        </w:rPr>
        <w:t>
                                    шифр и наименование специальности
</w:t>
      </w:r>
    </w:p>
    <w:p>
      <w:pPr>
        <w:spacing w:after="0"/>
        <w:ind w:left="0"/>
        <w:jc w:val="both"/>
      </w:pPr>
      <w:r>
        <w:rPr>
          <w:rFonts w:ascii="Times New Roman"/>
          <w:b w:val="false"/>
          <w:i w:val="false"/>
          <w:color w:val="000000"/>
          <w:sz w:val="28"/>
        </w:rPr>
        <w:t>
                               Дело N 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Советом _________________________________________________________
</w:t>
      </w:r>
    </w:p>
    <w:p>
      <w:pPr>
        <w:spacing w:after="0"/>
        <w:ind w:left="0"/>
        <w:jc w:val="both"/>
      </w:pPr>
      <w:r>
        <w:rPr>
          <w:rFonts w:ascii="Times New Roman"/>
          <w:b w:val="false"/>
          <w:i w:val="false"/>
          <w:color w:val="000000"/>
          <w:sz w:val="28"/>
        </w:rPr>
        <w:t>
                   название организации, города
</w:t>
      </w:r>
    </w:p>
    <w:p>
      <w:pPr>
        <w:spacing w:after="0"/>
        <w:ind w:left="0"/>
        <w:jc w:val="both"/>
      </w:pPr>
      <w:r>
        <w:rPr>
          <w:rFonts w:ascii="Times New Roman"/>
          <w:b w:val="false"/>
          <w:i w:val="false"/>
          <w:color w:val="000000"/>
          <w:sz w:val="28"/>
        </w:rPr>
        <w:t>
избран по конкурсу (аттестован) в установленном порядке _______________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и (или) зачислен приказом по_____________________________________________
</w:t>
      </w:r>
    </w:p>
    <w:p>
      <w:pPr>
        <w:spacing w:after="0"/>
        <w:ind w:left="0"/>
        <w:jc w:val="both"/>
      </w:pPr>
      <w:r>
        <w:rPr>
          <w:rFonts w:ascii="Times New Roman"/>
          <w:b w:val="false"/>
          <w:i w:val="false"/>
          <w:color w:val="000000"/>
          <w:sz w:val="28"/>
        </w:rPr>
        <w:t>
название организации, города 
</w:t>
      </w:r>
    </w:p>
    <w:p>
      <w:pPr>
        <w:spacing w:after="0"/>
        <w:ind w:left="0"/>
        <w:jc w:val="both"/>
      </w:pPr>
      <w:r>
        <w:rPr>
          <w:rFonts w:ascii="Times New Roman"/>
          <w:b w:val="false"/>
          <w:i w:val="false"/>
          <w:color w:val="000000"/>
          <w:sz w:val="28"/>
        </w:rPr>
        <w:t>
на должность _______________________________ с _________________________.
</w:t>
      </w:r>
    </w:p>
    <w:p>
      <w:pPr>
        <w:spacing w:after="0"/>
        <w:ind w:left="0"/>
        <w:jc w:val="both"/>
      </w:pPr>
      <w:r>
        <w:rPr>
          <w:rFonts w:ascii="Times New Roman"/>
          <w:b w:val="false"/>
          <w:i w:val="false"/>
          <w:color w:val="000000"/>
          <w:sz w:val="28"/>
        </w:rPr>
        <w:t>
                    название должности                  дата
</w:t>
      </w:r>
    </w:p>
    <w:p>
      <w:pPr>
        <w:spacing w:after="0"/>
        <w:ind w:left="0"/>
        <w:jc w:val="both"/>
      </w:pPr>
      <w:r>
        <w:rPr>
          <w:rFonts w:ascii="Times New Roman"/>
          <w:b w:val="false"/>
          <w:i w:val="false"/>
          <w:color w:val="000000"/>
          <w:sz w:val="28"/>
        </w:rPr>
        <w:t>
При представлении ____________ к присвоению ученого звания профессора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совет в количестве ____ человек, участвовавших в заседании, из ____ 
</w:t>
      </w:r>
    </w:p>
    <w:p>
      <w:pPr>
        <w:spacing w:after="0"/>
        <w:ind w:left="0"/>
        <w:jc w:val="both"/>
      </w:pPr>
      <w:r>
        <w:rPr>
          <w:rFonts w:ascii="Times New Roman"/>
          <w:b w:val="false"/>
          <w:i w:val="false"/>
          <w:color w:val="000000"/>
          <w:sz w:val="28"/>
        </w:rPr>
        <w:t>
человек,
</w:t>
      </w:r>
    </w:p>
    <w:p>
      <w:pPr>
        <w:spacing w:after="0"/>
        <w:ind w:left="0"/>
        <w:jc w:val="both"/>
      </w:pPr>
      <w:r>
        <w:rPr>
          <w:rFonts w:ascii="Times New Roman"/>
          <w:b w:val="false"/>
          <w:i w:val="false"/>
          <w:color w:val="000000"/>
          <w:sz w:val="28"/>
        </w:rPr>
        <w:t>
входящих в состав совета, проголосовал: за ____, против _____, 
</w:t>
      </w:r>
    </w:p>
    <w:p>
      <w:pPr>
        <w:spacing w:after="0"/>
        <w:ind w:left="0"/>
        <w:jc w:val="both"/>
      </w:pPr>
      <w:r>
        <w:rPr>
          <w:rFonts w:ascii="Times New Roman"/>
          <w:b w:val="false"/>
          <w:i w:val="false"/>
          <w:color w:val="000000"/>
          <w:sz w:val="28"/>
        </w:rPr>
        <w:t>
недействительных бюллетеней______ . 
</w:t>
      </w:r>
    </w:p>
    <w:p>
      <w:pPr>
        <w:spacing w:after="0"/>
        <w:ind w:left="0"/>
        <w:jc w:val="both"/>
      </w:pPr>
      <w:r>
        <w:rPr>
          <w:rFonts w:ascii="Times New Roman"/>
          <w:b w:val="false"/>
          <w:i w:val="false"/>
          <w:color w:val="000000"/>
          <w:sz w:val="28"/>
        </w:rPr>
        <w:t>
_______________________________ 19 __ г. рождения ______________________
</w:t>
      </w:r>
    </w:p>
    <w:p>
      <w:pPr>
        <w:spacing w:after="0"/>
        <w:ind w:left="0"/>
        <w:jc w:val="both"/>
      </w:pPr>
      <w:r>
        <w:rPr>
          <w:rFonts w:ascii="Times New Roman"/>
          <w:b w:val="false"/>
          <w:i w:val="false"/>
          <w:color w:val="000000"/>
          <w:sz w:val="28"/>
        </w:rPr>
        <w:t>
      фамилия, и., о                                    гражданство
</w:t>
      </w:r>
    </w:p>
    <w:p>
      <w:pPr>
        <w:spacing w:after="0"/>
        <w:ind w:left="0"/>
        <w:jc w:val="both"/>
      </w:pPr>
      <w:r>
        <w:rPr>
          <w:rFonts w:ascii="Times New Roman"/>
          <w:b w:val="false"/>
          <w:i w:val="false"/>
          <w:color w:val="000000"/>
          <w:sz w:val="28"/>
        </w:rPr>
        <w:t>
с 19 ___ г. доктор (кандидат) __________ наук, с 19__г. 
</w:t>
      </w:r>
    </w:p>
    <w:p>
      <w:pPr>
        <w:spacing w:after="0"/>
        <w:ind w:left="0"/>
        <w:jc w:val="both"/>
      </w:pPr>
      <w:r>
        <w:rPr>
          <w:rFonts w:ascii="Times New Roman"/>
          <w:b w:val="false"/>
          <w:i w:val="false"/>
          <w:color w:val="000000"/>
          <w:sz w:val="28"/>
        </w:rPr>
        <w:t>
доцент,____________ 
</w:t>
      </w:r>
    </w:p>
    <w:p>
      <w:pPr>
        <w:spacing w:after="0"/>
        <w:ind w:left="0"/>
        <w:jc w:val="both"/>
      </w:pPr>
      <w:r>
        <w:rPr>
          <w:rFonts w:ascii="Times New Roman"/>
          <w:b w:val="false"/>
          <w:i w:val="false"/>
          <w:color w:val="000000"/>
          <w:sz w:val="28"/>
        </w:rPr>
        <w:t>
                            отрасль науки                        почетное
</w:t>
      </w:r>
    </w:p>
    <w:p>
      <w:pPr>
        <w:spacing w:after="0"/>
        <w:ind w:left="0"/>
        <w:jc w:val="both"/>
      </w:pPr>
      <w:r>
        <w:rPr>
          <w:rFonts w:ascii="Times New Roman"/>
          <w:b w:val="false"/>
          <w:i w:val="false"/>
          <w:color w:val="000000"/>
          <w:sz w:val="28"/>
        </w:rPr>
        <w:t>
_______________________________________;
</w:t>
      </w:r>
    </w:p>
    <w:p>
      <w:pPr>
        <w:spacing w:after="0"/>
        <w:ind w:left="0"/>
        <w:jc w:val="both"/>
      </w:pPr>
      <w:r>
        <w:rPr>
          <w:rFonts w:ascii="Times New Roman"/>
          <w:b w:val="false"/>
          <w:i w:val="false"/>
          <w:color w:val="000000"/>
          <w:sz w:val="28"/>
        </w:rPr>
        <w:t>
       звание Республики Казахстан
</w:t>
      </w:r>
    </w:p>
    <w:p>
      <w:pPr>
        <w:spacing w:after="0"/>
        <w:ind w:left="0"/>
        <w:jc w:val="both"/>
      </w:pPr>
      <w:r>
        <w:rPr>
          <w:rFonts w:ascii="Times New Roman"/>
          <w:b w:val="false"/>
          <w:i w:val="false"/>
          <w:color w:val="000000"/>
          <w:sz w:val="28"/>
        </w:rPr>
        <w:t>
диссертацию защитил в _________________________________________________
</w:t>
      </w:r>
    </w:p>
    <w:p>
      <w:pPr>
        <w:spacing w:after="0"/>
        <w:ind w:left="0"/>
        <w:jc w:val="both"/>
      </w:pPr>
      <w:r>
        <w:rPr>
          <w:rFonts w:ascii="Times New Roman"/>
          <w:b w:val="false"/>
          <w:i w:val="false"/>
          <w:color w:val="000000"/>
          <w:sz w:val="28"/>
        </w:rPr>
        <w:t>
                             полное название организации, город
</w:t>
      </w:r>
    </w:p>
    <w:p>
      <w:pPr>
        <w:spacing w:after="0"/>
        <w:ind w:left="0"/>
        <w:jc w:val="both"/>
      </w:pPr>
      <w:r>
        <w:rPr>
          <w:rFonts w:ascii="Times New Roman"/>
          <w:b w:val="false"/>
          <w:i w:val="false"/>
          <w:color w:val="000000"/>
          <w:sz w:val="28"/>
        </w:rPr>
        <w:t>
     Научно-(творческо- или тренерско-)педагогический стаж ___________ лет.
</w:t>
      </w:r>
    </w:p>
    <w:p>
      <w:pPr>
        <w:spacing w:after="0"/>
        <w:ind w:left="0"/>
        <w:jc w:val="both"/>
      </w:pPr>
      <w:r>
        <w:rPr>
          <w:rFonts w:ascii="Times New Roman"/>
          <w:b w:val="false"/>
          <w:i w:val="false"/>
          <w:color w:val="000000"/>
          <w:sz w:val="28"/>
        </w:rPr>
        <w:t>
Опубликованы _________ научных (творческих) работ, из них _________ после 
</w:t>
      </w:r>
    </w:p>
    <w:p>
      <w:pPr>
        <w:spacing w:after="0"/>
        <w:ind w:left="0"/>
        <w:jc w:val="both"/>
      </w:pPr>
      <w:r>
        <w:rPr>
          <w:rFonts w:ascii="Times New Roman"/>
          <w:b w:val="false"/>
          <w:i w:val="false"/>
          <w:color w:val="000000"/>
          <w:sz w:val="28"/>
        </w:rPr>
        <w:t>
защиты докторской диссертации в изданиях, рекомендованных ВАКом 
</w:t>
      </w:r>
    </w:p>
    <w:p>
      <w:pPr>
        <w:spacing w:after="0"/>
        <w:ind w:left="0"/>
        <w:jc w:val="both"/>
      </w:pPr>
      <w:r>
        <w:rPr>
          <w:rFonts w:ascii="Times New Roman"/>
          <w:b w:val="false"/>
          <w:i w:val="false"/>
          <w:color w:val="000000"/>
          <w:sz w:val="28"/>
        </w:rPr>
        <w:t>
Казахстана; 
</w:t>
      </w:r>
    </w:p>
    <w:p>
      <w:pPr>
        <w:spacing w:after="0"/>
        <w:ind w:left="0"/>
        <w:jc w:val="both"/>
      </w:pPr>
      <w:r>
        <w:rPr>
          <w:rFonts w:ascii="Times New Roman"/>
          <w:b w:val="false"/>
          <w:i w:val="false"/>
          <w:color w:val="000000"/>
          <w:sz w:val="28"/>
        </w:rPr>
        <w:t>
учебник или учебные пособия _____________, подготовлены ___ учеников.
</w:t>
      </w:r>
    </w:p>
    <w:p>
      <w:pPr>
        <w:spacing w:after="0"/>
        <w:ind w:left="0"/>
        <w:jc w:val="both"/>
      </w:pPr>
      <w:r>
        <w:rPr>
          <w:rFonts w:ascii="Times New Roman"/>
          <w:b w:val="false"/>
          <w:i w:val="false"/>
          <w:color w:val="000000"/>
          <w:sz w:val="28"/>
        </w:rPr>
        <w:t>
                            кол-во, объем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совета ____________________  фамилия, и., о.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Ученый секретарь совета __________________  фамилия, и., о.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Печать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w:t>
      </w:r>
    </w:p>
    <w:p>
      <w:pPr>
        <w:spacing w:after="0"/>
        <w:ind w:left="0"/>
        <w:jc w:val="both"/>
      </w:pPr>
      <w:r>
        <w:rPr>
          <w:rFonts w:ascii="Times New Roman"/>
          <w:b w:val="false"/>
          <w:i w:val="false"/>
          <w:color w:val="000000"/>
          <w:sz w:val="28"/>
        </w:rPr>
        <w:t>
     1. К числу учеников следует относить кандидатов (докторов) наук, 
</w:t>
      </w:r>
    </w:p>
    <w:p>
      <w:pPr>
        <w:spacing w:after="0"/>
        <w:ind w:left="0"/>
        <w:jc w:val="both"/>
      </w:pPr>
      <w:r>
        <w:rPr>
          <w:rFonts w:ascii="Times New Roman"/>
          <w:b w:val="false"/>
          <w:i w:val="false"/>
          <w:color w:val="000000"/>
          <w:sz w:val="28"/>
        </w:rPr>
        <w:t>
имеющих диплом государственного образца, у которых соискатель был научным 
</w:t>
      </w:r>
    </w:p>
    <w:p>
      <w:pPr>
        <w:spacing w:after="0"/>
        <w:ind w:left="0"/>
        <w:jc w:val="both"/>
      </w:pPr>
      <w:r>
        <w:rPr>
          <w:rFonts w:ascii="Times New Roman"/>
          <w:b w:val="false"/>
          <w:i w:val="false"/>
          <w:color w:val="000000"/>
          <w:sz w:val="28"/>
        </w:rPr>
        <w:t>
руководителем (консультантом), лауреатов конкурсов, чемпионов и призеров, 
</w:t>
      </w:r>
    </w:p>
    <w:p>
      <w:pPr>
        <w:spacing w:after="0"/>
        <w:ind w:left="0"/>
        <w:jc w:val="both"/>
      </w:pPr>
      <w:r>
        <w:rPr>
          <w:rFonts w:ascii="Times New Roman"/>
          <w:b w:val="false"/>
          <w:i w:val="false"/>
          <w:color w:val="000000"/>
          <w:sz w:val="28"/>
        </w:rPr>
        <w:t>
перечисленных в "Правилах" первенств.
</w:t>
      </w:r>
    </w:p>
    <w:p>
      <w:pPr>
        <w:spacing w:after="0"/>
        <w:ind w:left="0"/>
        <w:jc w:val="both"/>
      </w:pPr>
      <w:r>
        <w:rPr>
          <w:rFonts w:ascii="Times New Roman"/>
          <w:b w:val="false"/>
          <w:i w:val="false"/>
          <w:color w:val="000000"/>
          <w:sz w:val="28"/>
        </w:rPr>
        <w:t>
     2. Справка не должна содержать сведений ограниченного распространения.
</w:t>
      </w:r>
    </w:p>
    <w:p>
      <w:pPr>
        <w:spacing w:after="0"/>
        <w:ind w:left="0"/>
        <w:jc w:val="both"/>
      </w:pPr>
      <w:r>
        <w:rPr>
          <w:rFonts w:ascii="Times New Roman"/>
          <w:b w:val="false"/>
          <w:i w:val="false"/>
          <w:color w:val="000000"/>
          <w:sz w:val="28"/>
        </w:rPr>
        <w:t>
     3. Справка должна быть напечатана через 1,5 интервала (линии и 
</w:t>
      </w:r>
    </w:p>
    <w:p>
      <w:pPr>
        <w:spacing w:after="0"/>
        <w:ind w:left="0"/>
        <w:jc w:val="both"/>
      </w:pPr>
      <w:r>
        <w:rPr>
          <w:rFonts w:ascii="Times New Roman"/>
          <w:b w:val="false"/>
          <w:i w:val="false"/>
          <w:color w:val="000000"/>
          <w:sz w:val="28"/>
        </w:rPr>
        <w:t>
подстрочные пояснения не печатаются).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w:t>
      </w:r>
    </w:p>
    <w:p>
      <w:pPr>
        <w:spacing w:after="0"/>
        <w:ind w:left="0"/>
        <w:jc w:val="both"/>
      </w:pPr>
      <w:r>
        <w:rPr>
          <w:rFonts w:ascii="Times New Roman"/>
          <w:b w:val="false"/>
          <w:i w:val="false"/>
          <w:color w:val="000000"/>
          <w:sz w:val="28"/>
        </w:rPr>
        <w:t>
о присвоении _____________________________________________ученого звания
</w:t>
      </w:r>
    </w:p>
    <w:p>
      <w:pPr>
        <w:spacing w:after="0"/>
        <w:ind w:left="0"/>
        <w:jc w:val="both"/>
      </w:pPr>
      <w:r>
        <w:rPr>
          <w:rFonts w:ascii="Times New Roman"/>
          <w:b w:val="false"/>
          <w:i w:val="false"/>
          <w:color w:val="000000"/>
          <w:sz w:val="28"/>
        </w:rPr>
        <w:t>
                            фамилия, имя, отчество
</w:t>
      </w:r>
    </w:p>
    <w:p>
      <w:pPr>
        <w:spacing w:after="0"/>
        <w:ind w:left="0"/>
        <w:jc w:val="both"/>
      </w:pPr>
      <w:r>
        <w:rPr>
          <w:rFonts w:ascii="Times New Roman"/>
          <w:b w:val="false"/>
          <w:i w:val="false"/>
          <w:color w:val="000000"/>
          <w:sz w:val="28"/>
        </w:rPr>
        <w:t>
доцента по специальности_______________________________________________
</w:t>
      </w:r>
    </w:p>
    <w:p>
      <w:pPr>
        <w:spacing w:after="0"/>
        <w:ind w:left="0"/>
        <w:jc w:val="both"/>
      </w:pPr>
      <w:r>
        <w:rPr>
          <w:rFonts w:ascii="Times New Roman"/>
          <w:b w:val="false"/>
          <w:i w:val="false"/>
          <w:color w:val="000000"/>
          <w:sz w:val="28"/>
        </w:rPr>
        <w:t>
                                шифр и наименование специальности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Дело N 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Советом _____________________________________________________________      
</w:t>
      </w:r>
    </w:p>
    <w:p>
      <w:pPr>
        <w:spacing w:after="0"/>
        <w:ind w:left="0"/>
        <w:jc w:val="both"/>
      </w:pPr>
      <w:r>
        <w:rPr>
          <w:rFonts w:ascii="Times New Roman"/>
          <w:b w:val="false"/>
          <w:i w:val="false"/>
          <w:color w:val="000000"/>
          <w:sz w:val="28"/>
        </w:rPr>
        <w:t>
                     название организации, города
</w:t>
      </w:r>
    </w:p>
    <w:p>
      <w:pPr>
        <w:spacing w:after="0"/>
        <w:ind w:left="0"/>
        <w:jc w:val="both"/>
      </w:pPr>
      <w:r>
        <w:rPr>
          <w:rFonts w:ascii="Times New Roman"/>
          <w:b w:val="false"/>
          <w:i w:val="false"/>
          <w:color w:val="000000"/>
          <w:sz w:val="28"/>
        </w:rPr>
        <w:t>
избран по конкурсу (аттестован) в установленном порядке _____________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и (или) зачислен по _____________________________________________________
</w:t>
      </w:r>
    </w:p>
    <w:p>
      <w:pPr>
        <w:spacing w:after="0"/>
        <w:ind w:left="0"/>
        <w:jc w:val="both"/>
      </w:pPr>
      <w:r>
        <w:rPr>
          <w:rFonts w:ascii="Times New Roman"/>
          <w:b w:val="false"/>
          <w:i w:val="false"/>
          <w:color w:val="000000"/>
          <w:sz w:val="28"/>
        </w:rPr>
        <w:t>
                               полное название организации, город
</w:t>
      </w:r>
    </w:p>
    <w:p>
      <w:pPr>
        <w:spacing w:after="0"/>
        <w:ind w:left="0"/>
        <w:jc w:val="both"/>
      </w:pPr>
      <w:r>
        <w:rPr>
          <w:rFonts w:ascii="Times New Roman"/>
          <w:b w:val="false"/>
          <w:i w:val="false"/>
          <w:color w:val="000000"/>
          <w:sz w:val="28"/>
        </w:rPr>
        <w:t>
на должность ________________________________ с ________________________.
</w:t>
      </w:r>
    </w:p>
    <w:p>
      <w:pPr>
        <w:spacing w:after="0"/>
        <w:ind w:left="0"/>
        <w:jc w:val="both"/>
      </w:pPr>
      <w:r>
        <w:rPr>
          <w:rFonts w:ascii="Times New Roman"/>
          <w:b w:val="false"/>
          <w:i w:val="false"/>
          <w:color w:val="000000"/>
          <w:sz w:val="28"/>
        </w:rPr>
        <w:t>
                     название должности                  дата
</w:t>
      </w:r>
    </w:p>
    <w:p>
      <w:pPr>
        <w:spacing w:after="0"/>
        <w:ind w:left="0"/>
        <w:jc w:val="both"/>
      </w:pPr>
      <w:r>
        <w:rPr>
          <w:rFonts w:ascii="Times New Roman"/>
          <w:b w:val="false"/>
          <w:i w:val="false"/>
          <w:color w:val="000000"/>
          <w:sz w:val="28"/>
        </w:rPr>
        <w:t>
При представлении _______________ к присвоению ученого звания доцента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совет в количестве _____ человек, участвовавших в заседании, из ______ 
</w:t>
      </w:r>
    </w:p>
    <w:p>
      <w:pPr>
        <w:spacing w:after="0"/>
        <w:ind w:left="0"/>
        <w:jc w:val="both"/>
      </w:pPr>
      <w:r>
        <w:rPr>
          <w:rFonts w:ascii="Times New Roman"/>
          <w:b w:val="false"/>
          <w:i w:val="false"/>
          <w:color w:val="000000"/>
          <w:sz w:val="28"/>
        </w:rPr>
        <w:t>
человек, входящих в состав совета, проголосовал: за ____, против _____, 
</w:t>
      </w:r>
    </w:p>
    <w:p>
      <w:pPr>
        <w:spacing w:after="0"/>
        <w:ind w:left="0"/>
        <w:jc w:val="both"/>
      </w:pPr>
      <w:r>
        <w:rPr>
          <w:rFonts w:ascii="Times New Roman"/>
          <w:b w:val="false"/>
          <w:i w:val="false"/>
          <w:color w:val="000000"/>
          <w:sz w:val="28"/>
        </w:rPr>
        <w:t>
недействительных бюллетеней______.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________________________________19 __ г. рождения ______________________
</w:t>
      </w:r>
    </w:p>
    <w:p>
      <w:pPr>
        <w:spacing w:after="0"/>
        <w:ind w:left="0"/>
        <w:jc w:val="both"/>
      </w:pPr>
      <w:r>
        <w:rPr>
          <w:rFonts w:ascii="Times New Roman"/>
          <w:b w:val="false"/>
          <w:i w:val="false"/>
          <w:color w:val="000000"/>
          <w:sz w:val="28"/>
        </w:rPr>
        <w:t>
          фамилия, и., о.                               гражданство 
</w:t>
      </w:r>
    </w:p>
    <w:p>
      <w:pPr>
        <w:spacing w:after="0"/>
        <w:ind w:left="0"/>
        <w:jc w:val="both"/>
      </w:pPr>
      <w:r>
        <w:rPr>
          <w:rFonts w:ascii="Times New Roman"/>
          <w:b w:val="false"/>
          <w:i w:val="false"/>
          <w:color w:val="000000"/>
          <w:sz w:val="28"/>
        </w:rPr>
        <w:t>
с 19 ___ г. кандидат (доктор) ________________________наук, _____________
</w:t>
      </w:r>
    </w:p>
    <w:p>
      <w:pPr>
        <w:spacing w:after="0"/>
        <w:ind w:left="0"/>
        <w:jc w:val="both"/>
      </w:pPr>
      <w:r>
        <w:rPr>
          <w:rFonts w:ascii="Times New Roman"/>
          <w:b w:val="false"/>
          <w:i w:val="false"/>
          <w:color w:val="000000"/>
          <w:sz w:val="28"/>
        </w:rPr>
        <w:t>
                                    отрасль науки             почетное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звание Республики Казахстан
</w:t>
      </w:r>
    </w:p>
    <w:p>
      <w:pPr>
        <w:spacing w:after="0"/>
        <w:ind w:left="0"/>
        <w:jc w:val="both"/>
      </w:pPr>
      <w:r>
        <w:rPr>
          <w:rFonts w:ascii="Times New Roman"/>
          <w:b w:val="false"/>
          <w:i w:val="false"/>
          <w:color w:val="000000"/>
          <w:sz w:val="28"/>
        </w:rPr>
        <w:t>
     Научно-(творческо- или тренерско-)педагогический стаж ________лет.
</w:t>
      </w:r>
    </w:p>
    <w:p>
      <w:pPr>
        <w:spacing w:after="0"/>
        <w:ind w:left="0"/>
        <w:jc w:val="both"/>
      </w:pPr>
      <w:r>
        <w:rPr>
          <w:rFonts w:ascii="Times New Roman"/>
          <w:b w:val="false"/>
          <w:i w:val="false"/>
          <w:color w:val="000000"/>
          <w:sz w:val="28"/>
        </w:rPr>
        <w:t>
Опубликованы _________ научных (творческих) работ, из них ____ после 
</w:t>
      </w:r>
    </w:p>
    <w:p>
      <w:pPr>
        <w:spacing w:after="0"/>
        <w:ind w:left="0"/>
        <w:jc w:val="both"/>
      </w:pPr>
      <w:r>
        <w:rPr>
          <w:rFonts w:ascii="Times New Roman"/>
          <w:b w:val="false"/>
          <w:i w:val="false"/>
          <w:color w:val="000000"/>
          <w:sz w:val="28"/>
        </w:rPr>
        <w:t>
защиты кандидатской диссертации; учебные пособия ________________, 
</w:t>
      </w:r>
    </w:p>
    <w:p>
      <w:pPr>
        <w:spacing w:after="0"/>
        <w:ind w:left="0"/>
        <w:jc w:val="both"/>
      </w:pPr>
      <w:r>
        <w:rPr>
          <w:rFonts w:ascii="Times New Roman"/>
          <w:b w:val="false"/>
          <w:i w:val="false"/>
          <w:color w:val="000000"/>
          <w:sz w:val="28"/>
        </w:rPr>
        <w:t>
подготовлены                                      кол-во, объем
</w:t>
      </w:r>
    </w:p>
    <w:p>
      <w:pPr>
        <w:spacing w:after="0"/>
        <w:ind w:left="0"/>
        <w:jc w:val="both"/>
      </w:pPr>
      <w:r>
        <w:rPr>
          <w:rFonts w:ascii="Times New Roman"/>
          <w:b w:val="false"/>
          <w:i w:val="false"/>
          <w:color w:val="000000"/>
          <w:sz w:val="28"/>
        </w:rPr>
        <w:t>
____ учеников.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совета _____________________ фамилия, и., о.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Ученый секретарь совета ___________________ фамилия, и., о.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Печать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w:t>
      </w:r>
    </w:p>
    <w:p>
      <w:pPr>
        <w:spacing w:after="0"/>
        <w:ind w:left="0"/>
        <w:jc w:val="both"/>
      </w:pPr>
      <w:r>
        <w:rPr>
          <w:rFonts w:ascii="Times New Roman"/>
          <w:b w:val="false"/>
          <w:i w:val="false"/>
          <w:color w:val="000000"/>
          <w:sz w:val="28"/>
        </w:rPr>
        <w:t>
     1. К числу учеников следует относить кандидатов наук, у которых 
</w:t>
      </w:r>
    </w:p>
    <w:p>
      <w:pPr>
        <w:spacing w:after="0"/>
        <w:ind w:left="0"/>
        <w:jc w:val="both"/>
      </w:pPr>
      <w:r>
        <w:rPr>
          <w:rFonts w:ascii="Times New Roman"/>
          <w:b w:val="false"/>
          <w:i w:val="false"/>
          <w:color w:val="000000"/>
          <w:sz w:val="28"/>
        </w:rPr>
        <w:t>
соискатель был научным руководителем (консультантом), лауреатов конкурсов, 
</w:t>
      </w:r>
    </w:p>
    <w:p>
      <w:pPr>
        <w:spacing w:after="0"/>
        <w:ind w:left="0"/>
        <w:jc w:val="both"/>
      </w:pPr>
      <w:r>
        <w:rPr>
          <w:rFonts w:ascii="Times New Roman"/>
          <w:b w:val="false"/>
          <w:i w:val="false"/>
          <w:color w:val="000000"/>
          <w:sz w:val="28"/>
        </w:rPr>
        <w:t>
чемпионов и призеров, перечисленных в "Правилах" первенств. 
</w:t>
      </w:r>
    </w:p>
    <w:p>
      <w:pPr>
        <w:spacing w:after="0"/>
        <w:ind w:left="0"/>
        <w:jc w:val="both"/>
      </w:pPr>
      <w:r>
        <w:rPr>
          <w:rFonts w:ascii="Times New Roman"/>
          <w:b w:val="false"/>
          <w:i w:val="false"/>
          <w:color w:val="000000"/>
          <w:sz w:val="28"/>
        </w:rPr>
        <w:t>
     2. Справка не должна содержать сведений ограниченного 
</w:t>
      </w:r>
    </w:p>
    <w:p>
      <w:pPr>
        <w:spacing w:after="0"/>
        <w:ind w:left="0"/>
        <w:jc w:val="both"/>
      </w:pPr>
      <w:r>
        <w:rPr>
          <w:rFonts w:ascii="Times New Roman"/>
          <w:b w:val="false"/>
          <w:i w:val="false"/>
          <w:color w:val="000000"/>
          <w:sz w:val="28"/>
        </w:rPr>
        <w:t>
распространения. 
</w:t>
      </w:r>
    </w:p>
    <w:p>
      <w:pPr>
        <w:spacing w:after="0"/>
        <w:ind w:left="0"/>
        <w:jc w:val="both"/>
      </w:pPr>
      <w:r>
        <w:rPr>
          <w:rFonts w:ascii="Times New Roman"/>
          <w:b w:val="false"/>
          <w:i w:val="false"/>
          <w:color w:val="000000"/>
          <w:sz w:val="28"/>
        </w:rPr>
        <w:t>
     3. Справка должна быть напечатана через 1,5 интервала (линии и 
</w:t>
      </w:r>
    </w:p>
    <w:p>
      <w:pPr>
        <w:spacing w:after="0"/>
        <w:ind w:left="0"/>
        <w:jc w:val="both"/>
      </w:pPr>
      <w:r>
        <w:rPr>
          <w:rFonts w:ascii="Times New Roman"/>
          <w:b w:val="false"/>
          <w:i w:val="false"/>
          <w:color w:val="000000"/>
          <w:sz w:val="28"/>
        </w:rPr>
        <w:t>
подстрочные пояснения не печатаются).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 О ДИССЕРТАЦИОННОМ СОВЕТЕ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Формирование и организация работы диссертационных советов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Диссертационные советы (далее - советы) являются основным звеном системы аттестации научных и научно-педагогических кадров высшей квалификации и создаются ВАК Казахстана на основании ходатайств в организациях*, штатные работники которых являются ведущими учеными в своей отрасли науки, продолжают активно публиковаться в специализированных научных изданиях, имеющих докторантуру (аспирантуру), кафедру (отдел, лабораторию) по запрашиваемой специальности и действующий научный семинар.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Примечание: 
</w:t>
      </w:r>
      <w:r>
        <w:br/>
      </w:r>
      <w:r>
        <w:rPr>
          <w:rFonts w:ascii="Times New Roman"/>
          <w:b w:val="false"/>
          <w:i w:val="false"/>
          <w:color w:val="000000"/>
          <w:sz w:val="28"/>
        </w:rPr>
        <w:t>
      *Здесь и далее по тексту под организациями следует понимать научные, научно-исследовательские, научно-производственные организации, высшие учебные заведения.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Ходатайство должно содержать обоснование необходимости создания совета и целесообразности его функционирования в данной организации, а также гарантии принятых обязательств по обеспечению деятельности совета необходимыми средствами и условиями для рассмотрения и защиты диссертаций. К ходатайству прилагаются сведения о членах совета (приложение 1) и проект приказа (приложение 2). 
</w:t>
      </w:r>
      <w:r>
        <w:br/>
      </w:r>
      <w:r>
        <w:rPr>
          <w:rFonts w:ascii="Times New Roman"/>
          <w:b w:val="false"/>
          <w:i w:val="false"/>
          <w:color w:val="000000"/>
          <w:sz w:val="28"/>
        </w:rPr>
        <w:t>
      2. В состав совета по защите диссертаций на соискание ученой степени доктора наук включаются доктора наук, продолжающие активно публиковать работы в специализированных научных изданиях. Ученым секретарем в исключительных случаях может быть кандидат наук, который не принимает участия в голосовании при защите диссертаций, представленных на соискание ученой степени доктора наук. Советы по защите диссертаций на соискание ученой степени доктора наук имеют также право проводить защиту диссертаций на соискание ученой степени кандидата наук. В состав совета по защите диссертаций на соискание ученой степени кандидата наук включаются доктора и кандидаты наук, продолжающие активно публиковаться в специализированных научных изданиях, при этом общее число докторов наук должно быть не менее половины состава совета. 
</w:t>
      </w:r>
      <w:r>
        <w:br/>
      </w:r>
      <w:r>
        <w:rPr>
          <w:rFonts w:ascii="Times New Roman"/>
          <w:b w:val="false"/>
          <w:i w:val="false"/>
          <w:color w:val="000000"/>
          <w:sz w:val="28"/>
        </w:rPr>
        <w:t>
      3. ВАК Казахстана может предоставить совету право проведения защиты диссертаций, как правило, по двум, но не более чем по трем специальностям соответствующей отрасли науки в совокупности. 
</w:t>
      </w:r>
      <w:r>
        <w:br/>
      </w:r>
      <w:r>
        <w:rPr>
          <w:rFonts w:ascii="Times New Roman"/>
          <w:b w:val="false"/>
          <w:i w:val="false"/>
          <w:color w:val="000000"/>
          <w:sz w:val="28"/>
        </w:rPr>
        <w:t>
      4. Состав совета, утверждаемый ВАК Казахстана, должен удовлетворять следующим требованиям: 
</w:t>
      </w:r>
      <w:r>
        <w:br/>
      </w:r>
      <w:r>
        <w:rPr>
          <w:rFonts w:ascii="Times New Roman"/>
          <w:b w:val="false"/>
          <w:i w:val="false"/>
          <w:color w:val="000000"/>
          <w:sz w:val="28"/>
        </w:rPr>
        <w:t>
      1) в составе совета по защите диссертаций должно быть не менее двух штатных сотрудников организации - докторов наук по каждой отрасли каждой специальности по автореферату; 
</w:t>
      </w:r>
      <w:r>
        <w:br/>
      </w:r>
      <w:r>
        <w:rPr>
          <w:rFonts w:ascii="Times New Roman"/>
          <w:b w:val="false"/>
          <w:i w:val="false"/>
          <w:color w:val="000000"/>
          <w:sz w:val="28"/>
        </w:rPr>
        <w:t>
      2) в составе совета по защите диссертаций на соискание ученой степени доктора наук должно быть не менее пяти докторов наук по каждой отрасли науки каждой специальности совета, из которых не менее трех - по автореферату, остальные могут представлять специальность по трудам*;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Примечание: 
</w:t>
      </w:r>
      <w:r>
        <w:br/>
      </w:r>
      <w:r>
        <w:rPr>
          <w:rFonts w:ascii="Times New Roman"/>
          <w:b w:val="false"/>
          <w:i w:val="false"/>
          <w:color w:val="000000"/>
          <w:sz w:val="28"/>
        </w:rPr>
        <w:t>
      *Основанием для включения в состав совета докторов наук по трудам являются: соответствие шифра специальности кандидатской диссертации или наличие научных трудов по представляемой специальности объемом не менее 5 печатных листов в специализированных научных изданиях, вошедших в Перечень изданий, рекомендованных для публикации основных результатов докторских диссертаций (см. Бюллетень ДАНК Казахстана, 1998 г., N 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в составе совета по защите диссертаций на соискание ученой степени кандидата наук должно быть не менее пяти специалистов по каждой отрасли науки каждой специальности, в том числе не менее трех докторов наук, из них не менее двух - по автореферату; 
</w:t>
      </w:r>
      <w:r>
        <w:br/>
      </w:r>
      <w:r>
        <w:rPr>
          <w:rFonts w:ascii="Times New Roman"/>
          <w:b w:val="false"/>
          <w:i w:val="false"/>
          <w:color w:val="000000"/>
          <w:sz w:val="28"/>
        </w:rPr>
        <w:t>
      4) в составе совета по каждой отрасли каждой специальности могут быть включены ученые по смежным специальностям, не более трех по каждой специальности одного шифра, но по другой отрасли науки или другого шифра из одной группы специальностей одной отрасли науки; 
</w:t>
      </w:r>
      <w:r>
        <w:br/>
      </w:r>
      <w:r>
        <w:rPr>
          <w:rFonts w:ascii="Times New Roman"/>
          <w:b w:val="false"/>
          <w:i w:val="false"/>
          <w:color w:val="000000"/>
          <w:sz w:val="28"/>
        </w:rPr>
        <w:t>
      5) в составе совета не может быть больше трех сотрудников ВАК Казахстана, членов президиума и экспертных советов (суммарно), причем они не могут быть назначены председателем и заместителем председателя совета; 
</w:t>
      </w:r>
      <w:r>
        <w:br/>
      </w:r>
      <w:r>
        <w:rPr>
          <w:rFonts w:ascii="Times New Roman"/>
          <w:b w:val="false"/>
          <w:i w:val="false"/>
          <w:color w:val="000000"/>
          <w:sz w:val="28"/>
        </w:rPr>
        <w:t>
      6) для включения специалиста в состав совета необходимо его письменное согласие, при этом каждый специалист может быть членом не более двух советов; 
</w:t>
      </w:r>
      <w:r>
        <w:br/>
      </w:r>
      <w:r>
        <w:rPr>
          <w:rFonts w:ascii="Times New Roman"/>
          <w:b w:val="false"/>
          <w:i w:val="false"/>
          <w:color w:val="000000"/>
          <w:sz w:val="28"/>
        </w:rPr>
        <w:t>
      7) в состав совета по каждой специальности каждой отрасли науки, по которой ему предоставлено право защиты диссертаций, могут включаться специалисты и из других организаций, но не более одной трети состава; 
</w:t>
      </w:r>
      <w:r>
        <w:br/>
      </w:r>
      <w:r>
        <w:rPr>
          <w:rFonts w:ascii="Times New Roman"/>
          <w:b w:val="false"/>
          <w:i w:val="false"/>
          <w:color w:val="000000"/>
          <w:sz w:val="28"/>
        </w:rPr>
        <w:t>
      8) члены президиума и экспертного совета могут входить в состав только одного диссертационного совета; 
</w:t>
      </w:r>
      <w:r>
        <w:br/>
      </w:r>
      <w:r>
        <w:rPr>
          <w:rFonts w:ascii="Times New Roman"/>
          <w:b w:val="false"/>
          <w:i w:val="false"/>
          <w:color w:val="000000"/>
          <w:sz w:val="28"/>
        </w:rPr>
        <w:t>
      9) число членов совета должно быть не менее двенадцати и не более двадцати четырех. 
</w:t>
      </w:r>
      <w:r>
        <w:br/>
      </w:r>
      <w:r>
        <w:rPr>
          <w:rFonts w:ascii="Times New Roman"/>
          <w:b w:val="false"/>
          <w:i w:val="false"/>
          <w:color w:val="000000"/>
          <w:sz w:val="28"/>
        </w:rPr>
        <w:t>
      5. Председателем совета назначается ученый, активно ведущий научную деятельность, доктор наук - специалист по профилю совета (по автореферату), являющийся, как правило, штатным работником организации, в которой создается совет. Ученым секретарем совета назначается штатный работник организации, в которой создается совет, специалист по профилю совета (по автореферату). Председателем диссертационного совета не может быть назначен председатель или заместитель председателя другого диссертационного совета. 
</w:t>
      </w:r>
      <w:r>
        <w:br/>
      </w:r>
      <w:r>
        <w:rPr>
          <w:rFonts w:ascii="Times New Roman"/>
          <w:b w:val="false"/>
          <w:i w:val="false"/>
          <w:color w:val="000000"/>
          <w:sz w:val="28"/>
        </w:rPr>
        <w:t>
      6. В отдельных случаях для подготовки и аттестации научных и научно-педагогических кадров высшей квалификации по приоритетным направлениям развития науки и техники на базе одной организации могут быть созданы объединенные советы. 
</w:t>
      </w:r>
      <w:r>
        <w:br/>
      </w:r>
      <w:r>
        <w:rPr>
          <w:rFonts w:ascii="Times New Roman"/>
          <w:b w:val="false"/>
          <w:i w:val="false"/>
          <w:color w:val="000000"/>
          <w:sz w:val="28"/>
        </w:rPr>
        <w:t>
      1) Объединенные диссертационные советы создаются с участием ученых из нескольких организаций города, региона, в которых активно проводятся научные исследования по запрашиваемым специальностям. 
</w:t>
      </w:r>
      <w:r>
        <w:br/>
      </w:r>
      <w:r>
        <w:rPr>
          <w:rFonts w:ascii="Times New Roman"/>
          <w:b w:val="false"/>
          <w:i w:val="false"/>
          <w:color w:val="000000"/>
          <w:sz w:val="28"/>
        </w:rPr>
        <w:t>
      2) Объединенный диссертационный совет создается по специальностям, которые не представлены в других советах организаций региона. 
</w:t>
      </w:r>
      <w:r>
        <w:br/>
      </w:r>
      <w:r>
        <w:rPr>
          <w:rFonts w:ascii="Times New Roman"/>
          <w:b w:val="false"/>
          <w:i w:val="false"/>
          <w:color w:val="000000"/>
          <w:sz w:val="28"/>
        </w:rPr>
        <w:t>
      3) Организации, создающие объединенный совет, подписывают соглашение об общей ответственности и условиях обеспечения его деятельности, указывают базовую организацию, которая от их имени обращается с ходатайством в ВАК Казахстана. 
</w:t>
      </w:r>
      <w:r>
        <w:br/>
      </w:r>
      <w:r>
        <w:rPr>
          <w:rFonts w:ascii="Times New Roman"/>
          <w:b w:val="false"/>
          <w:i w:val="false"/>
          <w:color w:val="000000"/>
          <w:sz w:val="28"/>
        </w:rPr>
        <w:t>
      4) Ответственность за текущую деятельность объединенного совета несет руководитель базовой организации, и ему подотчетно руководство совета. На документах аттестационного дела, направляемых в ВАК Казахстана, ставится соответствующая печать базовой организации. 
</w:t>
      </w:r>
      <w:r>
        <w:br/>
      </w:r>
      <w:r>
        <w:rPr>
          <w:rFonts w:ascii="Times New Roman"/>
          <w:b w:val="false"/>
          <w:i w:val="false"/>
          <w:color w:val="000000"/>
          <w:sz w:val="28"/>
        </w:rPr>
        <w:t>
      5) Руководитель базовой организации выполняет роль координатора деятельности совета и не реже одного раза в год проводит заседания руководителей организаций, участвующих в объединенном диссертационном совете по вопросам его работы. 
</w:t>
      </w:r>
      <w:r>
        <w:br/>
      </w:r>
      <w:r>
        <w:rPr>
          <w:rFonts w:ascii="Times New Roman"/>
          <w:b w:val="false"/>
          <w:i w:val="false"/>
          <w:color w:val="000000"/>
          <w:sz w:val="28"/>
        </w:rPr>
        <w:t>
      6) В составе объединенного совета должны быть доктора наук (один или более по автореферату) по каждой отрасли каждой специальности совета, являющиеся штатными сотрудниками организации, на базе которой создается совет. 
</w:t>
      </w:r>
      <w:r>
        <w:br/>
      </w:r>
      <w:r>
        <w:rPr>
          <w:rFonts w:ascii="Times New Roman"/>
          <w:b w:val="false"/>
          <w:i w:val="false"/>
          <w:color w:val="000000"/>
          <w:sz w:val="28"/>
        </w:rPr>
        <w:t>
      7) Состав совета, утверждаемый ВАК Казахстана, должен удовлетворять требованиям настоящего Положения раздел 1 п.4.2 - 4.8, 5. 
</w:t>
      </w:r>
      <w:r>
        <w:br/>
      </w:r>
      <w:r>
        <w:rPr>
          <w:rFonts w:ascii="Times New Roman"/>
          <w:b w:val="false"/>
          <w:i w:val="false"/>
          <w:color w:val="000000"/>
          <w:sz w:val="28"/>
        </w:rPr>
        <w:t>
      8) Председатель и заместитель председателя объединенного диссертационного совета должны быть из разных организаций, и один из них - штатным сотрудником базовой организации. 
</w:t>
      </w:r>
      <w:r>
        <w:br/>
      </w:r>
      <w:r>
        <w:rPr>
          <w:rFonts w:ascii="Times New Roman"/>
          <w:b w:val="false"/>
          <w:i w:val="false"/>
          <w:color w:val="000000"/>
          <w:sz w:val="28"/>
        </w:rPr>
        <w:t>
      9) ВАК Казахстана может предоставить объединенному диссертационному совету право проведения защиты диссертаций по одной или двум специальностям соответствующей отрасли науки. Число членов совета должно быть не менее двенадцати и не более шестнадцати. 
</w:t>
      </w:r>
      <w:r>
        <w:br/>
      </w:r>
      <w:r>
        <w:rPr>
          <w:rFonts w:ascii="Times New Roman"/>
          <w:b w:val="false"/>
          <w:i w:val="false"/>
          <w:color w:val="000000"/>
          <w:sz w:val="28"/>
        </w:rPr>
        <w:t>
      10) В состав совета могут быть включены, без переаттестации, ведущие специалисты других государств, имеющие диплом доктора наук государственного образца. 
</w:t>
      </w:r>
      <w:r>
        <w:br/>
      </w:r>
      <w:r>
        <w:rPr>
          <w:rFonts w:ascii="Times New Roman"/>
          <w:b w:val="false"/>
          <w:i w:val="false"/>
          <w:color w:val="000000"/>
          <w:sz w:val="28"/>
        </w:rPr>
        <w:t>
      11) Организация, ходатайствующая о создании объединенного диссертационного совета, берет на себя материальные затраты, связанные с приглашением иногородних членов совета для участия в его работе. При наличии в составе совета граждан из других государств, на их заседаниях рассматриваются диссертационные работы, в которых не содержатся сведения ограниченного характера. 
</w:t>
      </w:r>
      <w:r>
        <w:br/>
      </w:r>
      <w:r>
        <w:rPr>
          <w:rFonts w:ascii="Times New Roman"/>
          <w:b w:val="false"/>
          <w:i w:val="false"/>
          <w:color w:val="000000"/>
          <w:sz w:val="28"/>
        </w:rPr>
        <w:t>
      12) Член совета, приглашенный из другого города или государства, не посетивший трех состоявшихся заседаний совета, выводится из состава совета. 
</w:t>
      </w:r>
      <w:r>
        <w:br/>
      </w:r>
      <w:r>
        <w:rPr>
          <w:rFonts w:ascii="Times New Roman"/>
          <w:b w:val="false"/>
          <w:i w:val="false"/>
          <w:color w:val="000000"/>
          <w:sz w:val="28"/>
        </w:rPr>
        <w:t>
      7. Изменения перечня специальностей и составов советов производятся ВАК Казахстана по ходатайствам заинтересованных организаций. В ходатайствах перечисляются все предполагаемые изменения и обосновывается их необходимость. К ходатайству прилагаются сведения о вновь вводимых специалистах (приложение 1) и проект приказа (приложение 3). 
</w:t>
      </w:r>
      <w:r>
        <w:br/>
      </w:r>
      <w:r>
        <w:rPr>
          <w:rFonts w:ascii="Times New Roman"/>
          <w:b w:val="false"/>
          <w:i w:val="false"/>
          <w:color w:val="000000"/>
          <w:sz w:val="28"/>
        </w:rPr>
        <w:t>
      8. В случаях, когда диссертация выполнена на стыке специальностей, по одной из которых в соответствующей отрасли науки совету предоставлено право приема к защите диссертаций, для проведения разовой защиты диссертации на основе разрешения ВАК Казахстана в состав совета по отсутствующей специальности соответствующей отрасли науки должно быть введено необходимое количество докторов по автореферату. Председатель совета заблаговременно направляет в ВАК Казахстана ходатайство о разрешении на проведение разовой защиты и введении в состав совета дополнительных членов с приложением необходимых сведений (приложение 1) и после получения соответствующего разрешения проводит на заседании диссертационного совета в дополнительном составе прием диссертаций к защите. 
</w:t>
      </w:r>
      <w:r>
        <w:br/>
      </w:r>
      <w:r>
        <w:rPr>
          <w:rFonts w:ascii="Times New Roman"/>
          <w:b w:val="false"/>
          <w:i w:val="false"/>
          <w:color w:val="000000"/>
          <w:sz w:val="28"/>
        </w:rPr>
        <w:t>
      Разовая защита докторской диссертации может проводиться только в советах, имеющих право приема докторских диссертаций. 
</w:t>
      </w:r>
      <w:r>
        <w:br/>
      </w:r>
      <w:r>
        <w:rPr>
          <w:rFonts w:ascii="Times New Roman"/>
          <w:b w:val="false"/>
          <w:i w:val="false"/>
          <w:color w:val="000000"/>
          <w:sz w:val="28"/>
        </w:rPr>
        <w:t>
      9. О заседаниях диссертационного совета широко информируется коллектив организации, в которой он функционирует, и научная общественность. 
</w:t>
      </w:r>
      <w:r>
        <w:br/>
      </w:r>
      <w:r>
        <w:rPr>
          <w:rFonts w:ascii="Times New Roman"/>
          <w:b w:val="false"/>
          <w:i w:val="false"/>
          <w:color w:val="000000"/>
          <w:sz w:val="28"/>
        </w:rPr>
        <w:t>
      Всей своей деятельностью совет должен способствовать созданию максимально благоприятных условий для защиты соискателем подготовленной им диссертации. Соискателю должна предоставляться возможность знакомиться со всеми имеющимися в совете материалами, касающимися защиты его диссертации, получать квалифицированную помощь руководителей совета по всем вопросам, связанным с организацией защиты диссертации. 
</w:t>
      </w:r>
      <w:r>
        <w:br/>
      </w:r>
      <w:r>
        <w:rPr>
          <w:rFonts w:ascii="Times New Roman"/>
          <w:b w:val="false"/>
          <w:i w:val="false"/>
          <w:color w:val="000000"/>
          <w:sz w:val="28"/>
        </w:rPr>
        <w:t>
      Совет имеет право запрашивать у соответствующих организаций материалы, необходимые для полного, всестороннего и объективного рассмотрения диссертации и вынесения обоснованного решения. 
</w:t>
      </w:r>
      <w:r>
        <w:br/>
      </w:r>
      <w:r>
        <w:rPr>
          <w:rFonts w:ascii="Times New Roman"/>
          <w:b w:val="false"/>
          <w:i w:val="false"/>
          <w:color w:val="000000"/>
          <w:sz w:val="28"/>
        </w:rPr>
        <w:t>
      10. На одном заседании совета может быть проведена защита одной диссертации или подготовлено одно дополнительное заключение (коллективная рецензия). 
</w:t>
      </w:r>
      <w:r>
        <w:br/>
      </w:r>
      <w:r>
        <w:rPr>
          <w:rFonts w:ascii="Times New Roman"/>
          <w:b w:val="false"/>
          <w:i w:val="false"/>
          <w:color w:val="000000"/>
          <w:sz w:val="28"/>
        </w:rPr>
        <w:t>
      В течение дня может быть проведена защита одной докторской или двух кандидатских диссертаций. Совет имеет право, как правило, в течение месяца провести защиту не более одной докторской, двух кандидатских диссертаций и подготовить одно дополнительное заключение (коллективную рецензию). 
</w:t>
      </w:r>
      <w:r>
        <w:br/>
      </w:r>
      <w:r>
        <w:rPr>
          <w:rFonts w:ascii="Times New Roman"/>
          <w:b w:val="false"/>
          <w:i w:val="false"/>
          <w:color w:val="000000"/>
          <w:sz w:val="28"/>
        </w:rPr>
        <w:t>
      11. При назначении сроков защиты диссертаций должна соблюдаться очередность поступления заявлений соискателей о приеме диссертаций к защите. Правом внеочередной защиты пользуются соискатели ученой степени доктора наук, аспиранты, представившие диссертации в срок до окончания аспирантуры, далее - диссертации, направленные на коллективную рецензию. 
</w:t>
      </w:r>
      <w:r>
        <w:br/>
      </w:r>
      <w:r>
        <w:rPr>
          <w:rFonts w:ascii="Times New Roman"/>
          <w:b w:val="false"/>
          <w:i w:val="false"/>
          <w:color w:val="000000"/>
          <w:sz w:val="28"/>
        </w:rPr>
        <w:t>
      12. Руководители советов отчитываются о своей работе перед своей организацией и ВАК Казахстана. По окончании календарного года совет в месячный срок представляет отчет о проделанной работе (приложение 4). 
</w:t>
      </w:r>
      <w:r>
        <w:br/>
      </w:r>
      <w:r>
        <w:rPr>
          <w:rFonts w:ascii="Times New Roman"/>
          <w:b w:val="false"/>
          <w:i w:val="false"/>
          <w:color w:val="000000"/>
          <w:sz w:val="28"/>
        </w:rPr>
        <w:t>
      13. Если член совета в течение отчетного года не присутствовал на половине заседаний, то он выводится из состава совета ВАК Казахстана. 
</w:t>
      </w:r>
      <w:r>
        <w:br/>
      </w:r>
      <w:r>
        <w:rPr>
          <w:rFonts w:ascii="Times New Roman"/>
          <w:b w:val="false"/>
          <w:i w:val="false"/>
          <w:color w:val="000000"/>
          <w:sz w:val="28"/>
        </w:rPr>
        <w:t>
      14. Нарушение советом требований данного Положения или Правил присуждения ученых степеней является основанием ВАК Казахстана для замены руководства и членов совета, приостановления или прекращения деятельности совета до окончания срока его полномочий.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Предварительное рассмотрение диссертации 
</w:t>
      </w:r>
      <w:r>
        <w:br/>
      </w:r>
      <w:r>
        <w:rPr>
          <w:rFonts w:ascii="Times New Roman"/>
          <w:b w:val="false"/>
          <w:i w:val="false"/>
          <w:color w:val="000000"/>
          <w:sz w:val="28"/>
        </w:rPr>
        <w:t>
                       в диссертационном совете 
</w:t>
      </w:r>
      <w:r>
        <w:br/>
      </w:r>
      <w:r>
        <w:rPr>
          <w:rFonts w:ascii="Times New Roman"/>
          <w:b w:val="false"/>
          <w:i w:val="false"/>
          <w:color w:val="000000"/>
          <w:sz w:val="28"/>
        </w:rPr>
        <w:t>
      15. Совет принимает диссертацию к предварительному рассмотрению, оформленную в соответствии с требованиями п. 12 Правил присуждения ученых степеней (далее - "Правил"), приложений 6 и 7 к настоящему Положению, при наличии документов по установленному перечню (приложение 5) и на своем заседании поручает комиссии из числа членов совета - специалистов по профилю диссертации ознакомиться с диссертацией и отзывом научного руководителя (консультанта). Комиссия представляет совету проект заключения о соответствии диссертации специальностям и отрасли науки, по которым совету предоставлено право проведения защиты диссертаций*, о полноте изложения материалов диссертации в работах, опубликованных автором (согласно п. 13 "Правил"), значимости их для науки и практики, а также предложения о назначении по рассматриваемой диссертации ведущей организации, официальных оппонентов. При этом комиссия должна обратить внимание на обоснованность присвоения грифов "ДСП" и "Секретно", назначения научного руководителя, привлечения научного консультанта**, представления диссертации на стыке специальностей и внести предложение о введении дополнительных членов для проведения разовой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Примечания: 
</w:t>
      </w:r>
      <w:r>
        <w:br/>
      </w:r>
      <w:r>
        <w:rPr>
          <w:rFonts w:ascii="Times New Roman"/>
          <w:b w:val="false"/>
          <w:i w:val="false"/>
          <w:color w:val="000000"/>
          <w:sz w:val="28"/>
        </w:rPr>
        <w:t>
      *Соответствие названия и содержания диссертации специальностям и отрасли науки должно рассматриваться на основе кратких паспортов специальностей, утвержденных ВАК Казахстана. 
</w:t>
      </w:r>
      <w:r>
        <w:br/>
      </w:r>
      <w:r>
        <w:rPr>
          <w:rFonts w:ascii="Times New Roman"/>
          <w:b w:val="false"/>
          <w:i w:val="false"/>
          <w:color w:val="000000"/>
          <w:sz w:val="28"/>
        </w:rPr>
        <w:t>
      **По кандидатской диссертации может быть назначено не более двух научных консультантов (руководителей). Право самостоятельного научного руководства кандидату наук предоставляется ВАК Казахстана в соответствии с Инструкцией о праве научного руководства (см. Бюллетень ВАК Казахстана, 1999 г., № 1) на основании ходатайства ученого (научно-технического) совета организации. 
</w:t>
      </w:r>
      <w:r>
        <w:br/>
      </w:r>
      <w:r>
        <w:rPr>
          <w:rFonts w:ascii="Times New Roman"/>
          <w:b w:val="false"/>
          <w:i w:val="false"/>
          <w:color w:val="000000"/>
          <w:sz w:val="28"/>
        </w:rPr>
        <w:t>
      По докторской диссертации в исключительных случаях может быть назначен один научный консультант.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Основанием для представления диссертации на стыке специальностей является наличие соответствующего научного вклада по каждой из специальностей. 
</w:t>
      </w:r>
      <w:r>
        <w:br/>
      </w:r>
      <w:r>
        <w:rPr>
          <w:rFonts w:ascii="Times New Roman"/>
          <w:b w:val="false"/>
          <w:i w:val="false"/>
          <w:color w:val="000000"/>
          <w:sz w:val="28"/>
        </w:rPr>
        <w:t>
      Рассматривая докторскую диссертацию, комиссия должна определить, в какой степени в ней использованы материалы и выводы кандидатской диссертации соискателя. 
</w:t>
      </w:r>
      <w:r>
        <w:br/>
      </w:r>
      <w:r>
        <w:rPr>
          <w:rFonts w:ascii="Times New Roman"/>
          <w:b w:val="false"/>
          <w:i w:val="false"/>
          <w:color w:val="000000"/>
          <w:sz w:val="28"/>
        </w:rPr>
        <w:t>
      Положения и результаты, которые выносились соискателем на защиту в кандидатской диссертации, не могут выноситься им повторно на защиту в докторской диссертации. 
</w:t>
      </w:r>
      <w:r>
        <w:br/>
      </w:r>
      <w:r>
        <w:rPr>
          <w:rFonts w:ascii="Times New Roman"/>
          <w:b w:val="false"/>
          <w:i w:val="false"/>
          <w:color w:val="000000"/>
          <w:sz w:val="28"/>
        </w:rPr>
        <w:t>
      Если диссертация выполнена не в той организации, в которой создан совет, последний направляет ее на дополнительное обсуждение кафедры (отдела, лаборатории, научного семинара) по профилю выполненной работы. 
</w:t>
      </w:r>
      <w:r>
        <w:br/>
      </w:r>
      <w:r>
        <w:rPr>
          <w:rFonts w:ascii="Times New Roman"/>
          <w:b w:val="false"/>
          <w:i w:val="false"/>
          <w:color w:val="000000"/>
          <w:sz w:val="28"/>
        </w:rPr>
        <w:t>
      В случае положительного решения совета о приеме диссертации к защите указанная комиссия готовит проект заключения совета по диссертации, а также производит выборку классификационных признаков из указанных групп (см. примечания к приложениям 14 и 15). 
</w:t>
      </w:r>
      <w:r>
        <w:br/>
      </w:r>
      <w:r>
        <w:rPr>
          <w:rFonts w:ascii="Times New Roman"/>
          <w:b w:val="false"/>
          <w:i w:val="false"/>
          <w:color w:val="000000"/>
          <w:sz w:val="28"/>
        </w:rPr>
        <w:t>
      Сроки проведения предварительного рассмотрения диссертаций в диссертационном совете не должны превышать двух месяцев для кандидатской и трех месяцев для докторской диссертации со дня подачи соискателем документов (приложение 5). 
</w:t>
      </w:r>
      <w:r>
        <w:br/>
      </w:r>
      <w:r>
        <w:rPr>
          <w:rFonts w:ascii="Times New Roman"/>
          <w:b w:val="false"/>
          <w:i w:val="false"/>
          <w:color w:val="000000"/>
          <w:sz w:val="28"/>
        </w:rPr>
        <w:t>
      16. Совет на основании заключения комиссии на своем заседании принимает диссертацию к защите и назначает официальных оппонентов, ведущую организацию, дату защиты, определяет дополнительный список рассылки автореферата, разрешает печатание автореферата* (приложение 7) на правах рукописи.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Примечание: 
</w:t>
      </w:r>
      <w:r>
        <w:br/>
      </w:r>
      <w:r>
        <w:rPr>
          <w:rFonts w:ascii="Times New Roman"/>
          <w:b w:val="false"/>
          <w:i w:val="false"/>
          <w:color w:val="000000"/>
          <w:sz w:val="28"/>
        </w:rPr>
        <w:t>
      *Автореферат должен оформляться в соответствии с требованиями "Инструкции ВАК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Ведущей определяется высшее учебное заведение, научная, научно-исследовательская, научно-производственная организация, в которой активно проводятся научные исследования по тематике рассматриваемой диссертации, и работает доктор наук одной группы специальностей и отрасли науки с рассматриваемой диссертацией, как правило, из списка, рекомендованного ВАК Казахстана. Для кандидатских диссертаций в исключительных случаях по разрешению ВАК Казахстана может быть определена организация, в которой нет докторов наук по соответствующей специальности и отрасли науки. 
</w:t>
      </w:r>
      <w:r>
        <w:br/>
      </w:r>
      <w:r>
        <w:rPr>
          <w:rFonts w:ascii="Times New Roman"/>
          <w:b w:val="false"/>
          <w:i w:val="false"/>
          <w:color w:val="000000"/>
          <w:sz w:val="28"/>
        </w:rPr>
        <w:t>
      Правомочность заседания диссертационного совета определяется в соответствии с требованиями п. 28 "Правил". Решение совета о приеме диссертации к защите считается положительным, если за него в результате открытого голосования проголосовало простое большинство членов совета, участвующих в заседании. 
</w:t>
      </w:r>
      <w:r>
        <w:br/>
      </w:r>
      <w:r>
        <w:rPr>
          <w:rFonts w:ascii="Times New Roman"/>
          <w:b w:val="false"/>
          <w:i w:val="false"/>
          <w:color w:val="000000"/>
          <w:sz w:val="28"/>
        </w:rPr>
        <w:t>
      17. Совет не принимает диссертацию к защите в одном из следующих случаев: 
</w:t>
      </w:r>
      <w:r>
        <w:br/>
      </w:r>
      <w:r>
        <w:rPr>
          <w:rFonts w:ascii="Times New Roman"/>
          <w:b w:val="false"/>
          <w:i w:val="false"/>
          <w:color w:val="000000"/>
          <w:sz w:val="28"/>
        </w:rPr>
        <w:t>
      - когда основное содержание диссертации не соответствует ни одной из специальностей и связанной с ней отрасли науки, по которым совету предоставлено право приема диссертаций к защите; 
</w:t>
      </w:r>
      <w:r>
        <w:br/>
      </w:r>
      <w:r>
        <w:rPr>
          <w:rFonts w:ascii="Times New Roman"/>
          <w:b w:val="false"/>
          <w:i w:val="false"/>
          <w:color w:val="000000"/>
          <w:sz w:val="28"/>
        </w:rPr>
        <w:t>
      - при невыполнении требования п. 13 "Правил" о полноте публикации основных результатов диссертации; 
</w:t>
      </w:r>
      <w:r>
        <w:br/>
      </w:r>
      <w:r>
        <w:rPr>
          <w:rFonts w:ascii="Times New Roman"/>
          <w:b w:val="false"/>
          <w:i w:val="false"/>
          <w:color w:val="000000"/>
          <w:sz w:val="28"/>
        </w:rPr>
        <w:t>
      - при невыполнении п. 12 "Правил" о ценности и значимости для науки и практики работы соискателя. 
</w:t>
      </w:r>
      <w:r>
        <w:br/>
      </w:r>
      <w:r>
        <w:rPr>
          <w:rFonts w:ascii="Times New Roman"/>
          <w:b w:val="false"/>
          <w:i w:val="false"/>
          <w:color w:val="000000"/>
          <w:sz w:val="28"/>
        </w:rPr>
        <w:t>
      При этом соискателю в сроки, установленные в п. 15, вручается выписка из протокола заседания совета с мотивировкой отказа в приеме диссертации к защите и возвращаются все представленные им в совет материалы. 
</w:t>
      </w:r>
      <w:r>
        <w:br/>
      </w:r>
      <w:r>
        <w:rPr>
          <w:rFonts w:ascii="Times New Roman"/>
          <w:b w:val="false"/>
          <w:i w:val="false"/>
          <w:color w:val="000000"/>
          <w:sz w:val="28"/>
        </w:rPr>
        <w:t>
      18. Извещение о предстоящей защите с указанием адреса, даты и времени осуществляется путем заблаговременной, не позднее чем за один месяц до защиты, рассылки авторефератов по списку, утвержденному ВАК Казахстана (приложение 8) и дополнительному списку, утвержденному советом. 
</w:t>
      </w:r>
      <w:r>
        <w:br/>
      </w:r>
      <w:r>
        <w:rPr>
          <w:rFonts w:ascii="Times New Roman"/>
          <w:b w:val="false"/>
          <w:i w:val="false"/>
          <w:color w:val="000000"/>
          <w:sz w:val="28"/>
        </w:rPr>
        <w:t>
      При приеме к защите докторской диссертации совет не позднее чем за 2 месяца до защиты высылает в ВАК Казахстана объявление, которое содержит фамилию, имя, отчество соискателя, название диссертации, отрасль науки, по которой присуждается ученая степень, шифр специальности, название и адрес совета, где будет проводиться защита диссертации, название ведущей организации, фамилии официальных оппонентов, место их работы. Текст объявления вкладывается в дело соискателя. Типовой текст объявления и порядок его оплаты устанавливается ВАК Казахстана. Защита проводится после опубликования объявления. 
</w:t>
      </w:r>
      <w:r>
        <w:br/>
      </w:r>
      <w:r>
        <w:rPr>
          <w:rFonts w:ascii="Times New Roman"/>
          <w:b w:val="false"/>
          <w:i w:val="false"/>
          <w:color w:val="000000"/>
          <w:sz w:val="28"/>
        </w:rPr>
        <w:t>
      19. Отзывы ведущей организации и официальных оппонентов должны быть представлены в совет не позднее чем за 10 дней до даты защиты. 
</w:t>
      </w:r>
      <w:r>
        <w:br/>
      </w:r>
      <w:r>
        <w:rPr>
          <w:rFonts w:ascii="Times New Roman"/>
          <w:b w:val="false"/>
          <w:i w:val="false"/>
          <w:color w:val="000000"/>
          <w:sz w:val="28"/>
        </w:rPr>
        <w:t>
      20. Отзыв ведущей организации подписывает руководитель подразделения, где проводилось обсуждение диссертации, и подготовивший проект заключения доктор наук, сотрудник этого подразделения, который не должен быть членом президиума, экспертного совета и совета, где состоится защита диссертации, утверждает руководитель ведущей организации или его заместитель по научной работе и скрепляется гербовой печатью организации. 
</w:t>
      </w:r>
      <w:r>
        <w:br/>
      </w:r>
      <w:r>
        <w:rPr>
          <w:rFonts w:ascii="Times New Roman"/>
          <w:b w:val="false"/>
          <w:i w:val="false"/>
          <w:color w:val="000000"/>
          <w:sz w:val="28"/>
        </w:rPr>
        <w:t>
      21. Не допускается перенос даты и времени защиты на более ранние сроки, указанные в автореферате. 
</w:t>
      </w:r>
      <w:r>
        <w:br/>
      </w:r>
      <w:r>
        <w:rPr>
          <w:rFonts w:ascii="Times New Roman"/>
          <w:b w:val="false"/>
          <w:i w:val="false"/>
          <w:color w:val="000000"/>
          <w:sz w:val="28"/>
        </w:rPr>
        <w:t>
      22. В том случае, когда по объективным причинам заседание совета в назначенный день не может состояться, совет имеет право назначить новую дату защиты диссертации, известив об этом ВАК Казахстана. 
</w:t>
      </w:r>
      <w:r>
        <w:br/>
      </w:r>
      <w:r>
        <w:rPr>
          <w:rFonts w:ascii="Times New Roman"/>
          <w:b w:val="false"/>
          <w:i w:val="false"/>
          <w:color w:val="000000"/>
          <w:sz w:val="28"/>
        </w:rPr>
        <w:t>
      23. Замена официальных оппонентов по объективным причинам допускается на заседании совета не позднее чем за две недели до дня защиты диссертации, известив об этом ВАК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Проведение заседания диссертационного совета 
</w:t>
      </w:r>
      <w:r>
        <w:br/>
      </w:r>
      <w:r>
        <w:rPr>
          <w:rFonts w:ascii="Times New Roman"/>
          <w:b w:val="false"/>
          <w:i w:val="false"/>
          <w:color w:val="000000"/>
          <w:sz w:val="28"/>
        </w:rPr>
        <w:t>
                         при защите диссертации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24. Заседание совета при защите диссертации проводится под руководством председателя совета или в случае его отсутствия - заместителя председателя совета и записывается на магнитную ленту. 
</w:t>
      </w:r>
      <w:r>
        <w:br/>
      </w:r>
      <w:r>
        <w:rPr>
          <w:rFonts w:ascii="Times New Roman"/>
          <w:b w:val="false"/>
          <w:i w:val="false"/>
          <w:color w:val="000000"/>
          <w:sz w:val="28"/>
        </w:rPr>
        <w:t>
      Председатель (заместитель председателя) совета не может выполнять обязанности председательствующего на заседании совета в случае, когда рассматривается диссертация соискателя, у которого он является научным руководителем (консультантом). Если председатель совета и его заместитель не могут выполнять указанные обязанности, председательствующим на данное заседание совета назначается член совета - штатный сотрудник организации, в которой функционирует совет. Назначение его оформляется приказом руководителя организации. При отсутствии ученого секретаря диссертационного совета или в случае, когда рассматривается диссертация соискателя, у которого он является научным руководителем (консультантом), выполнение его обязанностей может быть возложено на одного из членов совета приказом руководителя организации с указанием срока (но не более двух месяцев). В случаях одновременного отсутствия председателя, заместителя председателя и ученого секретаря, заседание совета проводиться не может. 
</w:t>
      </w:r>
      <w:r>
        <w:br/>
      </w:r>
      <w:r>
        <w:rPr>
          <w:rFonts w:ascii="Times New Roman"/>
          <w:b w:val="false"/>
          <w:i w:val="false"/>
          <w:color w:val="000000"/>
          <w:sz w:val="28"/>
        </w:rPr>
        <w:t>
      25. Перед открытием заседания совета членам совета раздается проект заключения, подготовленный в соответствии с п. 31 "Правил" созданной ранее комиссией. 
</w:t>
      </w:r>
      <w:r>
        <w:br/>
      </w:r>
      <w:r>
        <w:rPr>
          <w:rFonts w:ascii="Times New Roman"/>
          <w:b w:val="false"/>
          <w:i w:val="false"/>
          <w:color w:val="000000"/>
          <w:sz w:val="28"/>
        </w:rPr>
        <w:t>
      При открытии заседания совета председатель на основании явочного листа (приложение 9) и присутствия оппонентов извещает членов совета о правомочности заседания (п. 28 "Правил"). Присутствие членов совета и официальных оппонентов должно быть отражено в стенограмме заседания с указанием их специальности, отрасли науки и ученой степени. 
</w:t>
      </w:r>
      <w:r>
        <w:br/>
      </w:r>
      <w:r>
        <w:rPr>
          <w:rFonts w:ascii="Times New Roman"/>
          <w:b w:val="false"/>
          <w:i w:val="false"/>
          <w:color w:val="000000"/>
          <w:sz w:val="28"/>
        </w:rPr>
        <w:t>
      После открытия заседания совета председатель объявляет о защите диссертации соискателем, указывает название диссертации, фамилии официальных оппонентов, ведущую организацию и сообщает, что диссертация защищается впервые (повторно). Затем слово предоставляется ученому секретарю, который кратко докладывает об основном содержании представленных соискателем документов и их соответствии установленным требованиям. 
</w:t>
      </w:r>
      <w:r>
        <w:br/>
      </w:r>
      <w:r>
        <w:rPr>
          <w:rFonts w:ascii="Times New Roman"/>
          <w:b w:val="false"/>
          <w:i w:val="false"/>
          <w:color w:val="000000"/>
          <w:sz w:val="28"/>
        </w:rPr>
        <w:t>
      26. Соискатель излагает существо и основные положения диссертации. Затем соискателю задаются вопросы в устной или письменной форме. После ответов соискателя предоставляется слово научному руководителю или, в случае его отсутствия, зачитывается его отзыв*, оглашаются заключения организации, где выполнялась диссертационная работа, или к которой был прикреплен соискатель, и организации, где функционирует диссертационный совет, отзыв ведущей организации и другие поступившие в совет отзывы на диссертацию и автореферат. При наличии положительных отзывов на диссертацию или автореферат ученый секретарь с согласия членов совета вместо зачтения делает их обзор с указанием отмеченных в них замечаний. Отрицательные отзывы зачитываются полностью.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Примечание: 
</w:t>
      </w:r>
      <w:r>
        <w:br/>
      </w:r>
      <w:r>
        <w:rPr>
          <w:rFonts w:ascii="Times New Roman"/>
          <w:b w:val="false"/>
          <w:i w:val="false"/>
          <w:color w:val="000000"/>
          <w:sz w:val="28"/>
        </w:rPr>
        <w:t>
      *Отзыв научного консультанта соискателя ученой степени доктора наук только зачитывается.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27. После зачтения отзывов соискателю предоставляется слово для ответа на замечания, содержащиеся в отзывах. 
</w:t>
      </w:r>
      <w:r>
        <w:br/>
      </w:r>
      <w:r>
        <w:rPr>
          <w:rFonts w:ascii="Times New Roman"/>
          <w:b w:val="false"/>
          <w:i w:val="false"/>
          <w:color w:val="000000"/>
          <w:sz w:val="28"/>
        </w:rPr>
        <w:t>
      28. Затем официальные оппоненты зачитывают свои отзывы*. Официальный оппонент отвечает за объективность и качество подготовленного им отзыва. За нарушение данных требований ВАК Казахстана может лишить официального оппонента права дальнейшего участия в аттестации кадров. После выступления оппонентов соискатель получает слово для ответа. По желанию соискателя слово для ответа может быть предоставлено после выступления каждого оппонента. В последующей дискуссии имеют право участвовать все присутствующие на защите. По окончании дискуссии соискателю предоставляется заключительное слово.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Примечание: 
</w:t>
      </w:r>
      <w:r>
        <w:br/>
      </w:r>
      <w:r>
        <w:rPr>
          <w:rFonts w:ascii="Times New Roman"/>
          <w:b w:val="false"/>
          <w:i w:val="false"/>
          <w:color w:val="000000"/>
          <w:sz w:val="28"/>
        </w:rPr>
        <w:t>
      *Отзывы ведущей организации, официальных оппонентов излагаются в свободной форме, в которых должна быть дана оценка актуальности темы, степень обоснованности научных положений, выводов и рекомендаций, сформулированных в диссертации, их новизна, а также дается заключение о соответствии диссертации требованиям настоящего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29. После заключительного слова соискателя совет проводит в соответствии с установленным в разделе 4 порядком тайное голосование по вопросу о присуждении ученой степени. Голосование проводится бюллетенями (приложение 10). Решение совета по вопросу присуждения ученой степени считается принятым, если за него проголосовало не менее двух третей членов совета, участвовавших в заседании, но более половины списочного состава совета. 
</w:t>
      </w:r>
      <w:r>
        <w:br/>
      </w:r>
      <w:r>
        <w:rPr>
          <w:rFonts w:ascii="Times New Roman"/>
          <w:b w:val="false"/>
          <w:i w:val="false"/>
          <w:color w:val="000000"/>
          <w:sz w:val="28"/>
        </w:rPr>
        <w:t>
      30. После утверждения протокола счетной комиссии проводится обсуждение проекта заключения совета. При положительном решении по вопросу о присуждении ученой степени в проекте заключения отражаются наиболее существенные научные результаты, полученные лично соискателем, оценка их обоснованности и новизны, значение для теории и практики, рекомендации об использовании результатов диссертационного исследования, а также указывается, в соответствии с какими требованиями п. 10 или п. 11 "Правил" оценивалась диссертация. При отрицательном решении вопроса о присуждении ученой степени заключение не принимается. Текст заключения с указанием классификационных признаков результатов диссертации (приложения 14 и 15) принимается открытым голосованием простым большинством голосов членов совета, участвовавших в заседании, после чего объявляется соискателю. На этом заседание совета считается законченным. 
</w:t>
      </w:r>
      <w:r>
        <w:br/>
      </w:r>
      <w:r>
        <w:rPr>
          <w:rFonts w:ascii="Times New Roman"/>
          <w:b w:val="false"/>
          <w:i w:val="false"/>
          <w:color w:val="000000"/>
          <w:sz w:val="28"/>
        </w:rPr>
        <w:t>
      31. Если при обсуждении диссертации на заседании диссертационного совета не были высказаны существенные критические замечания, а результаты голосования отрицательные, то ВАК Казахстана вправе рассмотреть вопрос о дальнейшей деятельности совета. 
</w:t>
      </w:r>
      <w:r>
        <w:br/>
      </w:r>
      <w:r>
        <w:rPr>
          <w:rFonts w:ascii="Times New Roman"/>
          <w:b w:val="false"/>
          <w:i w:val="false"/>
          <w:color w:val="000000"/>
          <w:sz w:val="28"/>
        </w:rPr>
        <w:t>
      32. Совет в месячный срок после защиты направляет в ВАК Казахстана первые экземпляры диссертации и документов аттестационного дела соискателя (приложение 11), включая регистрационно-учетную карточку и опись документов (приложения 16 и 17). Персональную ответственность за выполнение этой нормы несет ученый секретарь совета. Второй экземпляр диссертации в несброшюрованном виде вместе с авторефератом и двумя экземплярами учетной карточки диссертации направляется для микрофильмирования и госрегистрации в Казахский государственный научно-исследовательский институт научно-технической информации (КазгосИНТИ) в течение недели со дня защиты. Вторые экземпляры документов аттестационного дела по присуждению ученой степени (приложение 12) хранятся в совете в течение десяти лет, а магнитная запись до утверждения ВАК Казахстана ходатайства или решения диссертационного совета. 
</w:t>
      </w:r>
      <w:r>
        <w:br/>
      </w:r>
      <w:r>
        <w:rPr>
          <w:rFonts w:ascii="Times New Roman"/>
          <w:b w:val="false"/>
          <w:i w:val="false"/>
          <w:color w:val="000000"/>
          <w:sz w:val="28"/>
        </w:rPr>
        <w:t>
      33. При отрицательном решении по результатам голосования совет в месячный срок со дня защиты высылает в ВАК Казахстана сопроводительное письмо на бланке организации, подписанное председателем совета, с приложением к нему учетной карточки отклоненной диссертации (приложение 17, 2 экз.), а также автореферат и стенограмму заседания совета, подписанной председателем и ученым секретарем совета. 
</w:t>
      </w:r>
      <w:r>
        <w:br/>
      </w:r>
      <w:r>
        <w:rPr>
          <w:rFonts w:ascii="Times New Roman"/>
          <w:b w:val="false"/>
          <w:i w:val="false"/>
          <w:color w:val="000000"/>
          <w:sz w:val="28"/>
        </w:rPr>
        <w:t>
      Соискателю возвращаются копия диплома, удостоверение о сдаче кандидатских экзаменов, личный листок по учету кадров, заключение организации, где выполнялась диссертация, или к которой был прикреплен соискатель, оттиски научных работ и диссертация, за исключением одного экземпляра диссертации и авторефераты, которые изымаются из фонда библиотеки и передаются в совет, где хранятся в течение десяти лет. 
</w:t>
      </w:r>
      <w:r>
        <w:br/>
      </w:r>
      <w:r>
        <w:rPr>
          <w:rFonts w:ascii="Times New Roman"/>
          <w:b w:val="false"/>
          <w:i w:val="false"/>
          <w:color w:val="000000"/>
          <w:sz w:val="28"/>
        </w:rPr>
        <w:t>
      Отзывы на диссертацию, автореферат, стенограмма заседания и решение по голосованию остаются в совете и могут быть направлены на основании запроса по месту повторной защиты. 
</w:t>
      </w:r>
      <w:r>
        <w:br/>
      </w:r>
      <w:r>
        <w:rPr>
          <w:rFonts w:ascii="Times New Roman"/>
          <w:b w:val="false"/>
          <w:i w:val="false"/>
          <w:color w:val="000000"/>
          <w:sz w:val="28"/>
        </w:rPr>
        <w:t>
      34. Соискатель вправе снять диссертацию с рассмотрения по письменному заявлению, поданному до начала тайного голосования. При подаче соискателем в совет письменного заявления с просьбой снять с рассмотрения его диссертацию, председатель совета дает указание о выдаче соискателю представленных им документов, за исключением заявлений, одного экземпляра диссертации и автореферата, которые остаются в совете. Подготовленные в процессе рассмотрения диссертации документы остаются в совете и могут быть направлены по месту повторной защиты на основании запроса. Если советом установлено, что соискатель использовал чужой материал без ссылок на автора и источник, то совет тайным голосованием простым большинством голосов принимает решение о снятии диссертации с рассмотрения. В этом случае заявление соискателя о снятии диссертации с рассмотрения не принимается, а в ВАК Казахстана направляется решение совета вместе с авторефератом диссертации и стенограммой заседания.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Тайное голосование и работа счетной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35. Счетная комиссия (не менее трех человек) избирается до начала тайного голосования открытым голосованием простым большинством участвовавших в заседании членов совета. 
</w:t>
      </w:r>
      <w:r>
        <w:br/>
      </w:r>
      <w:r>
        <w:rPr>
          <w:rFonts w:ascii="Times New Roman"/>
          <w:b w:val="false"/>
          <w:i w:val="false"/>
          <w:color w:val="000000"/>
          <w:sz w:val="28"/>
        </w:rPr>
        <w:t>
      36. В тайном голосовании принимают участие только присутствующие на заседании члены совета, которым счетная комиссия выдает под расписку заготовленные бюллетени (приложение 10) после заключительного слова соискателя. 
</w:t>
      </w:r>
      <w:r>
        <w:br/>
      </w:r>
      <w:r>
        <w:rPr>
          <w:rFonts w:ascii="Times New Roman"/>
          <w:b w:val="false"/>
          <w:i w:val="false"/>
          <w:color w:val="000000"/>
          <w:sz w:val="28"/>
        </w:rPr>
        <w:t>
      Члены совета, опоздавшие к началу защиты диссертации или ушедшие до ее окончания, в определении кворума не учитываются и в тайном голосовании не участвуют. 
</w:t>
      </w:r>
      <w:r>
        <w:br/>
      </w:r>
      <w:r>
        <w:rPr>
          <w:rFonts w:ascii="Times New Roman"/>
          <w:b w:val="false"/>
          <w:i w:val="false"/>
          <w:color w:val="000000"/>
          <w:sz w:val="28"/>
        </w:rPr>
        <w:t>
      Голосующий вычеркивает ненужное из графы "Результаты голосования" и опускает бюллетень в опечатанную урну. 
</w:t>
      </w:r>
      <w:r>
        <w:br/>
      </w:r>
      <w:r>
        <w:rPr>
          <w:rFonts w:ascii="Times New Roman"/>
          <w:b w:val="false"/>
          <w:i w:val="false"/>
          <w:color w:val="000000"/>
          <w:sz w:val="28"/>
        </w:rPr>
        <w:t>
      37. Члены счетной комиссии вскрывают урну, подсчитывают бюллетени и составляют по итогам голосования протокол (приложение 13). 
</w:t>
      </w:r>
      <w:r>
        <w:br/>
      </w:r>
      <w:r>
        <w:rPr>
          <w:rFonts w:ascii="Times New Roman"/>
          <w:b w:val="false"/>
          <w:i w:val="false"/>
          <w:color w:val="000000"/>
          <w:sz w:val="28"/>
        </w:rPr>
        <w:t>
      Бюллетени, оставшиеся нерозданными, остаются у счетной комиссии с соответствующей пометкой, сделанной до начала тайного голосования, что отмечается в ее протоколе. Бюллетени, которые не позволяют выявить мнение принимавшего участие в голосовании члена совета, считаются недействительными, что также отмечается в протоколе счетной комиссии. 
</w:t>
      </w:r>
      <w:r>
        <w:br/>
      </w:r>
      <w:r>
        <w:rPr>
          <w:rFonts w:ascii="Times New Roman"/>
          <w:b w:val="false"/>
          <w:i w:val="false"/>
          <w:color w:val="000000"/>
          <w:sz w:val="28"/>
        </w:rPr>
        <w:t>
      После оформления протокола по результатам голосования счетная комиссия опечатывает все бюллетени и прилагает их к своему протоколу. 
</w:t>
      </w:r>
      <w:r>
        <w:br/>
      </w:r>
      <w:r>
        <w:rPr>
          <w:rFonts w:ascii="Times New Roman"/>
          <w:b w:val="false"/>
          <w:i w:val="false"/>
          <w:color w:val="000000"/>
          <w:sz w:val="28"/>
        </w:rPr>
        <w:t>
      38. Совет открытым голосованием простым большинством голосов членов совета, участвовавших в тайном голосовании, утверждает протокол счетной комиссии. 
</w:t>
      </w:r>
      <w:r>
        <w:br/>
      </w:r>
      <w:r>
        <w:rPr>
          <w:rFonts w:ascii="Times New Roman"/>
          <w:b w:val="false"/>
          <w:i w:val="false"/>
          <w:color w:val="000000"/>
          <w:sz w:val="28"/>
        </w:rPr>
        <w:t>
      В случае неутверждения протокола счетной комиссии рассмотрение диссертации продолжается или переносится на другой день. Счетная комиссия заготавливает новые бюллетени, и совет снова проводит тайное голосование.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Проведение заседания диссертационного совета при рассмотрении 
</w:t>
      </w:r>
      <w:r>
        <w:br/>
      </w:r>
      <w:r>
        <w:rPr>
          <w:rFonts w:ascii="Times New Roman"/>
          <w:b w:val="false"/>
          <w:i w:val="false"/>
          <w:color w:val="000000"/>
          <w:sz w:val="28"/>
        </w:rPr>
        <w:t>
                   диссертации, направленной ВАК Казахстана 
</w:t>
      </w:r>
      <w:r>
        <w:br/>
      </w:r>
      <w:r>
        <w:rPr>
          <w:rFonts w:ascii="Times New Roman"/>
          <w:b w:val="false"/>
          <w:i w:val="false"/>
          <w:color w:val="000000"/>
          <w:sz w:val="28"/>
        </w:rPr>
        <w:t>
              на дополнительное заключение (коллективную рецензию)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39. Направленная на дополнительное заключение (коллективную рецензию) диссертация вместе с аттестационным делом рассматривается советом в течение двух месяцев со дня ее получения. До рассмотрения диссертации совет поручает комиссии из числа членов совета ознакомиться с диссертацией, документами аттестационного дела соискателя и представить совету проект заключения по диссертации, а также дать оценку критическим замечаниям, высказанным на предыдущих этапах ее экспертизы. 
</w:t>
      </w:r>
      <w:r>
        <w:br/>
      </w:r>
      <w:r>
        <w:rPr>
          <w:rFonts w:ascii="Times New Roman"/>
          <w:b w:val="false"/>
          <w:i w:val="false"/>
          <w:color w:val="000000"/>
          <w:sz w:val="28"/>
        </w:rPr>
        <w:t>
      На заседание совета приглашается соискатель, который имеет право предварительно ознакомиться с заключением комиссии. Если приглашаемый соискатель отказывается явиться или обращается с просьбой о проведении заседания без его участия или его вызов не представляется возможным, совет может принять решение о проведении заседания в его отсутствие. В заседании совета могут участвовать оппоненты соискателя, представители ведущей организации и другие лица, которые в необходимых случаях приглашаются советом. Присутствие членов совета (с указанием их специальности) должно быть отражено в стенограмме заседания. 
</w:t>
      </w:r>
      <w:r>
        <w:br/>
      </w:r>
      <w:r>
        <w:rPr>
          <w:rFonts w:ascii="Times New Roman"/>
          <w:b w:val="false"/>
          <w:i w:val="false"/>
          <w:color w:val="000000"/>
          <w:sz w:val="28"/>
        </w:rPr>
        <w:t>
      40. При открытии заседания совета председатель на основании явочного листа (приложение 9) извещает членов совета о правомочности заседания (п. 28 "Правил"). 
</w:t>
      </w:r>
      <w:r>
        <w:br/>
      </w:r>
      <w:r>
        <w:rPr>
          <w:rFonts w:ascii="Times New Roman"/>
          <w:b w:val="false"/>
          <w:i w:val="false"/>
          <w:color w:val="000000"/>
          <w:sz w:val="28"/>
        </w:rPr>
        <w:t>
      После открытия заседания совета председатель объявляет о рассмотрении диссертации соискателя, направленной на дополнительное заключение (коллективную рецензию), указывает название диссертации, совет, где проводилась защита диссертации, фамилии официальных оппонентов и ведущую организацию. 
</w:t>
      </w:r>
      <w:r>
        <w:br/>
      </w:r>
      <w:r>
        <w:rPr>
          <w:rFonts w:ascii="Times New Roman"/>
          <w:b w:val="false"/>
          <w:i w:val="false"/>
          <w:color w:val="000000"/>
          <w:sz w:val="28"/>
        </w:rPr>
        <w:t>
      Затем слово предоставляется ученому секретарю, который кратко докладывает основное содержание документов аттестационного дела соискателя. 
</w:t>
      </w:r>
      <w:r>
        <w:br/>
      </w:r>
      <w:r>
        <w:rPr>
          <w:rFonts w:ascii="Times New Roman"/>
          <w:b w:val="false"/>
          <w:i w:val="false"/>
          <w:color w:val="000000"/>
          <w:sz w:val="28"/>
        </w:rPr>
        <w:t>
      41. В случае присутствия на заседании совета соискателя ему предоставляется слово для изложения основных положений диссертации, ответов на вопросы. 
</w:t>
      </w:r>
      <w:r>
        <w:br/>
      </w:r>
      <w:r>
        <w:rPr>
          <w:rFonts w:ascii="Times New Roman"/>
          <w:b w:val="false"/>
          <w:i w:val="false"/>
          <w:color w:val="000000"/>
          <w:sz w:val="28"/>
        </w:rPr>
        <w:t>
      42. Обсуждение начинается с выступления одного из членов комиссии, которой было поручено ознакомиться с диссертацией и документами аттестационного дела. В последующем имеют право выступать все присутствующие на заседании совета. По окончании дискуссии присутствующему на заседании совета соискателю предоставляется заключительное слово. 
</w:t>
      </w:r>
      <w:r>
        <w:br/>
      </w:r>
      <w:r>
        <w:rPr>
          <w:rFonts w:ascii="Times New Roman"/>
          <w:b w:val="false"/>
          <w:i w:val="false"/>
          <w:color w:val="000000"/>
          <w:sz w:val="28"/>
        </w:rPr>
        <w:t>
      43. По окончании дискуссии совет согласно порядку, установленному в разделе 4, проводит тайное голосование по вопросу о соответствии диссертации требованиям "Правил". Голосование проводится бюллетенями (приложение 10). Решение совета считается положительным, если за него проголосовало простое большинство членов совета, участвовавших в заседании. 
</w:t>
      </w:r>
      <w:r>
        <w:br/>
      </w:r>
      <w:r>
        <w:rPr>
          <w:rFonts w:ascii="Times New Roman"/>
          <w:b w:val="false"/>
          <w:i w:val="false"/>
          <w:color w:val="000000"/>
          <w:sz w:val="28"/>
        </w:rPr>
        <w:t>
      44. После утверждения протокола счетной комиссии совет открытым голосованием простым большинством голосов членов совета, участвовавших в заседании, принимает текст дополнительного заключения (коллективной рецензии). 
</w:t>
      </w:r>
      <w:r>
        <w:br/>
      </w:r>
      <w:r>
        <w:rPr>
          <w:rFonts w:ascii="Times New Roman"/>
          <w:b w:val="false"/>
          <w:i w:val="false"/>
          <w:color w:val="000000"/>
          <w:sz w:val="28"/>
        </w:rPr>
        <w:t>
      Текст дополнительного заключения (коллективной рецензии) после его утверждения сообщается соискателю.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 этом заседание совета считается законченным. 
</w:t>
      </w:r>
      <w:r>
        <w:br/>
      </w:r>
      <w:r>
        <w:rPr>
          <w:rFonts w:ascii="Times New Roman"/>
          <w:b w:val="false"/>
          <w:i w:val="false"/>
          <w:color w:val="000000"/>
          <w:sz w:val="28"/>
        </w:rPr>
        <w:t>
      45. Подписанные председателем и ученым секретарем совета стенограмма и текст дополнительного заключения (коллективной рецензии), в котором приводятся результаты тайного голосования, вместе с диссертацией соискателя и его аттестационным делом в трехнедельный срок высылаются в ВАК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Проведение заседания диссертационного совета при рассмотрении 
</w:t>
      </w:r>
      <w:r>
        <w:br/>
      </w:r>
      <w:r>
        <w:rPr>
          <w:rFonts w:ascii="Times New Roman"/>
          <w:b w:val="false"/>
          <w:i w:val="false"/>
          <w:color w:val="000000"/>
          <w:sz w:val="28"/>
        </w:rPr>
        <w:t>
             вопросов о лишении (восстановлении) ученых степеней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46. При поступлении в совет материалов, дающих в соответствии с п.47 "Правил" основания для постановки вопроса о лишении (восстановлении) лица ученой степени, совет поручает комиссии из числа его членов в месячный срок проверить их обоснованность. В случае необходимости через администрацию организации, где функционирует совет, делаются соответствующие запросы. 
</w:t>
      </w:r>
      <w:r>
        <w:br/>
      </w:r>
      <w:r>
        <w:rPr>
          <w:rFonts w:ascii="Times New Roman"/>
          <w:b w:val="false"/>
          <w:i w:val="false"/>
          <w:color w:val="000000"/>
          <w:sz w:val="28"/>
        </w:rPr>
        <w:t>
      По итогам проверки комиссия составляет заключение, которое представляется на рассмотрение совета. 
</w:t>
      </w:r>
      <w:r>
        <w:br/>
      </w:r>
      <w:r>
        <w:rPr>
          <w:rFonts w:ascii="Times New Roman"/>
          <w:b w:val="false"/>
          <w:i w:val="false"/>
          <w:color w:val="000000"/>
          <w:sz w:val="28"/>
        </w:rPr>
        <w:t>
      47. Совет должен рассмотреть подготовленные комиссией материалы в месячный срок. 
</w:t>
      </w:r>
      <w:r>
        <w:br/>
      </w:r>
      <w:r>
        <w:rPr>
          <w:rFonts w:ascii="Times New Roman"/>
          <w:b w:val="false"/>
          <w:i w:val="false"/>
          <w:color w:val="000000"/>
          <w:sz w:val="28"/>
        </w:rPr>
        <w:t>
      48. Заседание совета проводится в присутствии лица, о лишении (восстановлении) которого ученой степени ставится вопрос, с извещением его не позднее чем за 10 дней до заседания. 
</w:t>
      </w:r>
      <w:r>
        <w:br/>
      </w:r>
      <w:r>
        <w:rPr>
          <w:rFonts w:ascii="Times New Roman"/>
          <w:b w:val="false"/>
          <w:i w:val="false"/>
          <w:color w:val="000000"/>
          <w:sz w:val="28"/>
        </w:rPr>
        <w:t>
      Если вызываемое лицо отказывается явиться на заседание или вызов его не представляется возможным, совет принимает решение о проведении заседания в его отсутствие. 
</w:t>
      </w:r>
      <w:r>
        <w:br/>
      </w:r>
      <w:r>
        <w:rPr>
          <w:rFonts w:ascii="Times New Roman"/>
          <w:b w:val="false"/>
          <w:i w:val="false"/>
          <w:color w:val="000000"/>
          <w:sz w:val="28"/>
        </w:rPr>
        <w:t>
      49. При открытии заседания совета председатель извещает членов совета о правомочности заседания (п.47 "Правил") и объявляет о рассмотрении вопроса о лишении (восстановлении) лица ученой степени. Затем с докладом выступает член совета, входивший в состав комиссии. По окончании его выступления слово предоставляется лицу, о лишении (восстановлении) которого ученой степени поставлен вопрос, после чего имеют право выступать все присутствующие на заседании совета. 
</w:t>
      </w:r>
      <w:r>
        <w:br/>
      </w:r>
      <w:r>
        <w:rPr>
          <w:rFonts w:ascii="Times New Roman"/>
          <w:b w:val="false"/>
          <w:i w:val="false"/>
          <w:color w:val="000000"/>
          <w:sz w:val="28"/>
        </w:rPr>
        <w:t>
      50. После обсуждения совет согласно порядку, установленному в разделе 4, проводит тайное голосование по вопросу о лишении (восстановлении) ученой степени. Голосование проводится бюллетенями (приложение 10). 
</w:t>
      </w:r>
      <w:r>
        <w:br/>
      </w:r>
      <w:r>
        <w:rPr>
          <w:rFonts w:ascii="Times New Roman"/>
          <w:b w:val="false"/>
          <w:i w:val="false"/>
          <w:color w:val="000000"/>
          <w:sz w:val="28"/>
        </w:rPr>
        <w:t>
      Решение совета о лишении (восстановлении) ученой степени считается принятым, если за него проголосовало не менее двух третей членов совета, участвовавших в заседании, но более половины списочного состава. 
</w:t>
      </w:r>
      <w:r>
        <w:br/>
      </w:r>
      <w:r>
        <w:rPr>
          <w:rFonts w:ascii="Times New Roman"/>
          <w:b w:val="false"/>
          <w:i w:val="false"/>
          <w:color w:val="000000"/>
          <w:sz w:val="28"/>
        </w:rPr>
        <w:t>
      После утверждения протокола счетной комиссии совет, исходя из результатов тайного голосования, открытым голосованием простым большинством голосов членов совета, участвовавших в заседании, принимает текст решения, в котором должны быть четко сформулированы существо и результаты рассмотренных материалов и содержаться вывод о наличии или отсутствии оснований для возбуждения перед ВАК Казахстана ходатайств о лишении (восстановлении) ученой степени. 
</w:t>
      </w:r>
      <w:r>
        <w:br/>
      </w:r>
      <w:r>
        <w:rPr>
          <w:rFonts w:ascii="Times New Roman"/>
          <w:b w:val="false"/>
          <w:i w:val="false"/>
          <w:color w:val="000000"/>
          <w:sz w:val="28"/>
        </w:rPr>
        <w:t>
      51. Результаты тайного голосования и текст решения совета сообщаются лицу, в отношении которого ставился вопрос о лишении (восстановлении) ученой степени. 
</w:t>
      </w:r>
      <w:r>
        <w:br/>
      </w:r>
      <w:r>
        <w:rPr>
          <w:rFonts w:ascii="Times New Roman"/>
          <w:b w:val="false"/>
          <w:i w:val="false"/>
          <w:color w:val="000000"/>
          <w:sz w:val="28"/>
        </w:rPr>
        <w:t>
      52. Если совет принял решение о ходатайстве перед ВАК Казахстана о лишении (восстановлении) лица ученой степени, в ВАК Казахстана в трехнедельный срок высылаются подписанные председателем и ученым секретарем совета стенограмма заседания совета и текст решения, в котором приводятся результаты тайного голосования. Указанные материалы высылаются в ВАК Казахстана также в том случае, если поручение совету о рассмотрении вопроса о лишении (восстановлении) ученой степени было дано ВАК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Проведение заседания диссертационного совета 
</w:t>
      </w:r>
      <w:r>
        <w:br/>
      </w:r>
      <w:r>
        <w:rPr>
          <w:rFonts w:ascii="Times New Roman"/>
          <w:b w:val="false"/>
          <w:i w:val="false"/>
          <w:color w:val="000000"/>
          <w:sz w:val="28"/>
        </w:rPr>
        <w:t>
                          при рассмотрении апелляции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53. При поступлении в совет апелляции на решение совета председатель совета поручает комиссии из числа членов совета изучить необходимые материалы и подготовить проект заключения совета по апелляции. 
</w:t>
      </w:r>
      <w:r>
        <w:br/>
      </w:r>
      <w:r>
        <w:rPr>
          <w:rFonts w:ascii="Times New Roman"/>
          <w:b w:val="false"/>
          <w:i w:val="false"/>
          <w:color w:val="000000"/>
          <w:sz w:val="28"/>
        </w:rPr>
        <w:t>
      Если апелляция подана на положительное решение совета по вопросу о присуждении ученой степени, председатель совета в недельный срок извещает об этом ВАК Казахстана. 
</w:t>
      </w:r>
      <w:r>
        <w:br/>
      </w:r>
      <w:r>
        <w:rPr>
          <w:rFonts w:ascii="Times New Roman"/>
          <w:b w:val="false"/>
          <w:i w:val="false"/>
          <w:color w:val="000000"/>
          <w:sz w:val="28"/>
        </w:rPr>
        <w:t>
      Рассмотрение апелляции в совете должно состояться в течение месяца с проведением в случае необходимости внепланового заседания. 
</w:t>
      </w:r>
      <w:r>
        <w:br/>
      </w:r>
      <w:r>
        <w:rPr>
          <w:rFonts w:ascii="Times New Roman"/>
          <w:b w:val="false"/>
          <w:i w:val="false"/>
          <w:color w:val="000000"/>
          <w:sz w:val="28"/>
        </w:rPr>
        <w:t>
      На заседание совета с извещением не позднее чем за 10 дней до заседания приглашаются автор (авторы) апелляции, соискатель и другие лица, которые, по мнению совета, имеют непосредственное отношение к существу поставленных в ней вопросов. В случае неявки автора апелляции по уважительной причине заседание совета переносится. Если автор апелляции не явился на заседание совета без уважительных причин, то заседание проводится в его отсутствие. 
</w:t>
      </w:r>
      <w:r>
        <w:br/>
      </w:r>
      <w:r>
        <w:rPr>
          <w:rFonts w:ascii="Times New Roman"/>
          <w:b w:val="false"/>
          <w:i w:val="false"/>
          <w:color w:val="000000"/>
          <w:sz w:val="28"/>
        </w:rPr>
        <w:t>
      Присутствие членов совета (с указанием их специальности) должно быть отражено в стенограмме заседания. 
</w:t>
      </w:r>
      <w:r>
        <w:br/>
      </w:r>
      <w:r>
        <w:rPr>
          <w:rFonts w:ascii="Times New Roman"/>
          <w:b w:val="false"/>
          <w:i w:val="false"/>
          <w:color w:val="000000"/>
          <w:sz w:val="28"/>
        </w:rPr>
        <w:t>
      54. При открытии заседания совета председатель извещает членов совета о правомочности заседания (п.28 "Правил"). 
</w:t>
      </w:r>
      <w:r>
        <w:br/>
      </w:r>
      <w:r>
        <w:rPr>
          <w:rFonts w:ascii="Times New Roman"/>
          <w:b w:val="false"/>
          <w:i w:val="false"/>
          <w:color w:val="000000"/>
          <w:sz w:val="28"/>
        </w:rPr>
        <w:t>
      После открытия заседания председатель совета объявляет о рассмотрении поступившей апелляции и предоставляет слово ученому секретарю для ее оглашения. Затем член комиссии докладывает результаты ее работы и проект заключения совета по апелляции. В дальнейшем имеют право выступать все присутствующие на заседании совета. 
</w:t>
      </w:r>
      <w:r>
        <w:br/>
      </w:r>
      <w:r>
        <w:rPr>
          <w:rFonts w:ascii="Times New Roman"/>
          <w:b w:val="false"/>
          <w:i w:val="false"/>
          <w:color w:val="000000"/>
          <w:sz w:val="28"/>
        </w:rPr>
        <w:t>
      55. По окончании дискуссии совет принимает заключение по апелляции открытым голосованием простым большинством голосов членов совета, участвовавших в заседании. По предложению хотя бы одного из членов совета проводится тайное голосование.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Подписанные председателем и ученым секретарем совета стенограмма и текст заключения по апелляции, в котором приводятся результаты голосования вместе с рассмотренной апелляцией, в 10-дневный срок после заседания направляются в ВАК Казахстана, а текст заключения по апелляции направляется автору (авторам).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 членах диссертационного (объединенного диссертационного) 
</w:t>
      </w:r>
    </w:p>
    <w:p>
      <w:pPr>
        <w:spacing w:after="0"/>
        <w:ind w:left="0"/>
        <w:jc w:val="both"/>
      </w:pPr>
      <w:r>
        <w:rPr>
          <w:rFonts w:ascii="Times New Roman"/>
          <w:b w:val="false"/>
          <w:i w:val="false"/>
          <w:color w:val="000000"/>
          <w:sz w:val="28"/>
        </w:rPr>
        <w:t>
                совета по защите диссертаций на соискание                 
</w:t>
      </w:r>
    </w:p>
    <w:p>
      <w:pPr>
        <w:spacing w:after="0"/>
        <w:ind w:left="0"/>
        <w:jc w:val="both"/>
      </w:pPr>
      <w:r>
        <w:rPr>
          <w:rFonts w:ascii="Times New Roman"/>
          <w:b w:val="false"/>
          <w:i w:val="false"/>
          <w:color w:val="000000"/>
          <w:sz w:val="28"/>
        </w:rPr>
        <w:t>
      ученой степени доктора (кандидата) наук по специальности (шифры,
</w:t>
      </w:r>
    </w:p>
    <w:p>
      <w:pPr>
        <w:spacing w:after="0"/>
        <w:ind w:left="0"/>
        <w:jc w:val="both"/>
      </w:pPr>
      <w:r>
        <w:rPr>
          <w:rFonts w:ascii="Times New Roman"/>
          <w:b w:val="false"/>
          <w:i w:val="false"/>
          <w:color w:val="000000"/>
          <w:sz w:val="28"/>
        </w:rPr>
        <w:t>
      наименования специальностей и отраслей науки) в (полное название 
</w:t>
      </w:r>
    </w:p>
    <w:p>
      <w:pPr>
        <w:spacing w:after="0"/>
        <w:ind w:left="0"/>
        <w:jc w:val="both"/>
      </w:pPr>
      <w:r>
        <w:rPr>
          <w:rFonts w:ascii="Times New Roman"/>
          <w:b w:val="false"/>
          <w:i w:val="false"/>
          <w:color w:val="000000"/>
          <w:sz w:val="28"/>
        </w:rPr>
        <w:t>
                    организации, ведомственная принадлежность, 
</w:t>
      </w:r>
    </w:p>
    <w:p>
      <w:pPr>
        <w:spacing w:after="0"/>
        <w:ind w:left="0"/>
        <w:jc w:val="both"/>
      </w:pPr>
      <w:r>
        <w:rPr>
          <w:rFonts w:ascii="Times New Roman"/>
          <w:b w:val="false"/>
          <w:i w:val="false"/>
          <w:color w:val="000000"/>
          <w:sz w:val="28"/>
        </w:rPr>
        <w:t>
                         почтовый индекс, адрес, телефон)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№№!Фами-! Год   ! Место  !Ученая !     Шифр      !  Основные    !
</w:t>
      </w:r>
    </w:p>
    <w:p>
      <w:pPr>
        <w:spacing w:after="0"/>
        <w:ind w:left="0"/>
        <w:jc w:val="both"/>
      </w:pPr>
      <w:r>
        <w:rPr>
          <w:rFonts w:ascii="Times New Roman"/>
          <w:b w:val="false"/>
          <w:i w:val="false"/>
          <w:color w:val="000000"/>
          <w:sz w:val="28"/>
        </w:rPr>
        <w:t>
  !лия, !рожде- !основной!степень!специальности в!научные работы!
</w:t>
      </w:r>
    </w:p>
    <w:p>
      <w:pPr>
        <w:spacing w:after="0"/>
        <w:ind w:left="0"/>
        <w:jc w:val="both"/>
      </w:pPr>
      <w:r>
        <w:rPr>
          <w:rFonts w:ascii="Times New Roman"/>
          <w:b w:val="false"/>
          <w:i w:val="false"/>
          <w:color w:val="000000"/>
          <w:sz w:val="28"/>
        </w:rPr>
        <w:t>
  !имя, ! ния,  ! работы !(с ука-!    совете     !за последние  !
</w:t>
      </w:r>
    </w:p>
    <w:p>
      <w:pPr>
        <w:spacing w:after="0"/>
        <w:ind w:left="0"/>
        <w:jc w:val="both"/>
      </w:pPr>
      <w:r>
        <w:rPr>
          <w:rFonts w:ascii="Times New Roman"/>
          <w:b w:val="false"/>
          <w:i w:val="false"/>
          <w:color w:val="000000"/>
          <w:sz w:val="28"/>
        </w:rPr>
        <w:t>
  !отче-!нацио- !(с указа!занием !_______________!   3 года     !
</w:t>
      </w:r>
    </w:p>
    <w:p>
      <w:pPr>
        <w:spacing w:after="0"/>
        <w:ind w:left="0"/>
        <w:jc w:val="both"/>
      </w:pPr>
      <w:r>
        <w:rPr>
          <w:rFonts w:ascii="Times New Roman"/>
          <w:b w:val="false"/>
          <w:i w:val="false"/>
          <w:color w:val="000000"/>
          <w:sz w:val="28"/>
        </w:rPr>
        <w:t>
  !ство !наль-  !  нием  ! шифра !по  !по  ! по  !              !
</w:t>
      </w:r>
    </w:p>
    <w:p>
      <w:pPr>
        <w:spacing w:after="0"/>
        <w:ind w:left="0"/>
        <w:jc w:val="both"/>
      </w:pPr>
      <w:r>
        <w:rPr>
          <w:rFonts w:ascii="Times New Roman"/>
          <w:b w:val="false"/>
          <w:i w:val="false"/>
          <w:color w:val="000000"/>
          <w:sz w:val="28"/>
        </w:rPr>
        <w:t>
  !     !ность, !организа!специ- !авто!тру-!смеж-!              !
</w:t>
      </w:r>
    </w:p>
    <w:p>
      <w:pPr>
        <w:spacing w:after="0"/>
        <w:ind w:left="0"/>
        <w:jc w:val="both"/>
      </w:pPr>
      <w:r>
        <w:rPr>
          <w:rFonts w:ascii="Times New Roman"/>
          <w:b w:val="false"/>
          <w:i w:val="false"/>
          <w:color w:val="000000"/>
          <w:sz w:val="28"/>
        </w:rPr>
        <w:t>
  !     !граж-  ! ции,   !альнос-!рефе!дам !ной  !              !
</w:t>
      </w:r>
    </w:p>
    <w:p>
      <w:pPr>
        <w:spacing w:after="0"/>
        <w:ind w:left="0"/>
        <w:jc w:val="both"/>
      </w:pPr>
      <w:r>
        <w:rPr>
          <w:rFonts w:ascii="Times New Roman"/>
          <w:b w:val="false"/>
          <w:i w:val="false"/>
          <w:color w:val="000000"/>
          <w:sz w:val="28"/>
        </w:rPr>
        <w:t>
  !     !данство!города, !ти и от!рату!    !спе- !              !
</w:t>
      </w:r>
    </w:p>
    <w:p>
      <w:pPr>
        <w:spacing w:after="0"/>
        <w:ind w:left="0"/>
        <w:jc w:val="both"/>
      </w:pPr>
      <w:r>
        <w:rPr>
          <w:rFonts w:ascii="Times New Roman"/>
          <w:b w:val="false"/>
          <w:i w:val="false"/>
          <w:color w:val="000000"/>
          <w:sz w:val="28"/>
        </w:rPr>
        <w:t>
  !     !       !государс! расли !    !    !циаль!              ! 
</w:t>
      </w:r>
    </w:p>
    <w:p>
      <w:pPr>
        <w:spacing w:after="0"/>
        <w:ind w:left="0"/>
        <w:jc w:val="both"/>
      </w:pPr>
      <w:r>
        <w:rPr>
          <w:rFonts w:ascii="Times New Roman"/>
          <w:b w:val="false"/>
          <w:i w:val="false"/>
          <w:color w:val="000000"/>
          <w:sz w:val="28"/>
        </w:rPr>
        <w:t>
  !     !       ! тва),  ! науки !    !    !ности!              !
</w:t>
      </w:r>
    </w:p>
    <w:p>
      <w:pPr>
        <w:spacing w:after="0"/>
        <w:ind w:left="0"/>
        <w:jc w:val="both"/>
      </w:pPr>
      <w:r>
        <w:rPr>
          <w:rFonts w:ascii="Times New Roman"/>
          <w:b w:val="false"/>
          <w:i w:val="false"/>
          <w:color w:val="000000"/>
          <w:sz w:val="28"/>
        </w:rPr>
        <w:t>
  !     !       ! долж-  !по авто!    !    !     !              !
</w:t>
      </w:r>
    </w:p>
    <w:p>
      <w:pPr>
        <w:spacing w:after="0"/>
        <w:ind w:left="0"/>
        <w:jc w:val="both"/>
      </w:pPr>
      <w:r>
        <w:rPr>
          <w:rFonts w:ascii="Times New Roman"/>
          <w:b w:val="false"/>
          <w:i w:val="false"/>
          <w:color w:val="000000"/>
          <w:sz w:val="28"/>
        </w:rPr>
        <w:t>
  !     !       ! ность  !рефера-!    !    !     !              !
</w:t>
      </w:r>
    </w:p>
    <w:p>
      <w:pPr>
        <w:spacing w:after="0"/>
        <w:ind w:left="0"/>
        <w:jc w:val="both"/>
      </w:pPr>
      <w:r>
        <w:rPr>
          <w:rFonts w:ascii="Times New Roman"/>
          <w:b w:val="false"/>
          <w:i w:val="false"/>
          <w:color w:val="000000"/>
          <w:sz w:val="28"/>
        </w:rPr>
        <w:t>
  !     !       !        !  ту)  !    !    !     !              !
</w:t>
      </w:r>
    </w:p>
    <w:p>
      <w:pPr>
        <w:spacing w:after="0"/>
        <w:ind w:left="0"/>
        <w:jc w:val="both"/>
      </w:pP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_1!__2__!___3___!___4____!___5___!_6__!__7_!__8__!______9_______!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 _________________________ фамилия, и., о.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Печать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w:t>
      </w:r>
    </w:p>
    <w:p>
      <w:pPr>
        <w:spacing w:after="0"/>
        <w:ind w:left="0"/>
        <w:jc w:val="both"/>
      </w:pPr>
      <w:r>
        <w:rPr>
          <w:rFonts w:ascii="Times New Roman"/>
          <w:b w:val="false"/>
          <w:i w:val="false"/>
          <w:color w:val="000000"/>
          <w:sz w:val="28"/>
        </w:rPr>
        <w:t>
     1. Сведения представляются в ВАК Казахстана в двух экземплярах на 
</w:t>
      </w:r>
    </w:p>
    <w:p>
      <w:pPr>
        <w:spacing w:after="0"/>
        <w:ind w:left="0"/>
        <w:jc w:val="both"/>
      </w:pPr>
      <w:r>
        <w:rPr>
          <w:rFonts w:ascii="Times New Roman"/>
          <w:b w:val="false"/>
          <w:i w:val="false"/>
          <w:color w:val="000000"/>
          <w:sz w:val="28"/>
        </w:rPr>
        <w:t>
казахском и русском языках.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начале списка даются сведения о председателе совета, заместителе председателя, ученом секретаре (эти должности указываются в скобках после фамилии, имени и отчества), а затем сведения о членах совета в алфавитном порядке. 
</w:t>
      </w:r>
      <w:r>
        <w:br/>
      </w:r>
      <w:r>
        <w:rPr>
          <w:rFonts w:ascii="Times New Roman"/>
          <w:b w:val="false"/>
          <w:i w:val="false"/>
          <w:color w:val="000000"/>
          <w:sz w:val="28"/>
        </w:rPr>
        <w:t>
      3. В графах 5 - 8 шифр специальности указывается по действующей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Номенклатуре специальностей.                                          
</w:t>
      </w:r>
    </w:p>
    <w:p>
      <w:pPr>
        <w:spacing w:after="0"/>
        <w:ind w:left="0"/>
        <w:jc w:val="both"/>
      </w:pPr>
      <w:r>
        <w:rPr>
          <w:rFonts w:ascii="Times New Roman"/>
          <w:b w:val="false"/>
          <w:i w:val="false"/>
          <w:color w:val="000000"/>
          <w:sz w:val="28"/>
        </w:rPr>
        <w:t>
     4. В графе 9 приводятся 1-3 библиографические ссылки на работы за 
</w:t>
      </w:r>
    </w:p>
    <w:p>
      <w:pPr>
        <w:spacing w:after="0"/>
        <w:ind w:left="0"/>
        <w:jc w:val="both"/>
      </w:pPr>
      <w:r>
        <w:rPr>
          <w:rFonts w:ascii="Times New Roman"/>
          <w:b w:val="false"/>
          <w:i w:val="false"/>
          <w:color w:val="000000"/>
          <w:sz w:val="28"/>
        </w:rPr>
        <w:t>
последние три года члена совета и в том числе работы, свидетельствующие о 
</w:t>
      </w:r>
    </w:p>
    <w:p>
      <w:pPr>
        <w:spacing w:after="0"/>
        <w:ind w:left="0"/>
        <w:jc w:val="both"/>
      </w:pPr>
      <w:r>
        <w:rPr>
          <w:rFonts w:ascii="Times New Roman"/>
          <w:b w:val="false"/>
          <w:i w:val="false"/>
          <w:color w:val="000000"/>
          <w:sz w:val="28"/>
        </w:rPr>
        <w:t>
его квалификации по специальности, указанной в графе 7.                 
</w:t>
      </w:r>
    </w:p>
    <w:p>
      <w:pPr>
        <w:spacing w:after="0"/>
        <w:ind w:left="0"/>
        <w:jc w:val="both"/>
      </w:pPr>
      <w:r>
        <w:rPr>
          <w:rFonts w:ascii="Times New Roman"/>
          <w:b w:val="false"/>
          <w:i w:val="false"/>
          <w:color w:val="000000"/>
          <w:sz w:val="28"/>
        </w:rPr>
        <w:t>
     5. Пояснения, набранные курсивом, не печатаются.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Высшая аттестационная комиссия МНиВО РК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Приказ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_____________ 199_ г.                             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 утверждении состава диссертационного (объединенного 
</w:t>
      </w:r>
    </w:p>
    <w:p>
      <w:pPr>
        <w:spacing w:after="0"/>
        <w:ind w:left="0"/>
        <w:jc w:val="both"/>
      </w:pPr>
      <w:r>
        <w:rPr>
          <w:rFonts w:ascii="Times New Roman"/>
          <w:b w:val="false"/>
          <w:i w:val="false"/>
          <w:color w:val="000000"/>
          <w:sz w:val="28"/>
        </w:rPr>
        <w:t>
диссертационного) совета по защите диссертаций на соискание ученой степени 
</w:t>
      </w:r>
    </w:p>
    <w:p>
      <w:pPr>
        <w:spacing w:after="0"/>
        <w:ind w:left="0"/>
        <w:jc w:val="both"/>
      </w:pPr>
      <w:r>
        <w:rPr>
          <w:rFonts w:ascii="Times New Roman"/>
          <w:b w:val="false"/>
          <w:i w:val="false"/>
          <w:color w:val="000000"/>
          <w:sz w:val="28"/>
        </w:rPr>
        <w:t>
доктора (кандидата) наук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________________________________________________________________
</w:t>
      </w:r>
    </w:p>
    <w:p>
      <w:pPr>
        <w:spacing w:after="0"/>
        <w:ind w:left="0"/>
        <w:jc w:val="both"/>
      </w:pPr>
      <w:r>
        <w:rPr>
          <w:rFonts w:ascii="Times New Roman"/>
          <w:b w:val="false"/>
          <w:i w:val="false"/>
          <w:color w:val="000000"/>
          <w:sz w:val="28"/>
        </w:rPr>
        <w:t>
                         полное название организации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Параграф 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Утвердить состав совета__________________________   
</w:t>
      </w:r>
    </w:p>
    <w:p>
      <w:pPr>
        <w:spacing w:after="0"/>
        <w:ind w:left="0"/>
        <w:jc w:val="both"/>
      </w:pPr>
      <w:r>
        <w:rPr>
          <w:rFonts w:ascii="Times New Roman"/>
          <w:b w:val="false"/>
          <w:i w:val="false"/>
          <w:color w:val="000000"/>
          <w:sz w:val="28"/>
        </w:rPr>
        <w:t>
                            шифр совета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w:t>
      </w:r>
    </w:p>
    <w:p>
      <w:pPr>
        <w:spacing w:after="0"/>
        <w:ind w:left="0"/>
        <w:jc w:val="both"/>
      </w:pPr>
      <w:r>
        <w:rPr>
          <w:rFonts w:ascii="Times New Roman"/>
          <w:b w:val="false"/>
          <w:i w:val="false"/>
          <w:color w:val="000000"/>
          <w:sz w:val="28"/>
        </w:rPr>
        <w:t>
1. ________________________________                     
</w:t>
      </w:r>
    </w:p>
    <w:p>
      <w:pPr>
        <w:spacing w:after="0"/>
        <w:ind w:left="0"/>
        <w:jc w:val="both"/>
      </w:pPr>
      <w:r>
        <w:rPr>
          <w:rFonts w:ascii="Times New Roman"/>
          <w:b w:val="false"/>
          <w:i w:val="false"/>
          <w:color w:val="000000"/>
          <w:sz w:val="28"/>
        </w:rPr>
        <w:t>
          председатель
</w:t>
      </w:r>
    </w:p>
    <w:p>
      <w:pPr>
        <w:spacing w:after="0"/>
        <w:ind w:left="0"/>
        <w:jc w:val="both"/>
      </w:pPr>
      <w:r>
        <w:rPr>
          <w:rFonts w:ascii="Times New Roman"/>
          <w:b w:val="false"/>
          <w:i w:val="false"/>
          <w:color w:val="000000"/>
          <w:sz w:val="28"/>
        </w:rPr>
        <w:t>
                                        Полностью указать
</w:t>
      </w:r>
    </w:p>
    <w:p>
      <w:pPr>
        <w:spacing w:after="0"/>
        <w:ind w:left="0"/>
        <w:jc w:val="both"/>
      </w:pPr>
      <w:r>
        <w:rPr>
          <w:rFonts w:ascii="Times New Roman"/>
          <w:b w:val="false"/>
          <w:i w:val="false"/>
          <w:color w:val="000000"/>
          <w:sz w:val="28"/>
        </w:rPr>
        <w:t>
                                        должность и место работы
</w:t>
      </w:r>
    </w:p>
    <w:p>
      <w:pPr>
        <w:spacing w:after="0"/>
        <w:ind w:left="0"/>
        <w:jc w:val="both"/>
      </w:pPr>
      <w:r>
        <w:rPr>
          <w:rFonts w:ascii="Times New Roman"/>
          <w:b w:val="false"/>
          <w:i w:val="false"/>
          <w:color w:val="000000"/>
          <w:sz w:val="28"/>
        </w:rPr>
        <w:t>
2. _______________________________      председателя, его заместителя
</w:t>
      </w:r>
    </w:p>
    <w:p>
      <w:pPr>
        <w:spacing w:after="0"/>
        <w:ind w:left="0"/>
        <w:jc w:val="both"/>
      </w:pPr>
      <w:r>
        <w:rPr>
          <w:rFonts w:ascii="Times New Roman"/>
          <w:b w:val="false"/>
          <w:i w:val="false"/>
          <w:color w:val="000000"/>
          <w:sz w:val="28"/>
        </w:rPr>
        <w:t>
         зам. председателя              и ученого секретаря; 
</w:t>
      </w:r>
    </w:p>
    <w:p>
      <w:pPr>
        <w:spacing w:after="0"/>
        <w:ind w:left="0"/>
        <w:jc w:val="both"/>
      </w:pPr>
      <w:r>
        <w:rPr>
          <w:rFonts w:ascii="Times New Roman"/>
          <w:b w:val="false"/>
          <w:i w:val="false"/>
          <w:color w:val="000000"/>
          <w:sz w:val="28"/>
        </w:rPr>
        <w:t>
                                        ученая степень, 
</w:t>
      </w:r>
    </w:p>
    <w:p>
      <w:pPr>
        <w:spacing w:after="0"/>
        <w:ind w:left="0"/>
        <w:jc w:val="both"/>
      </w:pPr>
      <w:r>
        <w:rPr>
          <w:rFonts w:ascii="Times New Roman"/>
          <w:b w:val="false"/>
          <w:i w:val="false"/>
          <w:color w:val="000000"/>
          <w:sz w:val="28"/>
        </w:rPr>
        <w:t>
3. _______________________________      ученое звание, 
</w:t>
      </w:r>
    </w:p>
    <w:p>
      <w:pPr>
        <w:spacing w:after="0"/>
        <w:ind w:left="0"/>
        <w:jc w:val="both"/>
      </w:pPr>
      <w:r>
        <w:rPr>
          <w:rFonts w:ascii="Times New Roman"/>
          <w:b w:val="false"/>
          <w:i w:val="false"/>
          <w:color w:val="000000"/>
          <w:sz w:val="28"/>
        </w:rPr>
        <w:t>
        ученый секретарь                шифр специальности
</w:t>
      </w:r>
    </w:p>
    <w:p>
      <w:pPr>
        <w:spacing w:after="0"/>
        <w:ind w:left="0"/>
        <w:jc w:val="both"/>
      </w:pPr>
      <w:r>
        <w:rPr>
          <w:rFonts w:ascii="Times New Roman"/>
          <w:b w:val="false"/>
          <w:i w:val="false"/>
          <w:color w:val="000000"/>
          <w:sz w:val="28"/>
        </w:rPr>
        <w:t>
                                        в совете
</w:t>
      </w:r>
    </w:p>
    <w:p>
      <w:pPr>
        <w:spacing w:after="0"/>
        <w:ind w:left="0"/>
        <w:jc w:val="both"/>
      </w:pPr>
      <w:r>
        <w:rPr>
          <w:rFonts w:ascii="Times New Roman"/>
          <w:b w:val="false"/>
          <w:i w:val="false"/>
          <w:color w:val="000000"/>
          <w:sz w:val="28"/>
        </w:rPr>
        <w:t>
4. ________________________________
</w:t>
      </w:r>
    </w:p>
    <w:p>
      <w:pPr>
        <w:spacing w:after="0"/>
        <w:ind w:left="0"/>
        <w:jc w:val="both"/>
      </w:pPr>
      <w:r>
        <w:rPr>
          <w:rFonts w:ascii="Times New Roman"/>
          <w:b w:val="false"/>
          <w:i w:val="false"/>
          <w:color w:val="000000"/>
          <w:sz w:val="28"/>
        </w:rPr>
        <w:t>
   члены совета в алфавитном порядке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__________________________________________________________________
</w:t>
      </w:r>
    </w:p>
    <w:p>
      <w:pPr>
        <w:spacing w:after="0"/>
        <w:ind w:left="0"/>
        <w:jc w:val="both"/>
      </w:pPr>
      <w:r>
        <w:rPr>
          <w:rFonts w:ascii="Times New Roman"/>
          <w:b w:val="false"/>
          <w:i w:val="false"/>
          <w:color w:val="000000"/>
          <w:sz w:val="28"/>
        </w:rPr>
        <w:t>
                         полное название организации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Параграф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Утвердить перечень специальностей, по которым диссертационному совету 
</w:t>
      </w:r>
    </w:p>
    <w:p>
      <w:pPr>
        <w:spacing w:after="0"/>
        <w:ind w:left="0"/>
        <w:jc w:val="both"/>
      </w:pPr>
      <w:r>
        <w:rPr>
          <w:rFonts w:ascii="Times New Roman"/>
          <w:b w:val="false"/>
          <w:i w:val="false"/>
          <w:color w:val="000000"/>
          <w:sz w:val="28"/>
        </w:rPr>
        <w:t>
_____________________ разрешено проводить защиту диссертаций на соискание
</w:t>
      </w:r>
    </w:p>
    <w:p>
      <w:pPr>
        <w:spacing w:after="0"/>
        <w:ind w:left="0"/>
        <w:jc w:val="both"/>
      </w:pPr>
      <w:r>
        <w:rPr>
          <w:rFonts w:ascii="Times New Roman"/>
          <w:b w:val="false"/>
          <w:i w:val="false"/>
          <w:color w:val="000000"/>
          <w:sz w:val="28"/>
        </w:rPr>
        <w:t>
    шифр совета
</w:t>
      </w:r>
    </w:p>
    <w:p>
      <w:pPr>
        <w:spacing w:after="0"/>
        <w:ind w:left="0"/>
        <w:jc w:val="both"/>
      </w:pPr>
      <w:r>
        <w:rPr>
          <w:rFonts w:ascii="Times New Roman"/>
          <w:b w:val="false"/>
          <w:i w:val="false"/>
          <w:color w:val="000000"/>
          <w:sz w:val="28"/>
        </w:rPr>
        <w:t>
ученой степени доктора (кандидата) наук: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шифр и наименование специальности
</w:t>
      </w:r>
    </w:p>
    <w:p>
      <w:pPr>
        <w:spacing w:after="0"/>
        <w:ind w:left="0"/>
        <w:jc w:val="both"/>
      </w:pPr>
      <w:r>
        <w:rPr>
          <w:rFonts w:ascii="Times New Roman"/>
          <w:b w:val="false"/>
          <w:i w:val="false"/>
          <w:color w:val="000000"/>
          <w:sz w:val="28"/>
        </w:rPr>
        <w:t>
по ________________________________________________ наукам;
</w:t>
      </w:r>
    </w:p>
    <w:p>
      <w:pPr>
        <w:spacing w:after="0"/>
        <w:ind w:left="0"/>
        <w:jc w:val="both"/>
      </w:pPr>
      <w:r>
        <w:rPr>
          <w:rFonts w:ascii="Times New Roman"/>
          <w:b w:val="false"/>
          <w:i w:val="false"/>
          <w:color w:val="000000"/>
          <w:sz w:val="28"/>
        </w:rPr>
        <w:t>
                отрасль науки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шифр и наименование специальности 
</w:t>
      </w:r>
    </w:p>
    <w:p>
      <w:pPr>
        <w:spacing w:after="0"/>
        <w:ind w:left="0"/>
        <w:jc w:val="both"/>
      </w:pPr>
      <w:r>
        <w:rPr>
          <w:rFonts w:ascii="Times New Roman"/>
          <w:b w:val="false"/>
          <w:i w:val="false"/>
          <w:color w:val="000000"/>
          <w:sz w:val="28"/>
        </w:rPr>
        <w:t>
по _________________________________________________________наукам;
</w:t>
      </w:r>
    </w:p>
    <w:p>
      <w:pPr>
        <w:spacing w:after="0"/>
        <w:ind w:left="0"/>
        <w:jc w:val="both"/>
      </w:pPr>
      <w:r>
        <w:rPr>
          <w:rFonts w:ascii="Times New Roman"/>
          <w:b w:val="false"/>
          <w:i w:val="false"/>
          <w:color w:val="000000"/>
          <w:sz w:val="28"/>
        </w:rPr>
        <w:t>
                        отрасль науки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шифр и наименование специальности
</w:t>
      </w:r>
    </w:p>
    <w:p>
      <w:pPr>
        <w:spacing w:after="0"/>
        <w:ind w:left="0"/>
        <w:jc w:val="both"/>
      </w:pPr>
      <w:r>
        <w:rPr>
          <w:rFonts w:ascii="Times New Roman"/>
          <w:b w:val="false"/>
          <w:i w:val="false"/>
          <w:color w:val="000000"/>
          <w:sz w:val="28"/>
        </w:rPr>
        <w:t>
по ___________________________________________________________наукам.
</w:t>
      </w:r>
    </w:p>
    <w:p>
      <w:pPr>
        <w:spacing w:after="0"/>
        <w:ind w:left="0"/>
        <w:jc w:val="both"/>
      </w:pPr>
      <w:r>
        <w:rPr>
          <w:rFonts w:ascii="Times New Roman"/>
          <w:b w:val="false"/>
          <w:i w:val="false"/>
          <w:color w:val="000000"/>
          <w:sz w:val="28"/>
        </w:rPr>
        <w:t>
                        отрасль науки
</w:t>
      </w:r>
    </w:p>
    <w:p>
      <w:pPr>
        <w:spacing w:after="0"/>
        <w:ind w:left="0"/>
        <w:jc w:val="both"/>
      </w:pPr>
      <w:r>
        <w:rPr>
          <w:rFonts w:ascii="Times New Roman"/>
          <w:b w:val="false"/>
          <w:i w:val="false"/>
          <w:color w:val="000000"/>
          <w:sz w:val="28"/>
        </w:rPr>
        <w:t>
     Установить срок полномочий диссертационного совета до________________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Параграф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Считать утратившим силу приказ ВАК Казахстана об утверждении состава 
</w:t>
      </w:r>
    </w:p>
    <w:p>
      <w:pPr>
        <w:spacing w:after="0"/>
        <w:ind w:left="0"/>
        <w:jc w:val="both"/>
      </w:pPr>
      <w:r>
        <w:rPr>
          <w:rFonts w:ascii="Times New Roman"/>
          <w:b w:val="false"/>
          <w:i w:val="false"/>
          <w:color w:val="000000"/>
          <w:sz w:val="28"/>
        </w:rPr>
        <w:t>
диссертационного совета от "___"_____________199 _ г. N_______ Основание: 
</w:t>
      </w:r>
    </w:p>
    <w:p>
      <w:pPr>
        <w:spacing w:after="0"/>
        <w:ind w:left="0"/>
        <w:jc w:val="both"/>
      </w:pPr>
      <w:r>
        <w:rPr>
          <w:rFonts w:ascii="Times New Roman"/>
          <w:b w:val="false"/>
          <w:i w:val="false"/>
          <w:color w:val="000000"/>
          <w:sz w:val="28"/>
        </w:rPr>
        <w:t>
решение президиума ВАК Казахстана от "___"__________ 199 _г. N_____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ВАК ____________     фамилия, и., 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w:t>
      </w:r>
    </w:p>
    <w:p>
      <w:pPr>
        <w:spacing w:after="0"/>
        <w:ind w:left="0"/>
        <w:jc w:val="both"/>
      </w:pPr>
      <w:r>
        <w:rPr>
          <w:rFonts w:ascii="Times New Roman"/>
          <w:b w:val="false"/>
          <w:i w:val="false"/>
          <w:color w:val="000000"/>
          <w:sz w:val="28"/>
        </w:rPr>
        <w:t>
     1. Проект приказа представляется в ВАК Казахстана в одном экземпляре 
</w:t>
      </w:r>
    </w:p>
    <w:p>
      <w:pPr>
        <w:spacing w:after="0"/>
        <w:ind w:left="0"/>
        <w:jc w:val="both"/>
      </w:pPr>
      <w:r>
        <w:rPr>
          <w:rFonts w:ascii="Times New Roman"/>
          <w:b w:val="false"/>
          <w:i w:val="false"/>
          <w:color w:val="000000"/>
          <w:sz w:val="28"/>
        </w:rPr>
        <w:t>
на казахском и русском языках. 
</w:t>
      </w:r>
    </w:p>
    <w:p>
      <w:pPr>
        <w:spacing w:after="0"/>
        <w:ind w:left="0"/>
        <w:jc w:val="both"/>
      </w:pPr>
      <w:r>
        <w:rPr>
          <w:rFonts w:ascii="Times New Roman"/>
          <w:b w:val="false"/>
          <w:i w:val="false"/>
          <w:color w:val="000000"/>
          <w:sz w:val="28"/>
        </w:rPr>
        <w:t>
     2. Номер и дата приказа, шифр совета, срок его полномочий 
</w:t>
      </w:r>
    </w:p>
    <w:p>
      <w:pPr>
        <w:spacing w:after="0"/>
        <w:ind w:left="0"/>
        <w:jc w:val="both"/>
      </w:pPr>
      <w:r>
        <w:rPr>
          <w:rFonts w:ascii="Times New Roman"/>
          <w:b w:val="false"/>
          <w:i w:val="false"/>
          <w:color w:val="000000"/>
          <w:sz w:val="28"/>
        </w:rPr>
        <w:t>
проставляются в ВАК Казахстана. 
</w:t>
      </w:r>
    </w:p>
    <w:p>
      <w:pPr>
        <w:spacing w:after="0"/>
        <w:ind w:left="0"/>
        <w:jc w:val="both"/>
      </w:pPr>
      <w:r>
        <w:rPr>
          <w:rFonts w:ascii="Times New Roman"/>
          <w:b w:val="false"/>
          <w:i w:val="false"/>
          <w:color w:val="000000"/>
          <w:sz w:val="28"/>
        </w:rPr>
        <w:t>
     3. Пояснения, набранные курсивом, не печатаются.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Высшая аттестационная комиссия МНиВО РК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Приказ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 "____"_______________ 199 _ г.                    N_____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 частичном изменении приказа ВАК Казахстана от "___"_________199 _ 
</w:t>
      </w:r>
    </w:p>
    <w:p>
      <w:pPr>
        <w:spacing w:after="0"/>
        <w:ind w:left="0"/>
        <w:jc w:val="both"/>
      </w:pPr>
      <w:r>
        <w:rPr>
          <w:rFonts w:ascii="Times New Roman"/>
          <w:b w:val="false"/>
          <w:i w:val="false"/>
          <w:color w:val="000000"/>
          <w:sz w:val="28"/>
        </w:rPr>
        <w:t>
г. 
</w:t>
      </w:r>
    </w:p>
    <w:p>
      <w:pPr>
        <w:spacing w:after="0"/>
        <w:ind w:left="0"/>
        <w:jc w:val="both"/>
      </w:pPr>
      <w:r>
        <w:rPr>
          <w:rFonts w:ascii="Times New Roman"/>
          <w:b w:val="false"/>
          <w:i w:val="false"/>
          <w:color w:val="000000"/>
          <w:sz w:val="28"/>
        </w:rPr>
        <w:t>
N____об утверждении диссертационного совета _____________________________
</w:t>
      </w:r>
    </w:p>
    <w:p>
      <w:pPr>
        <w:spacing w:after="0"/>
        <w:ind w:left="0"/>
        <w:jc w:val="both"/>
      </w:pPr>
      <w:r>
        <w:rPr>
          <w:rFonts w:ascii="Times New Roman"/>
          <w:b w:val="false"/>
          <w:i w:val="false"/>
          <w:color w:val="000000"/>
          <w:sz w:val="28"/>
        </w:rPr>
        <w:t>
                                                   шифр совета 
</w:t>
      </w:r>
    </w:p>
    <w:p>
      <w:pPr>
        <w:spacing w:after="0"/>
        <w:ind w:left="0"/>
        <w:jc w:val="both"/>
      </w:pPr>
      <w:r>
        <w:rPr>
          <w:rFonts w:ascii="Times New Roman"/>
          <w:b w:val="false"/>
          <w:i w:val="false"/>
          <w:color w:val="000000"/>
          <w:sz w:val="28"/>
        </w:rPr>
        <w:t>
в________________________________________________________________ 
</w:t>
      </w:r>
    </w:p>
    <w:p>
      <w:pPr>
        <w:spacing w:after="0"/>
        <w:ind w:left="0"/>
        <w:jc w:val="both"/>
      </w:pPr>
      <w:r>
        <w:rPr>
          <w:rFonts w:ascii="Times New Roman"/>
          <w:b w:val="false"/>
          <w:i w:val="false"/>
          <w:color w:val="000000"/>
          <w:sz w:val="28"/>
        </w:rPr>
        <w:t>
                         полное название организации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Параграф 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Вывести (считать выбывшим) из состава диссертационного совета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фамилия, и., о., ученая степень, ученое звание, шифр специальности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Параграф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Ввести в состав диссертационного совета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фамилия, и., о., ученая степень, ученое звание, шифр специальности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ВАК___________ 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w:t>
      </w:r>
    </w:p>
    <w:p>
      <w:pPr>
        <w:spacing w:after="0"/>
        <w:ind w:left="0"/>
        <w:jc w:val="both"/>
      </w:pPr>
      <w:r>
        <w:rPr>
          <w:rFonts w:ascii="Times New Roman"/>
          <w:b w:val="false"/>
          <w:i w:val="false"/>
          <w:color w:val="000000"/>
          <w:sz w:val="28"/>
        </w:rPr>
        <w:t>
     1. Проект приказа представляется в ВАК Казахстана в одном экземпляре 
</w:t>
      </w:r>
    </w:p>
    <w:p>
      <w:pPr>
        <w:spacing w:after="0"/>
        <w:ind w:left="0"/>
        <w:jc w:val="both"/>
      </w:pPr>
      <w:r>
        <w:rPr>
          <w:rFonts w:ascii="Times New Roman"/>
          <w:b w:val="false"/>
          <w:i w:val="false"/>
          <w:color w:val="000000"/>
          <w:sz w:val="28"/>
        </w:rPr>
        <w:t>
на казахском и русском языках. 
</w:t>
      </w:r>
    </w:p>
    <w:p>
      <w:pPr>
        <w:spacing w:after="0"/>
        <w:ind w:left="0"/>
        <w:jc w:val="both"/>
      </w:pPr>
      <w:r>
        <w:rPr>
          <w:rFonts w:ascii="Times New Roman"/>
          <w:b w:val="false"/>
          <w:i w:val="false"/>
          <w:color w:val="000000"/>
          <w:sz w:val="28"/>
        </w:rPr>
        <w:t>
     2. Дата и номер приказа проставляются в ВАК Казахстана. 
</w:t>
      </w:r>
    </w:p>
    <w:p>
      <w:pPr>
        <w:spacing w:after="0"/>
        <w:ind w:left="0"/>
        <w:jc w:val="both"/>
      </w:pPr>
      <w:r>
        <w:rPr>
          <w:rFonts w:ascii="Times New Roman"/>
          <w:b w:val="false"/>
          <w:i w:val="false"/>
          <w:color w:val="000000"/>
          <w:sz w:val="28"/>
        </w:rPr>
        <w:t>
     3. Пояснения, набранные курсивом, не печатаются.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Отчет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 работе диссертационного (объединенного диссертационного)
</w:t>
      </w:r>
    </w:p>
    <w:p>
      <w:pPr>
        <w:spacing w:after="0"/>
        <w:ind w:left="0"/>
        <w:jc w:val="both"/>
      </w:pPr>
      <w:r>
        <w:rPr>
          <w:rFonts w:ascii="Times New Roman"/>
          <w:b w:val="false"/>
          <w:i w:val="false"/>
          <w:color w:val="000000"/>
          <w:sz w:val="28"/>
        </w:rPr>
        <w:t>
                             совета в 200_ году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Совет __________________________________________ 
</w:t>
      </w:r>
    </w:p>
    <w:p>
      <w:pPr>
        <w:spacing w:after="0"/>
        <w:ind w:left="0"/>
        <w:jc w:val="both"/>
      </w:pPr>
      <w:r>
        <w:rPr>
          <w:rFonts w:ascii="Times New Roman"/>
          <w:b w:val="false"/>
          <w:i w:val="false"/>
          <w:color w:val="000000"/>
          <w:sz w:val="28"/>
        </w:rPr>
        <w:t>
                    шифр совета
</w:t>
      </w:r>
    </w:p>
    <w:p>
      <w:pPr>
        <w:spacing w:after="0"/>
        <w:ind w:left="0"/>
        <w:jc w:val="both"/>
      </w:pPr>
      <w:r>
        <w:rPr>
          <w:rFonts w:ascii="Times New Roman"/>
          <w:b w:val="false"/>
          <w:i w:val="false"/>
          <w:color w:val="000000"/>
          <w:sz w:val="28"/>
        </w:rPr>
        <w:t>
утвержден в __________________________________________________________
</w:t>
      </w:r>
    </w:p>
    <w:p>
      <w:pPr>
        <w:spacing w:after="0"/>
        <w:ind w:left="0"/>
        <w:jc w:val="both"/>
      </w:pPr>
      <w:r>
        <w:rPr>
          <w:rFonts w:ascii="Times New Roman"/>
          <w:b w:val="false"/>
          <w:i w:val="false"/>
          <w:color w:val="000000"/>
          <w:sz w:val="28"/>
        </w:rPr>
        <w:t>
                       название организации, город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приказом ВАК Казахстана от "_____"_____________ 199 _ г., N_______.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Совету разрешено принимать к защите диссертации
</w:t>
      </w:r>
    </w:p>
    <w:p>
      <w:pPr>
        <w:spacing w:after="0"/>
        <w:ind w:left="0"/>
        <w:jc w:val="both"/>
      </w:pPr>
      <w:r>
        <w:rPr>
          <w:rFonts w:ascii="Times New Roman"/>
          <w:b w:val="false"/>
          <w:i w:val="false"/>
          <w:color w:val="000000"/>
          <w:sz w:val="28"/>
        </w:rPr>
        <w:t>
по __________________________________________________________________
</w:t>
      </w:r>
    </w:p>
    <w:p>
      <w:pPr>
        <w:spacing w:after="0"/>
        <w:ind w:left="0"/>
        <w:jc w:val="both"/>
      </w:pPr>
      <w:r>
        <w:rPr>
          <w:rFonts w:ascii="Times New Roman"/>
          <w:b w:val="false"/>
          <w:i w:val="false"/>
          <w:color w:val="000000"/>
          <w:sz w:val="28"/>
        </w:rPr>
        <w:t>
                   шифр и наименование специальности
</w:t>
      </w:r>
    </w:p>
    <w:p>
      <w:pPr>
        <w:spacing w:after="0"/>
        <w:ind w:left="0"/>
        <w:jc w:val="both"/>
      </w:pPr>
      <w:r>
        <w:rPr>
          <w:rFonts w:ascii="Times New Roman"/>
          <w:b w:val="false"/>
          <w:i w:val="false"/>
          <w:color w:val="000000"/>
          <w:sz w:val="28"/>
        </w:rPr>
        <w:t>
по ___________________________________________________________наукам, 
</w:t>
      </w:r>
    </w:p>
    <w:p>
      <w:pPr>
        <w:spacing w:after="0"/>
        <w:ind w:left="0"/>
        <w:jc w:val="both"/>
      </w:pPr>
      <w:r>
        <w:rPr>
          <w:rFonts w:ascii="Times New Roman"/>
          <w:b w:val="false"/>
          <w:i w:val="false"/>
          <w:color w:val="000000"/>
          <w:sz w:val="28"/>
        </w:rPr>
        <w:t>
                             отрасль науки
</w:t>
      </w:r>
    </w:p>
    <w:p>
      <w:pPr>
        <w:spacing w:after="0"/>
        <w:ind w:left="0"/>
        <w:jc w:val="both"/>
      </w:pPr>
      <w:r>
        <w:rPr>
          <w:rFonts w:ascii="Times New Roman"/>
          <w:b w:val="false"/>
          <w:i w:val="false"/>
          <w:color w:val="000000"/>
          <w:sz w:val="28"/>
        </w:rPr>
        <w:t>
по _________________________________________________________________
</w:t>
      </w:r>
    </w:p>
    <w:p>
      <w:pPr>
        <w:spacing w:after="0"/>
        <w:ind w:left="0"/>
        <w:jc w:val="both"/>
      </w:pPr>
      <w:r>
        <w:rPr>
          <w:rFonts w:ascii="Times New Roman"/>
          <w:b w:val="false"/>
          <w:i w:val="false"/>
          <w:color w:val="000000"/>
          <w:sz w:val="28"/>
        </w:rPr>
        <w:t>
                   шифр и наименование специальности
</w:t>
      </w:r>
    </w:p>
    <w:p>
      <w:pPr>
        <w:spacing w:after="0"/>
        <w:ind w:left="0"/>
        <w:jc w:val="both"/>
      </w:pPr>
      <w:r>
        <w:rPr>
          <w:rFonts w:ascii="Times New Roman"/>
          <w:b w:val="false"/>
          <w:i w:val="false"/>
          <w:color w:val="000000"/>
          <w:sz w:val="28"/>
        </w:rPr>
        <w:t>
по ___________________________________________________________наукам, 
</w:t>
      </w:r>
    </w:p>
    <w:p>
      <w:pPr>
        <w:spacing w:after="0"/>
        <w:ind w:left="0"/>
        <w:jc w:val="both"/>
      </w:pPr>
      <w:r>
        <w:rPr>
          <w:rFonts w:ascii="Times New Roman"/>
          <w:b w:val="false"/>
          <w:i w:val="false"/>
          <w:color w:val="000000"/>
          <w:sz w:val="28"/>
        </w:rPr>
        <w:t>
                           отрасль науки
</w:t>
      </w:r>
    </w:p>
    <w:p>
      <w:pPr>
        <w:spacing w:after="0"/>
        <w:ind w:left="0"/>
        <w:jc w:val="both"/>
      </w:pPr>
      <w:r>
        <w:rPr>
          <w:rFonts w:ascii="Times New Roman"/>
          <w:b w:val="false"/>
          <w:i w:val="false"/>
          <w:color w:val="000000"/>
          <w:sz w:val="28"/>
        </w:rPr>
        <w:t>
по _________________________________________________________________
</w:t>
      </w:r>
    </w:p>
    <w:p>
      <w:pPr>
        <w:spacing w:after="0"/>
        <w:ind w:left="0"/>
        <w:jc w:val="both"/>
      </w:pPr>
      <w:r>
        <w:rPr>
          <w:rFonts w:ascii="Times New Roman"/>
          <w:b w:val="false"/>
          <w:i w:val="false"/>
          <w:color w:val="000000"/>
          <w:sz w:val="28"/>
        </w:rPr>
        <w:t>
                   шифр и наименование специальности
</w:t>
      </w:r>
    </w:p>
    <w:p>
      <w:pPr>
        <w:spacing w:after="0"/>
        <w:ind w:left="0"/>
        <w:jc w:val="both"/>
      </w:pPr>
      <w:r>
        <w:rPr>
          <w:rFonts w:ascii="Times New Roman"/>
          <w:b w:val="false"/>
          <w:i w:val="false"/>
          <w:color w:val="000000"/>
          <w:sz w:val="28"/>
        </w:rPr>
        <w:t>
по ___________________________________________________________наукам.
</w:t>
      </w:r>
    </w:p>
    <w:p>
      <w:pPr>
        <w:spacing w:after="0"/>
        <w:ind w:left="0"/>
        <w:jc w:val="both"/>
      </w:pPr>
      <w:r>
        <w:rPr>
          <w:rFonts w:ascii="Times New Roman"/>
          <w:b w:val="false"/>
          <w:i w:val="false"/>
          <w:color w:val="000000"/>
          <w:sz w:val="28"/>
        </w:rPr>
        <w:t>
                              отрасль науки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должен содержать следующие сведения: 
</w:t>
      </w:r>
    </w:p>
    <w:p>
      <w:pPr>
        <w:spacing w:after="0"/>
        <w:ind w:left="0"/>
        <w:jc w:val="both"/>
      </w:pPr>
      <w:r>
        <w:rPr>
          <w:rFonts w:ascii="Times New Roman"/>
          <w:b w:val="false"/>
          <w:i w:val="false"/>
          <w:color w:val="000000"/>
          <w:sz w:val="28"/>
        </w:rPr>
        <w:t>
     1. Данные о количестве проведенных заседаний.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Фамилии членов совета, посетивших менее половины заседаний и тех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иногородних членов, не посетивших подряд три заседания совета. 
</w:t>
      </w:r>
    </w:p>
    <w:p>
      <w:pPr>
        <w:spacing w:after="0"/>
        <w:ind w:left="0"/>
        <w:jc w:val="both"/>
      </w:pPr>
      <w:r>
        <w:rPr>
          <w:rFonts w:ascii="Times New Roman"/>
          <w:b w:val="false"/>
          <w:i w:val="false"/>
          <w:color w:val="000000"/>
          <w:sz w:val="28"/>
        </w:rPr>
        <w:t>
     3. Список соискателей рассмотренных диссертационных работ с указанием 
</w:t>
      </w:r>
    </w:p>
    <w:p>
      <w:pPr>
        <w:spacing w:after="0"/>
        <w:ind w:left="0"/>
        <w:jc w:val="both"/>
      </w:pPr>
      <w:r>
        <w:rPr>
          <w:rFonts w:ascii="Times New Roman"/>
          <w:b w:val="false"/>
          <w:i w:val="false"/>
          <w:color w:val="000000"/>
          <w:sz w:val="28"/>
        </w:rPr>
        <w:t>
их места работы (государственная, негосударственная, иностранная 
</w:t>
      </w:r>
    </w:p>
    <w:p>
      <w:pPr>
        <w:spacing w:after="0"/>
        <w:ind w:left="0"/>
        <w:jc w:val="both"/>
      </w:pP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4. Краткий анализ диссертаций, рассмотренных советом в течение 
</w:t>
      </w:r>
    </w:p>
    <w:p>
      <w:pPr>
        <w:spacing w:after="0"/>
        <w:ind w:left="0"/>
        <w:jc w:val="both"/>
      </w:pPr>
      <w:r>
        <w:rPr>
          <w:rFonts w:ascii="Times New Roman"/>
          <w:b w:val="false"/>
          <w:i w:val="false"/>
          <w:color w:val="000000"/>
          <w:sz w:val="28"/>
        </w:rPr>
        <w:t>
отчетного года с выделением следующих разделов:         
</w:t>
      </w:r>
    </w:p>
    <w:p>
      <w:pPr>
        <w:spacing w:after="0"/>
        <w:ind w:left="0"/>
        <w:jc w:val="both"/>
      </w:pPr>
      <w:r>
        <w:rPr>
          <w:rFonts w:ascii="Times New Roman"/>
          <w:b w:val="false"/>
          <w:i w:val="false"/>
          <w:color w:val="000000"/>
          <w:sz w:val="28"/>
        </w:rPr>
        <w:t>
     - анализ тематики рассмотренных работ;                                
</w:t>
      </w:r>
    </w:p>
    <w:p>
      <w:pPr>
        <w:spacing w:after="0"/>
        <w:ind w:left="0"/>
        <w:jc w:val="both"/>
      </w:pPr>
      <w:r>
        <w:rPr>
          <w:rFonts w:ascii="Times New Roman"/>
          <w:b w:val="false"/>
          <w:i w:val="false"/>
          <w:color w:val="000000"/>
          <w:sz w:val="28"/>
        </w:rPr>
        <w:t>
     - анализ использования научных результатов рассмотренных работ, 
</w:t>
      </w:r>
    </w:p>
    <w:p>
      <w:pPr>
        <w:spacing w:after="0"/>
        <w:ind w:left="0"/>
        <w:jc w:val="both"/>
      </w:pPr>
      <w:r>
        <w:rPr>
          <w:rFonts w:ascii="Times New Roman"/>
          <w:b w:val="false"/>
          <w:i w:val="false"/>
          <w:color w:val="000000"/>
          <w:sz w:val="28"/>
        </w:rPr>
        <w:t>
предложения по расширенному внедрению результатов конкретных работ. 
</w:t>
      </w:r>
    </w:p>
    <w:p>
      <w:pPr>
        <w:spacing w:after="0"/>
        <w:ind w:left="0"/>
        <w:jc w:val="both"/>
      </w:pPr>
      <w:r>
        <w:rPr>
          <w:rFonts w:ascii="Times New Roman"/>
          <w:b w:val="false"/>
          <w:i w:val="false"/>
          <w:color w:val="000000"/>
          <w:sz w:val="28"/>
        </w:rPr>
        <w:t>
     5. Данные о рассмотренных диссертациях на соискание ученой степени 
</w:t>
      </w:r>
    </w:p>
    <w:p>
      <w:pPr>
        <w:spacing w:after="0"/>
        <w:ind w:left="0"/>
        <w:jc w:val="both"/>
      </w:pPr>
      <w:r>
        <w:rPr>
          <w:rFonts w:ascii="Times New Roman"/>
          <w:b w:val="false"/>
          <w:i w:val="false"/>
          <w:color w:val="000000"/>
          <w:sz w:val="28"/>
        </w:rPr>
        <w:t>
доктора наук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!____________Шифр специальности___________
</w:t>
      </w:r>
    </w:p>
    <w:p>
      <w:pPr>
        <w:spacing w:after="0"/>
        <w:ind w:left="0"/>
        <w:jc w:val="both"/>
      </w:pPr>
      <w:r>
        <w:rPr>
          <w:rFonts w:ascii="Times New Roman"/>
          <w:b w:val="false"/>
          <w:i w:val="false"/>
          <w:color w:val="000000"/>
          <w:sz w:val="28"/>
        </w:rPr>
        <w:t>
         Диссертационные        !____________!_____________!______________ 
</w:t>
      </w:r>
    </w:p>
    <w:p>
      <w:pPr>
        <w:spacing w:after="0"/>
        <w:ind w:left="0"/>
        <w:jc w:val="both"/>
      </w:pPr>
      <w:r>
        <w:rPr>
          <w:rFonts w:ascii="Times New Roman"/>
          <w:b w:val="false"/>
          <w:i w:val="false"/>
          <w:color w:val="000000"/>
          <w:sz w:val="28"/>
        </w:rPr>
        <w:t>
             работы             !____________отрасль науки________________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Снятые с рассмотрения по 
</w:t>
      </w:r>
    </w:p>
    <w:p>
      <w:pPr>
        <w:spacing w:after="0"/>
        <w:ind w:left="0"/>
        <w:jc w:val="both"/>
      </w:pPr>
      <w:r>
        <w:rPr>
          <w:rFonts w:ascii="Times New Roman"/>
          <w:b w:val="false"/>
          <w:i w:val="false"/>
          <w:color w:val="000000"/>
          <w:sz w:val="28"/>
        </w:rPr>
        <w:t>
заявлениям соискателей
</w:t>
      </w:r>
    </w:p>
    <w:p>
      <w:pPr>
        <w:spacing w:after="0"/>
        <w:ind w:left="0"/>
        <w:jc w:val="both"/>
      </w:pPr>
      <w:r>
        <w:rPr>
          <w:rFonts w:ascii="Times New Roman"/>
          <w:b w:val="false"/>
          <w:i w:val="false"/>
          <w:color w:val="000000"/>
          <w:sz w:val="28"/>
        </w:rPr>
        <w:t>
С положительным решением 
</w:t>
      </w:r>
    </w:p>
    <w:p>
      <w:pPr>
        <w:spacing w:after="0"/>
        <w:ind w:left="0"/>
        <w:jc w:val="both"/>
      </w:pPr>
      <w:r>
        <w:rPr>
          <w:rFonts w:ascii="Times New Roman"/>
          <w:b w:val="false"/>
          <w:i w:val="false"/>
          <w:color w:val="000000"/>
          <w:sz w:val="28"/>
        </w:rPr>
        <w:t>
по итогам защиты соискателей из:
</w:t>
      </w:r>
    </w:p>
    <w:p>
      <w:pPr>
        <w:spacing w:after="0"/>
        <w:ind w:left="0"/>
        <w:jc w:val="both"/>
      </w:pPr>
      <w:r>
        <w:rPr>
          <w:rFonts w:ascii="Times New Roman"/>
          <w:b w:val="false"/>
          <w:i w:val="false"/>
          <w:color w:val="000000"/>
          <w:sz w:val="28"/>
        </w:rPr>
        <w:t>
1) государственных организаций
</w:t>
      </w:r>
    </w:p>
    <w:p>
      <w:pPr>
        <w:spacing w:after="0"/>
        <w:ind w:left="0"/>
        <w:jc w:val="both"/>
      </w:pPr>
      <w:r>
        <w:rPr>
          <w:rFonts w:ascii="Times New Roman"/>
          <w:b w:val="false"/>
          <w:i w:val="false"/>
          <w:color w:val="000000"/>
          <w:sz w:val="28"/>
        </w:rPr>
        <w:t>
2) негосударственных организаций
</w:t>
      </w:r>
    </w:p>
    <w:p>
      <w:pPr>
        <w:spacing w:after="0"/>
        <w:ind w:left="0"/>
        <w:jc w:val="both"/>
      </w:pPr>
      <w:r>
        <w:rPr>
          <w:rFonts w:ascii="Times New Roman"/>
          <w:b w:val="false"/>
          <w:i w:val="false"/>
          <w:color w:val="000000"/>
          <w:sz w:val="28"/>
        </w:rPr>
        <w:t>
3) других государств
</w:t>
      </w:r>
    </w:p>
    <w:p>
      <w:pPr>
        <w:spacing w:after="0"/>
        <w:ind w:left="0"/>
        <w:jc w:val="both"/>
      </w:pPr>
      <w:r>
        <w:rPr>
          <w:rFonts w:ascii="Times New Roman"/>
          <w:b w:val="false"/>
          <w:i w:val="false"/>
          <w:color w:val="000000"/>
          <w:sz w:val="28"/>
        </w:rPr>
        <w:t>
С отрицательным решением 
</w:t>
      </w:r>
    </w:p>
    <w:p>
      <w:pPr>
        <w:spacing w:after="0"/>
        <w:ind w:left="0"/>
        <w:jc w:val="both"/>
      </w:pPr>
      <w:r>
        <w:rPr>
          <w:rFonts w:ascii="Times New Roman"/>
          <w:b w:val="false"/>
          <w:i w:val="false"/>
          <w:color w:val="000000"/>
          <w:sz w:val="28"/>
        </w:rPr>
        <w:t>
по итогам защиты соискателей из:
</w:t>
      </w:r>
    </w:p>
    <w:p>
      <w:pPr>
        <w:spacing w:after="0"/>
        <w:ind w:left="0"/>
        <w:jc w:val="both"/>
      </w:pPr>
      <w:r>
        <w:rPr>
          <w:rFonts w:ascii="Times New Roman"/>
          <w:b w:val="false"/>
          <w:i w:val="false"/>
          <w:color w:val="000000"/>
          <w:sz w:val="28"/>
        </w:rPr>
        <w:t>
1) государственных организаций
</w:t>
      </w:r>
    </w:p>
    <w:p>
      <w:pPr>
        <w:spacing w:after="0"/>
        <w:ind w:left="0"/>
        <w:jc w:val="both"/>
      </w:pPr>
      <w:r>
        <w:rPr>
          <w:rFonts w:ascii="Times New Roman"/>
          <w:b w:val="false"/>
          <w:i w:val="false"/>
          <w:color w:val="000000"/>
          <w:sz w:val="28"/>
        </w:rPr>
        <w:t>
2) негосударственных организаций
</w:t>
      </w:r>
    </w:p>
    <w:p>
      <w:pPr>
        <w:spacing w:after="0"/>
        <w:ind w:left="0"/>
        <w:jc w:val="both"/>
      </w:pPr>
      <w:r>
        <w:rPr>
          <w:rFonts w:ascii="Times New Roman"/>
          <w:b w:val="false"/>
          <w:i w:val="false"/>
          <w:color w:val="000000"/>
          <w:sz w:val="28"/>
        </w:rPr>
        <w:t>
3) других государств
</w:t>
      </w:r>
    </w:p>
    <w:p>
      <w:pPr>
        <w:spacing w:after="0"/>
        <w:ind w:left="0"/>
        <w:jc w:val="both"/>
      </w:pPr>
      <w:r>
        <w:rPr>
          <w:rFonts w:ascii="Times New Roman"/>
          <w:b w:val="false"/>
          <w:i w:val="false"/>
          <w:color w:val="000000"/>
          <w:sz w:val="28"/>
        </w:rPr>
        <w:t>
Выполненные на стыке специальностей 
</w:t>
      </w:r>
    </w:p>
    <w:p>
      <w:pPr>
        <w:spacing w:after="0"/>
        <w:ind w:left="0"/>
        <w:jc w:val="both"/>
      </w:pPr>
      <w:r>
        <w:rPr>
          <w:rFonts w:ascii="Times New Roman"/>
          <w:b w:val="false"/>
          <w:i w:val="false"/>
          <w:color w:val="000000"/>
          <w:sz w:val="28"/>
        </w:rPr>
        <w:t>
Дано дополнительных заключений
</w:t>
      </w:r>
    </w:p>
    <w:p>
      <w:pPr>
        <w:spacing w:after="0"/>
        <w:ind w:left="0"/>
        <w:jc w:val="both"/>
      </w:pPr>
      <w:r>
        <w:rPr>
          <w:rFonts w:ascii="Times New Roman"/>
          <w:b w:val="false"/>
          <w:i w:val="false"/>
          <w:color w:val="000000"/>
          <w:sz w:val="28"/>
        </w:rPr>
        <w:t>
Находятся на рассмотрении 
</w:t>
      </w:r>
    </w:p>
    <w:p>
      <w:pPr>
        <w:spacing w:after="0"/>
        <w:ind w:left="0"/>
        <w:jc w:val="both"/>
      </w:pPr>
      <w:r>
        <w:rPr>
          <w:rFonts w:ascii="Times New Roman"/>
          <w:b w:val="false"/>
          <w:i w:val="false"/>
          <w:color w:val="000000"/>
          <w:sz w:val="28"/>
        </w:rPr>
        <w:t>
на 1 января 200 _г.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Данные о рассмотренных диссертациях на соискание ученой степени 
</w:t>
      </w:r>
    </w:p>
    <w:p>
      <w:pPr>
        <w:spacing w:after="0"/>
        <w:ind w:left="0"/>
        <w:jc w:val="both"/>
      </w:pPr>
      <w:r>
        <w:rPr>
          <w:rFonts w:ascii="Times New Roman"/>
          <w:b w:val="false"/>
          <w:i w:val="false"/>
          <w:color w:val="000000"/>
          <w:sz w:val="28"/>
        </w:rPr>
        <w:t>
кандидата наук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!____________Шифр специальности___________
</w:t>
      </w:r>
    </w:p>
    <w:p>
      <w:pPr>
        <w:spacing w:after="0"/>
        <w:ind w:left="0"/>
        <w:jc w:val="both"/>
      </w:pPr>
      <w:r>
        <w:rPr>
          <w:rFonts w:ascii="Times New Roman"/>
          <w:b w:val="false"/>
          <w:i w:val="false"/>
          <w:color w:val="000000"/>
          <w:sz w:val="28"/>
        </w:rPr>
        <w:t>
         Диссертационные        !____________!_____________!______________ 
</w:t>
      </w:r>
    </w:p>
    <w:p>
      <w:pPr>
        <w:spacing w:after="0"/>
        <w:ind w:left="0"/>
        <w:jc w:val="both"/>
      </w:pPr>
      <w:r>
        <w:rPr>
          <w:rFonts w:ascii="Times New Roman"/>
          <w:b w:val="false"/>
          <w:i w:val="false"/>
          <w:color w:val="000000"/>
          <w:sz w:val="28"/>
        </w:rPr>
        <w:t>
             работы             !____________отрасль науки________________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Снятые с рассмотрения по 
</w:t>
      </w:r>
    </w:p>
    <w:p>
      <w:pPr>
        <w:spacing w:after="0"/>
        <w:ind w:left="0"/>
        <w:jc w:val="both"/>
      </w:pPr>
      <w:r>
        <w:rPr>
          <w:rFonts w:ascii="Times New Roman"/>
          <w:b w:val="false"/>
          <w:i w:val="false"/>
          <w:color w:val="000000"/>
          <w:sz w:val="28"/>
        </w:rPr>
        <w:t>
заявлениям соискателей
</w:t>
      </w:r>
    </w:p>
    <w:p>
      <w:pPr>
        <w:spacing w:after="0"/>
        <w:ind w:left="0"/>
        <w:jc w:val="both"/>
      </w:pPr>
      <w:r>
        <w:rPr>
          <w:rFonts w:ascii="Times New Roman"/>
          <w:b w:val="false"/>
          <w:i w:val="false"/>
          <w:color w:val="000000"/>
          <w:sz w:val="28"/>
        </w:rPr>
        <w:t>
С положительным решением 
</w:t>
      </w:r>
    </w:p>
    <w:p>
      <w:pPr>
        <w:spacing w:after="0"/>
        <w:ind w:left="0"/>
        <w:jc w:val="both"/>
      </w:pPr>
      <w:r>
        <w:rPr>
          <w:rFonts w:ascii="Times New Roman"/>
          <w:b w:val="false"/>
          <w:i w:val="false"/>
          <w:color w:val="000000"/>
          <w:sz w:val="28"/>
        </w:rPr>
        <w:t>
по итогам защиты соискателей из:
</w:t>
      </w:r>
    </w:p>
    <w:p>
      <w:pPr>
        <w:spacing w:after="0"/>
        <w:ind w:left="0"/>
        <w:jc w:val="both"/>
      </w:pPr>
      <w:r>
        <w:rPr>
          <w:rFonts w:ascii="Times New Roman"/>
          <w:b w:val="false"/>
          <w:i w:val="false"/>
          <w:color w:val="000000"/>
          <w:sz w:val="28"/>
        </w:rPr>
        <w:t>
1) государственных организаций
</w:t>
      </w:r>
    </w:p>
    <w:p>
      <w:pPr>
        <w:spacing w:after="0"/>
        <w:ind w:left="0"/>
        <w:jc w:val="both"/>
      </w:pPr>
      <w:r>
        <w:rPr>
          <w:rFonts w:ascii="Times New Roman"/>
          <w:b w:val="false"/>
          <w:i w:val="false"/>
          <w:color w:val="000000"/>
          <w:sz w:val="28"/>
        </w:rPr>
        <w:t>
2) негосударственных организаций
</w:t>
      </w:r>
    </w:p>
    <w:p>
      <w:pPr>
        <w:spacing w:after="0"/>
        <w:ind w:left="0"/>
        <w:jc w:val="both"/>
      </w:pPr>
      <w:r>
        <w:rPr>
          <w:rFonts w:ascii="Times New Roman"/>
          <w:b w:val="false"/>
          <w:i w:val="false"/>
          <w:color w:val="000000"/>
          <w:sz w:val="28"/>
        </w:rPr>
        <w:t>
3) других государств
</w:t>
      </w:r>
    </w:p>
    <w:p>
      <w:pPr>
        <w:spacing w:after="0"/>
        <w:ind w:left="0"/>
        <w:jc w:val="both"/>
      </w:pPr>
      <w:r>
        <w:rPr>
          <w:rFonts w:ascii="Times New Roman"/>
          <w:b w:val="false"/>
          <w:i w:val="false"/>
          <w:color w:val="000000"/>
          <w:sz w:val="28"/>
        </w:rPr>
        <w:t>
С отрицательным решением 
</w:t>
      </w:r>
    </w:p>
    <w:p>
      <w:pPr>
        <w:spacing w:after="0"/>
        <w:ind w:left="0"/>
        <w:jc w:val="both"/>
      </w:pPr>
      <w:r>
        <w:rPr>
          <w:rFonts w:ascii="Times New Roman"/>
          <w:b w:val="false"/>
          <w:i w:val="false"/>
          <w:color w:val="000000"/>
          <w:sz w:val="28"/>
        </w:rPr>
        <w:t>
по итогам защиты соискателей из:
</w:t>
      </w:r>
    </w:p>
    <w:p>
      <w:pPr>
        <w:spacing w:after="0"/>
        <w:ind w:left="0"/>
        <w:jc w:val="both"/>
      </w:pPr>
      <w:r>
        <w:rPr>
          <w:rFonts w:ascii="Times New Roman"/>
          <w:b w:val="false"/>
          <w:i w:val="false"/>
          <w:color w:val="000000"/>
          <w:sz w:val="28"/>
        </w:rPr>
        <w:t>
1) государственных организаций
</w:t>
      </w:r>
    </w:p>
    <w:p>
      <w:pPr>
        <w:spacing w:after="0"/>
        <w:ind w:left="0"/>
        <w:jc w:val="both"/>
      </w:pPr>
      <w:r>
        <w:rPr>
          <w:rFonts w:ascii="Times New Roman"/>
          <w:b w:val="false"/>
          <w:i w:val="false"/>
          <w:color w:val="000000"/>
          <w:sz w:val="28"/>
        </w:rPr>
        <w:t>
2) негосударственных организаций
</w:t>
      </w:r>
    </w:p>
    <w:p>
      <w:pPr>
        <w:spacing w:after="0"/>
        <w:ind w:left="0"/>
        <w:jc w:val="both"/>
      </w:pPr>
      <w:r>
        <w:rPr>
          <w:rFonts w:ascii="Times New Roman"/>
          <w:b w:val="false"/>
          <w:i w:val="false"/>
          <w:color w:val="000000"/>
          <w:sz w:val="28"/>
        </w:rPr>
        <w:t>
3) других государств
</w:t>
      </w:r>
    </w:p>
    <w:p>
      <w:pPr>
        <w:spacing w:after="0"/>
        <w:ind w:left="0"/>
        <w:jc w:val="both"/>
      </w:pPr>
      <w:r>
        <w:rPr>
          <w:rFonts w:ascii="Times New Roman"/>
          <w:b w:val="false"/>
          <w:i w:val="false"/>
          <w:color w:val="000000"/>
          <w:sz w:val="28"/>
        </w:rPr>
        <w:t>
Выполненные на стыке специальностей 
</w:t>
      </w:r>
    </w:p>
    <w:p>
      <w:pPr>
        <w:spacing w:after="0"/>
        <w:ind w:left="0"/>
        <w:jc w:val="both"/>
      </w:pPr>
      <w:r>
        <w:rPr>
          <w:rFonts w:ascii="Times New Roman"/>
          <w:b w:val="false"/>
          <w:i w:val="false"/>
          <w:color w:val="000000"/>
          <w:sz w:val="28"/>
        </w:rPr>
        <w:t>
Дано дополнительных заключений
</w:t>
      </w:r>
    </w:p>
    <w:p>
      <w:pPr>
        <w:spacing w:after="0"/>
        <w:ind w:left="0"/>
        <w:jc w:val="both"/>
      </w:pPr>
      <w:r>
        <w:rPr>
          <w:rFonts w:ascii="Times New Roman"/>
          <w:b w:val="false"/>
          <w:i w:val="false"/>
          <w:color w:val="000000"/>
          <w:sz w:val="28"/>
        </w:rPr>
        <w:t>
Находятся на рассмотрении 
</w:t>
      </w:r>
    </w:p>
    <w:p>
      <w:pPr>
        <w:spacing w:after="0"/>
        <w:ind w:left="0"/>
        <w:jc w:val="both"/>
      </w:pPr>
      <w:r>
        <w:rPr>
          <w:rFonts w:ascii="Times New Roman"/>
          <w:b w:val="false"/>
          <w:i w:val="false"/>
          <w:color w:val="000000"/>
          <w:sz w:val="28"/>
        </w:rPr>
        <w:t>
на 1 января 200 _г.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совета _____________  фамилия, и., о.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Ученый секретарь совета __________  фамилия, и., о.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Печать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w:t>
      </w:r>
    </w:p>
    <w:p>
      <w:pPr>
        <w:spacing w:after="0"/>
        <w:ind w:left="0"/>
        <w:jc w:val="both"/>
      </w:pPr>
      <w:r>
        <w:rPr>
          <w:rFonts w:ascii="Times New Roman"/>
          <w:b w:val="false"/>
          <w:i w:val="false"/>
          <w:color w:val="000000"/>
          <w:sz w:val="28"/>
        </w:rPr>
        <w:t>
      1. Отчет представляется в ВАК Казахстана в одном экземпляре. 
</w:t>
      </w:r>
      <w:r>
        <w:br/>
      </w:r>
      <w:r>
        <w:rPr>
          <w:rFonts w:ascii="Times New Roman"/>
          <w:b w:val="false"/>
          <w:i w:val="false"/>
          <w:color w:val="000000"/>
          <w:sz w:val="28"/>
        </w:rPr>
        <w:t>
      2. Данные приводятся в виде дроби, в числителе которой количество рассмотренных диссертаций, а в знаменателе - количество диссертаций соискателей, прошедших подготовку в докторантуре (для соискателей ученой степени доктора наук) или аспирантуре (для соискателей ученой степени кандидата наук) независимо от вида и времени окончания. 
</w:t>
      </w:r>
      <w:r>
        <w:br/>
      </w:r>
      <w:r>
        <w:rPr>
          <w:rFonts w:ascii="Times New Roman"/>
          <w:b w:val="false"/>
          <w:i w:val="false"/>
          <w:color w:val="000000"/>
          <w:sz w:val="28"/>
        </w:rPr>
        <w:t>
      3. Для диссертаций, выполненных на стыке специальностей, в таблицах п.п. 4 и 5 указываются только специальности, по которым совету предоставлено, в соответствии с приказом ВАК Казахстана, право проведения защиты диссертаций.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p>
    <w:p>
      <w:pPr>
        <w:spacing w:after="0"/>
        <w:ind w:left="0"/>
        <w:jc w:val="both"/>
      </w:pPr>
      <w:r>
        <w:rPr>
          <w:rFonts w:ascii="Times New Roman"/>
          <w:b w:val="false"/>
          <w:i w:val="false"/>
          <w:color w:val="000000"/>
          <w:sz w:val="28"/>
        </w:rPr>
        <w:t>
                               Перечень документов,              
</w:t>
      </w:r>
      <w:r>
        <w:br/>
      </w:r>
      <w:r>
        <w:rPr>
          <w:rFonts w:ascii="Times New Roman"/>
          <w:b w:val="false"/>
          <w:i w:val="false"/>
          <w:color w:val="000000"/>
          <w:sz w:val="28"/>
        </w:rPr>
        <w:t>
                     представляемых соискателем ученой степени             
</w:t>
      </w:r>
      <w:r>
        <w:br/>
      </w:r>
      <w:r>
        <w:rPr>
          <w:rFonts w:ascii="Times New Roman"/>
          <w:b w:val="false"/>
          <w:i w:val="false"/>
          <w:color w:val="000000"/>
          <w:sz w:val="28"/>
        </w:rPr>
        <w:t>
                              в диссертационный совет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Заявление соискателя.                                           
</w:t>
      </w:r>
    </w:p>
    <w:p>
      <w:pPr>
        <w:spacing w:after="0"/>
        <w:ind w:left="0"/>
        <w:jc w:val="both"/>
      </w:pPr>
      <w:r>
        <w:rPr>
          <w:rFonts w:ascii="Times New Roman"/>
          <w:b w:val="false"/>
          <w:i w:val="false"/>
          <w:color w:val="000000"/>
          <w:sz w:val="28"/>
        </w:rPr>
        <w:t>
     2. Личный листок по учету кадров с фотокарточкой, заверенной по месту 
</w:t>
      </w:r>
    </w:p>
    <w:p>
      <w:pPr>
        <w:spacing w:after="0"/>
        <w:ind w:left="0"/>
        <w:jc w:val="both"/>
      </w:pPr>
      <w:r>
        <w:rPr>
          <w:rFonts w:ascii="Times New Roman"/>
          <w:b w:val="false"/>
          <w:i w:val="false"/>
          <w:color w:val="000000"/>
          <w:sz w:val="28"/>
        </w:rPr>
        <w:t>
работы (2 экз.).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Заверенная копия документа о высшем специальном образовании или академической степени "магистра" для соискателя ученой степени кандидата наук (1 экз.), заверенная копия диплома кандидата наук для соискателя ученой степени доктора наук (1 экз.). 
</w:t>
      </w:r>
      <w:r>
        <w:br/>
      </w:r>
      <w:r>
        <w:rPr>
          <w:rFonts w:ascii="Times New Roman"/>
          <w:b w:val="false"/>
          <w:i w:val="false"/>
          <w:color w:val="000000"/>
          <w:sz w:val="28"/>
        </w:rPr>
        <w:t>
      4. Удостоверение о сдаче кандидатских экзаменов* (1 экз.).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Примечание: 
</w:t>
      </w:r>
      <w:r>
        <w:br/>
      </w:r>
      <w:r>
        <w:rPr>
          <w:rFonts w:ascii="Times New Roman"/>
          <w:b w:val="false"/>
          <w:i w:val="false"/>
          <w:color w:val="000000"/>
          <w:sz w:val="28"/>
        </w:rPr>
        <w:t>
      *К удостоверению прилагается справка о разрешении приема кандидатских экзаменов и дата подачи списков сдающих экзамены.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Диссертация в количестве экземпляров, необходимом для передачи в библиотеку организации, в которой создан диссертационный совет, оппонентам и ведущей организации, а также автореферат. Все экземпляры диссертации и автореферата подписываются соискателем: на титульном листе диссертации (приложение 6) и обложке автореферата (приложение 7). 
</w:t>
      </w:r>
      <w:r>
        <w:br/>
      </w:r>
      <w:r>
        <w:rPr>
          <w:rFonts w:ascii="Times New Roman"/>
          <w:b w:val="false"/>
          <w:i w:val="false"/>
          <w:color w:val="000000"/>
          <w:sz w:val="28"/>
        </w:rPr>
        <w:t>
      6. Заключение организации, где выполнялась диссертация или к которой был прикреплен соискатель, отметив вклад соискателя, если работа выполнялась не единолично* (1 экз.) и обоснованность назначения научных руководителей и консультантов. 
</w:t>
      </w:r>
      <w:r>
        <w:br/>
      </w:r>
      <w:r>
        <w:rPr>
          <w:rFonts w:ascii="Times New Roman"/>
          <w:b w:val="false"/>
          <w:i w:val="false"/>
          <w:color w:val="000000"/>
          <w:sz w:val="28"/>
        </w:rPr>
        <w:t>
      7. Заключение организации, где функционирует диссертационный совет (1 экз.)*.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Примечание: 
</w:t>
      </w:r>
      <w:r>
        <w:br/>
      </w:r>
      <w:r>
        <w:rPr>
          <w:rFonts w:ascii="Times New Roman"/>
          <w:b w:val="false"/>
          <w:i w:val="false"/>
          <w:color w:val="000000"/>
          <w:sz w:val="28"/>
        </w:rPr>
        <w:t>
      *Заключение оформляется в виде выписки из протокола заседания кафедры (лаборатории, сектора, отдела), утверждается руководителем организации или его заместителем по научной работе и скрепляется печатью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Четыре почтовые карточки с марками с указанием адреса соискателя (на двух карточках) и совета, где защищается диссертация (на двух карточках). На оборотной стороне карточек с адресом совета в верхнем углу указывается фамилия, имя, отчество соискателя и ученая степень, на которую он претендует.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Титульный лист диссертации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Название организации, где выполнена диссертация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УДК                                            На правах рукописи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НАЗВАНИЕ ДИССЕРТАЦИИ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и наименование специальности
</w:t>
      </w:r>
    </w:p>
    <w:p>
      <w:pPr>
        <w:spacing w:after="0"/>
        <w:ind w:left="0"/>
        <w:jc w:val="both"/>
      </w:pPr>
      <w:r>
        <w:rPr>
          <w:rFonts w:ascii="Times New Roman"/>
          <w:b w:val="false"/>
          <w:i w:val="false"/>
          <w:color w:val="000000"/>
          <w:sz w:val="28"/>
        </w:rPr>
        <w:t>
                 (дается по Номенклатуре специальностей)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Диссертация на соискание ученой степени кандидата (доктора)
</w:t>
      </w:r>
    </w:p>
    <w:p>
      <w:pPr>
        <w:spacing w:after="0"/>
        <w:ind w:left="0"/>
        <w:jc w:val="both"/>
      </w:pPr>
      <w:r>
        <w:rPr>
          <w:rFonts w:ascii="Times New Roman"/>
          <w:b w:val="false"/>
          <w:i w:val="false"/>
          <w:color w:val="000000"/>
          <w:sz w:val="28"/>
        </w:rPr>
        <w:t>
        ___________________________________________________наук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Научный руководитель (консультант)*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*В диссертации и автореферате в графе научный руководитель 
</w:t>
      </w:r>
    </w:p>
    <w:p>
      <w:pPr>
        <w:spacing w:after="0"/>
        <w:ind w:left="0"/>
        <w:jc w:val="both"/>
      </w:pPr>
      <w:r>
        <w:rPr>
          <w:rFonts w:ascii="Times New Roman"/>
          <w:b w:val="false"/>
          <w:i w:val="false"/>
          <w:color w:val="000000"/>
          <w:sz w:val="28"/>
        </w:rPr>
        <w:t>
(консультант), оппонент указывается только ученая степень, ученое и 
</w:t>
      </w:r>
    </w:p>
    <w:p>
      <w:pPr>
        <w:spacing w:after="0"/>
        <w:ind w:left="0"/>
        <w:jc w:val="both"/>
      </w:pPr>
      <w:r>
        <w:rPr>
          <w:rFonts w:ascii="Times New Roman"/>
          <w:b w:val="false"/>
          <w:i w:val="false"/>
          <w:color w:val="000000"/>
          <w:sz w:val="28"/>
        </w:rPr>
        <w:t>
академическое звание, полученные от государственного органа аттестации и 
</w:t>
      </w:r>
    </w:p>
    <w:p>
      <w:pPr>
        <w:spacing w:after="0"/>
        <w:ind w:left="0"/>
        <w:jc w:val="both"/>
      </w:pPr>
      <w:r>
        <w:rPr>
          <w:rFonts w:ascii="Times New Roman"/>
          <w:b w:val="false"/>
          <w:i w:val="false"/>
          <w:color w:val="000000"/>
          <w:sz w:val="28"/>
        </w:rPr>
        <w:t>
Национальной академии наук республики.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w:t>
      </w:r>
    </w:p>
    <w:p>
      <w:pPr>
        <w:spacing w:after="0"/>
        <w:ind w:left="0"/>
        <w:jc w:val="both"/>
      </w:pPr>
      <w:r>
        <w:rPr>
          <w:rFonts w:ascii="Times New Roman"/>
          <w:b w:val="false"/>
          <w:i w:val="false"/>
          <w:color w:val="000000"/>
          <w:sz w:val="28"/>
        </w:rPr>
        <w:t>
                                 Город
</w:t>
      </w:r>
    </w:p>
    <w:p>
      <w:pPr>
        <w:spacing w:after="0"/>
        <w:ind w:left="0"/>
        <w:jc w:val="both"/>
      </w:pPr>
      <w:r>
        <w:rPr>
          <w:rFonts w:ascii="Times New Roman"/>
          <w:b w:val="false"/>
          <w:i w:val="false"/>
          <w:color w:val="000000"/>
          <w:sz w:val="28"/>
        </w:rPr>
        <w:t>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Обложка автореферата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УДК На правах рукописи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Фамилия, имя, отчество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НАЗВАНИЕ ДИССЕРТАЦИИ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Шифр и наименование специальности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(дается по Номенклатуре специальностей)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Автореферат диссертации на соискание
</w:t>
      </w:r>
    </w:p>
    <w:p>
      <w:pPr>
        <w:spacing w:after="0"/>
        <w:ind w:left="0"/>
        <w:jc w:val="both"/>
      </w:pPr>
      <w:r>
        <w:rPr>
          <w:rFonts w:ascii="Times New Roman"/>
          <w:b w:val="false"/>
          <w:i w:val="false"/>
          <w:color w:val="000000"/>
          <w:sz w:val="28"/>
        </w:rPr>
        <w:t>
                   ученой степени кандидата (доктора)
</w:t>
      </w:r>
    </w:p>
    <w:p>
      <w:pPr>
        <w:spacing w:after="0"/>
        <w:ind w:left="0"/>
        <w:jc w:val="both"/>
      </w:pPr>
      <w:r>
        <w:rPr>
          <w:rFonts w:ascii="Times New Roman"/>
          <w:b w:val="false"/>
          <w:i w:val="false"/>
          <w:color w:val="000000"/>
          <w:sz w:val="28"/>
        </w:rPr>
        <w:t>
                  _____________________________________ наук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w:t>
      </w:r>
    </w:p>
    <w:p>
      <w:pPr>
        <w:spacing w:after="0"/>
        <w:ind w:left="0"/>
        <w:jc w:val="both"/>
      </w:pPr>
      <w:r>
        <w:rPr>
          <w:rFonts w:ascii="Times New Roman"/>
          <w:b w:val="false"/>
          <w:i w:val="false"/>
          <w:color w:val="000000"/>
          <w:sz w:val="28"/>
        </w:rPr>
        <w:t>
                                 Город
</w:t>
      </w:r>
    </w:p>
    <w:p>
      <w:pPr>
        <w:spacing w:after="0"/>
        <w:ind w:left="0"/>
        <w:jc w:val="both"/>
      </w:pPr>
      <w:r>
        <w:rPr>
          <w:rFonts w:ascii="Times New Roman"/>
          <w:b w:val="false"/>
          <w:i w:val="false"/>
          <w:color w:val="000000"/>
          <w:sz w:val="28"/>
        </w:rPr>
        <w:t>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обложки автореферата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Работа выполнена в ______________________________________________
</w:t>
      </w:r>
    </w:p>
    <w:p>
      <w:pPr>
        <w:spacing w:after="0"/>
        <w:ind w:left="0"/>
        <w:jc w:val="both"/>
      </w:pPr>
      <w:r>
        <w:rPr>
          <w:rFonts w:ascii="Times New Roman"/>
          <w:b w:val="false"/>
          <w:i w:val="false"/>
          <w:color w:val="000000"/>
          <w:sz w:val="28"/>
        </w:rPr>
        <w:t>
                            название организации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Научный руководитель (консультант) ______________________________
</w:t>
      </w:r>
    </w:p>
    <w:p>
      <w:pPr>
        <w:spacing w:after="0"/>
        <w:ind w:left="0"/>
        <w:jc w:val="both"/>
      </w:pPr>
      <w:r>
        <w:rPr>
          <w:rFonts w:ascii="Times New Roman"/>
          <w:b w:val="false"/>
          <w:i w:val="false"/>
          <w:color w:val="000000"/>
          <w:sz w:val="28"/>
        </w:rPr>
        <w:t>
                                  ученая степень, ученое звание, 
</w:t>
      </w:r>
    </w:p>
    <w:p>
      <w:pPr>
        <w:spacing w:after="0"/>
        <w:ind w:left="0"/>
        <w:jc w:val="both"/>
      </w:pPr>
      <w:r>
        <w:rPr>
          <w:rFonts w:ascii="Times New Roman"/>
          <w:b w:val="false"/>
          <w:i w:val="false"/>
          <w:color w:val="000000"/>
          <w:sz w:val="28"/>
        </w:rPr>
        <w:t>
                                        фамилия и., о.
</w:t>
      </w:r>
    </w:p>
    <w:p>
      <w:pPr>
        <w:spacing w:after="0"/>
        <w:ind w:left="0"/>
        <w:jc w:val="both"/>
      </w:pPr>
      <w:r>
        <w:rPr>
          <w:rFonts w:ascii="Times New Roman"/>
          <w:b w:val="false"/>
          <w:i w:val="false"/>
          <w:color w:val="000000"/>
          <w:sz w:val="28"/>
        </w:rPr>
        <w:t>
Официальные оппоненты: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ученая степень, ученое звание, фамилия, и., о.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ученая степень, ученое звание, фамилия, и., 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Ведущая организация________________________________________________________
</w:t>
      </w:r>
    </w:p>
    <w:p>
      <w:pPr>
        <w:spacing w:after="0"/>
        <w:ind w:left="0"/>
        <w:jc w:val="both"/>
      </w:pPr>
      <w:r>
        <w:rPr>
          <w:rFonts w:ascii="Times New Roman"/>
          <w:b w:val="false"/>
          <w:i w:val="false"/>
          <w:color w:val="000000"/>
          <w:sz w:val="28"/>
        </w:rPr>
        <w:t>
                                   название                          
</w:t>
      </w:r>
    </w:p>
    <w:p>
      <w:pPr>
        <w:spacing w:after="0"/>
        <w:ind w:left="0"/>
        <w:jc w:val="both"/>
      </w:pPr>
      <w:r>
        <w:rPr>
          <w:rFonts w:ascii="Times New Roman"/>
          <w:b w:val="false"/>
          <w:i w:val="false"/>
          <w:color w:val="000000"/>
          <w:sz w:val="28"/>
        </w:rPr>
        <w:t>
Защита состоится_______________________________________ на заседании совета
</w:t>
      </w:r>
    </w:p>
    <w:p>
      <w:pPr>
        <w:spacing w:after="0"/>
        <w:ind w:left="0"/>
        <w:jc w:val="both"/>
      </w:pPr>
      <w:r>
        <w:rPr>
          <w:rFonts w:ascii="Times New Roman"/>
          <w:b w:val="false"/>
          <w:i w:val="false"/>
          <w:color w:val="000000"/>
          <w:sz w:val="28"/>
        </w:rPr>
        <w:t>
                    дата, время, шифр совета, название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организации, в которой создан совет, адрес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диссертацией можно ознакомиться в библиотеке ____________________________
</w:t>
      </w:r>
    </w:p>
    <w:p>
      <w:pPr>
        <w:spacing w:after="0"/>
        <w:ind w:left="0"/>
        <w:jc w:val="both"/>
      </w:pPr>
      <w:r>
        <w:rPr>
          <w:rFonts w:ascii="Times New Roman"/>
          <w:b w:val="false"/>
          <w:i w:val="false"/>
          <w:color w:val="000000"/>
          <w:sz w:val="28"/>
        </w:rPr>
        <w:t>
                                                   название организации,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которой создан совет, адрес
</w:t>
      </w:r>
    </w:p>
    <w:p>
      <w:pPr>
        <w:spacing w:after="0"/>
        <w:ind w:left="0"/>
        <w:jc w:val="both"/>
      </w:pPr>
      <w:r>
        <w:rPr>
          <w:rFonts w:ascii="Times New Roman"/>
          <w:b w:val="false"/>
          <w:i w:val="false"/>
          <w:color w:val="000000"/>
          <w:sz w:val="28"/>
        </w:rPr>
        <w:t>
Автореферат разослан __________________________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Ученый секретарь
</w:t>
      </w:r>
      <w:r>
        <w:br/>
      </w:r>
      <w:r>
        <w:rPr>
          <w:rFonts w:ascii="Times New Roman"/>
          <w:b w:val="false"/>
          <w:i w:val="false"/>
          <w:color w:val="000000"/>
          <w:sz w:val="28"/>
        </w:rPr>
        <w:t>
диссертационного совета _________________ фамилия, и.о.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w:t>
      </w:r>
    </w:p>
    <w:p>
      <w:pPr>
        <w:spacing w:after="0"/>
        <w:ind w:left="0"/>
        <w:jc w:val="both"/>
      </w:pPr>
      <w:r>
        <w:rPr>
          <w:rFonts w:ascii="Times New Roman"/>
          <w:b w:val="false"/>
          <w:i w:val="false"/>
          <w:color w:val="000000"/>
          <w:sz w:val="28"/>
        </w:rPr>
        <w:t>
     1. На автореферате должны быть указаны выходные данные согласно действующему ГОСТу.         2. Оформление автореферата см.: "Инструкция по оформлению диссертации и автореферата". 
</w:t>
      </w:r>
      <w:r>
        <w:br/>
      </w:r>
      <w:r>
        <w:rPr>
          <w:rFonts w:ascii="Times New Roman"/>
          <w:b w:val="false"/>
          <w:i w:val="false"/>
          <w:color w:val="000000"/>
          <w:sz w:val="28"/>
        </w:rPr>
        <w:t>
     3. Пояснения, набранные курсивом, не печатаются.
</w:t>
      </w:r>
    </w:p>
    <w:p>
      <w:pPr>
        <w:spacing w:after="0"/>
        <w:ind w:left="0"/>
        <w:jc w:val="both"/>
      </w:pPr>
      <w:r>
        <w:rPr>
          <w:rFonts w:ascii="Times New Roman"/>
          <w:b w:val="false"/>
          <w:i w:val="false"/>
          <w:color w:val="000000"/>
          <w:sz w:val="28"/>
        </w:rPr>
        <w:t>
                                                            Приложение 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организаций,
</w:t>
      </w:r>
      <w:r>
        <w:br/>
      </w:r>
      <w:r>
        <w:rPr>
          <w:rFonts w:ascii="Times New Roman"/>
          <w:b w:val="false"/>
          <w:i w:val="false"/>
          <w:color w:val="000000"/>
          <w:sz w:val="28"/>
        </w:rPr>
        <w:t>
                    которым обязательно рассылаются
</w:t>
      </w:r>
      <w:r>
        <w:br/>
      </w:r>
      <w:r>
        <w:rPr>
          <w:rFonts w:ascii="Times New Roman"/>
          <w:b w:val="false"/>
          <w:i w:val="false"/>
          <w:color w:val="000000"/>
          <w:sz w:val="28"/>
        </w:rPr>
        <w:t>
                       авторефераты диссертаций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Национальная библиотека Республики Казахстан (480013, Алматы, пр. Абая, 14). 
</w:t>
      </w:r>
      <w:r>
        <w:br/>
      </w:r>
      <w:r>
        <w:rPr>
          <w:rFonts w:ascii="Times New Roman"/>
          <w:b w:val="false"/>
          <w:i w:val="false"/>
          <w:color w:val="000000"/>
          <w:sz w:val="28"/>
        </w:rPr>
        <w:t>
      2. Республиканская научно-техническая библиотека (480096, Алматы, ул. С.Муканова, 223). 
</w:t>
      </w:r>
      <w:r>
        <w:br/>
      </w:r>
      <w:r>
        <w:rPr>
          <w:rFonts w:ascii="Times New Roman"/>
          <w:b w:val="false"/>
          <w:i w:val="false"/>
          <w:color w:val="000000"/>
          <w:sz w:val="28"/>
        </w:rPr>
        <w:t>
      3.Республиканская научно-сельскохозяйственная библиотека (РНСХБ), (480091, Алматы, пр.Абылай хана, 79).
</w:t>
      </w:r>
      <w:r>
        <w:br/>
      </w:r>
      <w:r>
        <w:rPr>
          <w:rFonts w:ascii="Times New Roman"/>
          <w:b w:val="false"/>
          <w:i w:val="false"/>
          <w:color w:val="000000"/>
          <w:sz w:val="28"/>
        </w:rPr>
        <w:t>
      4. Центральная научная библиотека Академии наук Республики Казахстан (ЦНБ), (480021, Алматы, ул. Шевченко, 28). 
</w:t>
      </w:r>
      <w:r>
        <w:br/>
      </w:r>
      <w:r>
        <w:rPr>
          <w:rFonts w:ascii="Times New Roman"/>
          <w:b w:val="false"/>
          <w:i w:val="false"/>
          <w:color w:val="000000"/>
          <w:sz w:val="28"/>
        </w:rPr>
        <w:t>
      5. Актюбинская областная универсальная библиотека (463019, Актюбинск, ул.Скулкина, 5б). 
</w:t>
      </w:r>
      <w:r>
        <w:br/>
      </w:r>
      <w:r>
        <w:rPr>
          <w:rFonts w:ascii="Times New Roman"/>
          <w:b w:val="false"/>
          <w:i w:val="false"/>
          <w:color w:val="000000"/>
          <w:sz w:val="28"/>
        </w:rPr>
        <w:t>
      6. Акмолинская областная универсальная библиотека (473004, Акмола, ул. С.Сейфуллина, 67). 
</w:t>
      </w:r>
      <w:r>
        <w:br/>
      </w:r>
      <w:r>
        <w:rPr>
          <w:rFonts w:ascii="Times New Roman"/>
          <w:b w:val="false"/>
          <w:i w:val="false"/>
          <w:color w:val="000000"/>
          <w:sz w:val="28"/>
        </w:rPr>
        <w:t>
      7. Атырауская областная универсальная библиотека (465017, Атырау, ул. Сатпаева, 13).        8. Восточно-Казахстанская областная универсальная библиотека (492000, Усть-Каменогорск, ул.Ушанова, 102). 
</w:t>
      </w:r>
      <w:r>
        <w:br/>
      </w:r>
      <w:r>
        <w:rPr>
          <w:rFonts w:ascii="Times New Roman"/>
          <w:b w:val="false"/>
          <w:i w:val="false"/>
          <w:color w:val="000000"/>
          <w:sz w:val="28"/>
        </w:rPr>
        <w:t>
      9. Жамбылская областная универсальная библиотека им. Ч.Валиханова (484000, Тараз, ул.Сулейменова, 11).
</w:t>
      </w:r>
      <w:r>
        <w:br/>
      </w:r>
      <w:r>
        <w:rPr>
          <w:rFonts w:ascii="Times New Roman"/>
          <w:b w:val="false"/>
          <w:i w:val="false"/>
          <w:color w:val="000000"/>
          <w:sz w:val="28"/>
        </w:rPr>
        <w:t>
      10. Западно-Казахстанская областная универсальная библиотека (417801, Уральск, ул.Кирова, 47). 
</w:t>
      </w:r>
      <w:r>
        <w:br/>
      </w:r>
      <w:r>
        <w:rPr>
          <w:rFonts w:ascii="Times New Roman"/>
          <w:b w:val="false"/>
          <w:i w:val="false"/>
          <w:color w:val="000000"/>
          <w:sz w:val="28"/>
        </w:rPr>
        <w:t>
      11. Карагандинская областная универсальная библиотека (470061, Караганда, ул. С.Ерубаева, 44). 
</w:t>
      </w:r>
      <w:r>
        <w:br/>
      </w:r>
      <w:r>
        <w:rPr>
          <w:rFonts w:ascii="Times New Roman"/>
          <w:b w:val="false"/>
          <w:i w:val="false"/>
          <w:color w:val="000000"/>
          <w:sz w:val="28"/>
        </w:rPr>
        <w:t>
      12. Кызылординская областная универсальная библиотека им. М.Горького (467001, Кызылорда, ул. Абая, 27). 
</w:t>
      </w:r>
      <w:r>
        <w:br/>
      </w:r>
      <w:r>
        <w:rPr>
          <w:rFonts w:ascii="Times New Roman"/>
          <w:b w:val="false"/>
          <w:i w:val="false"/>
          <w:color w:val="000000"/>
          <w:sz w:val="28"/>
        </w:rPr>
        <w:t>
      13. Костанайская областная универсальная библиотека им. Л.Н.Толстого (458103, Костанай, ул.Алтынсарина, 111). 
</w:t>
      </w:r>
      <w:r>
        <w:br/>
      </w:r>
      <w:r>
        <w:rPr>
          <w:rFonts w:ascii="Times New Roman"/>
          <w:b w:val="false"/>
          <w:i w:val="false"/>
          <w:color w:val="000000"/>
          <w:sz w:val="28"/>
        </w:rPr>
        <w:t>
      14. Мангистауская областная универсальная библиотека (466200, Актау, микрорайон 7). 
</w:t>
      </w:r>
      <w:r>
        <w:br/>
      </w:r>
      <w:r>
        <w:rPr>
          <w:rFonts w:ascii="Times New Roman"/>
          <w:b w:val="false"/>
          <w:i w:val="false"/>
          <w:color w:val="000000"/>
          <w:sz w:val="28"/>
        </w:rPr>
        <w:t>
      15. Павлодарская областная универсальная библиотека им. С.Торайгырова (637000, Павлодар, ул.Дзержинского, 104). 
</w:t>
      </w:r>
      <w:r>
        <w:br/>
      </w:r>
      <w:r>
        <w:rPr>
          <w:rFonts w:ascii="Times New Roman"/>
          <w:b w:val="false"/>
          <w:i w:val="false"/>
          <w:color w:val="000000"/>
          <w:sz w:val="28"/>
        </w:rPr>
        <w:t>
      16. Северо-Казахстанская областная универсальная библиотека им. С. Муканова (642000, Петропавловск, ул.Ленина, 25). 
</w:t>
      </w:r>
      <w:r>
        <w:br/>
      </w:r>
      <w:r>
        <w:rPr>
          <w:rFonts w:ascii="Times New Roman"/>
          <w:b w:val="false"/>
          <w:i w:val="false"/>
          <w:color w:val="000000"/>
          <w:sz w:val="28"/>
        </w:rPr>
        <w:t>
      17. Южно-Казахстанская областная универсальная библиотека им. А.С. Пушкина (486000, Шымкент, ул.Казыбек-би, 21).
</w:t>
      </w:r>
      <w:r>
        <w:br/>
      </w:r>
      <w:r>
        <w:rPr>
          <w:rFonts w:ascii="Times New Roman"/>
          <w:b w:val="false"/>
          <w:i w:val="false"/>
          <w:color w:val="000000"/>
          <w:sz w:val="28"/>
        </w:rPr>
        <w:t>
      18. Жезказганская зональная библиотека (477017, Жезказган, ул. Советская, 9а). 
</w:t>
      </w:r>
      <w:r>
        <w:br/>
      </w:r>
      <w:r>
        <w:rPr>
          <w:rFonts w:ascii="Times New Roman"/>
          <w:b w:val="false"/>
          <w:i w:val="false"/>
          <w:color w:val="000000"/>
          <w:sz w:val="28"/>
        </w:rPr>
        <w:t>
      19. Кокшетауская зональная библиотека им. М. Жумабаева (475010, Кокшетау, ул. К. Маркса, 111). 
</w:t>
      </w:r>
      <w:r>
        <w:br/>
      </w:r>
      <w:r>
        <w:rPr>
          <w:rFonts w:ascii="Times New Roman"/>
          <w:b w:val="false"/>
          <w:i w:val="false"/>
          <w:color w:val="000000"/>
          <w:sz w:val="28"/>
        </w:rPr>
        <w:t>
      20. Семипалатинская зональная библиотека им. Абая (490050, Семипалатинск, ул. Абая, 22). 
</w:t>
      </w:r>
      <w:r>
        <w:br/>
      </w:r>
      <w:r>
        <w:rPr>
          <w:rFonts w:ascii="Times New Roman"/>
          <w:b w:val="false"/>
          <w:i w:val="false"/>
          <w:color w:val="000000"/>
          <w:sz w:val="28"/>
        </w:rPr>
        <w:t>
      21. Талдыкорганская зональная библиотека им. С. Сейфуллина (488000, Талдыкорган, ул Ленина, 91/99). 
</w:t>
      </w:r>
      <w:r>
        <w:br/>
      </w:r>
      <w:r>
        <w:rPr>
          <w:rFonts w:ascii="Times New Roman"/>
          <w:b w:val="false"/>
          <w:i w:val="false"/>
          <w:color w:val="000000"/>
          <w:sz w:val="28"/>
        </w:rPr>
        <w:t>
      22. Торгайская зональная библиотека (459830, Аркалык, ул. Шакшак Жанибека, 77). 
</w:t>
      </w:r>
      <w:r>
        <w:br/>
      </w:r>
      <w:r>
        <w:rPr>
          <w:rFonts w:ascii="Times New Roman"/>
          <w:b w:val="false"/>
          <w:i w:val="false"/>
          <w:color w:val="000000"/>
          <w:sz w:val="28"/>
        </w:rPr>
        <w:t>
      23. Национальные библиотеки стран СНГ*.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Адреса национальных библиотек стран СНГ опубликованы в Бюллетене ДАНК Казахстана, 1998 г., N 3.
</w:t>
      </w:r>
    </w:p>
    <w:p>
      <w:pPr>
        <w:spacing w:after="0"/>
        <w:ind w:left="0"/>
        <w:jc w:val="both"/>
      </w:pPr>
      <w:r>
        <w:rPr>
          <w:rFonts w:ascii="Times New Roman"/>
          <w:b w:val="false"/>
          <w:i w:val="false"/>
          <w:color w:val="000000"/>
          <w:sz w:val="28"/>
        </w:rPr>
        <w:t>
      Кроме указанных организаций, авторефераты должны быть также направлены в диссертационные советы по профилю диссертации, заинтересованные организации и специализированные библиотеки, ведущим ученым-специалистам и членам диссертационных советов; все они включаются в реестр рассылки.                                               
</w:t>
      </w:r>
    </w:p>
    <w:p>
      <w:pPr>
        <w:spacing w:after="0"/>
        <w:ind w:left="0"/>
        <w:jc w:val="both"/>
      </w:pPr>
      <w:r>
        <w:rPr>
          <w:rFonts w:ascii="Times New Roman"/>
          <w:b w:val="false"/>
          <w:i w:val="false"/>
          <w:color w:val="000000"/>
          <w:sz w:val="28"/>
        </w:rPr>
        <w:t>
                                                        Приложение 9      
</w:t>
      </w:r>
    </w:p>
    <w:p>
      <w:pPr>
        <w:spacing w:after="0"/>
        <w:ind w:left="0"/>
        <w:jc w:val="both"/>
      </w:pPr>
      <w:r>
        <w:rPr>
          <w:rFonts w:ascii="Times New Roman"/>
          <w:b w:val="false"/>
          <w:i w:val="false"/>
          <w:color w:val="000000"/>
          <w:sz w:val="28"/>
        </w:rPr>
        <w:t>
                               Явочный лист                             
</w:t>
      </w:r>
    </w:p>
    <w:p>
      <w:pPr>
        <w:spacing w:after="0"/>
        <w:ind w:left="0"/>
        <w:jc w:val="both"/>
      </w:pPr>
      <w:r>
        <w:rPr>
          <w:rFonts w:ascii="Times New Roman"/>
          <w:b w:val="false"/>
          <w:i w:val="false"/>
          <w:color w:val="000000"/>
          <w:sz w:val="28"/>
        </w:rPr>
        <w:t>
членов диссертационного (объединенного диссертационного) совета __________
</w:t>
      </w:r>
      <w:r>
        <w:br/>
      </w:r>
      <w:r>
        <w:rPr>
          <w:rFonts w:ascii="Times New Roman"/>
          <w:b w:val="false"/>
          <w:i w:val="false"/>
          <w:color w:val="000000"/>
          <w:sz w:val="28"/>
        </w:rPr>
        <w:t>
                                                               шифр совета 
</w:t>
      </w:r>
    </w:p>
    <w:p>
      <w:pPr>
        <w:spacing w:after="0"/>
        <w:ind w:left="0"/>
        <w:jc w:val="both"/>
      </w:pPr>
      <w:r>
        <w:rPr>
          <w:rFonts w:ascii="Times New Roman"/>
          <w:b w:val="false"/>
          <w:i w:val="false"/>
          <w:color w:val="000000"/>
          <w:sz w:val="28"/>
        </w:rPr>
        <w:t>
К заседанию совета ________________________________________________
</w:t>
      </w:r>
      <w:r>
        <w:br/>
      </w:r>
      <w:r>
        <w:rPr>
          <w:rFonts w:ascii="Times New Roman"/>
          <w:b w:val="false"/>
          <w:i w:val="false"/>
          <w:color w:val="000000"/>
          <w:sz w:val="28"/>
        </w:rPr>
        <w:t>
                             дата и номер протокола
</w:t>
      </w:r>
      <w:r>
        <w:br/>
      </w:r>
      <w:r>
        <w:rPr>
          <w:rFonts w:ascii="Times New Roman"/>
          <w:b w:val="false"/>
          <w:i w:val="false"/>
          <w:color w:val="000000"/>
          <w:sz w:val="28"/>
        </w:rPr>
        <w:t>
по защите диссертации _____________________________________________
</w:t>
      </w:r>
      <w:r>
        <w:br/>
      </w:r>
      <w:r>
        <w:rPr>
          <w:rFonts w:ascii="Times New Roman"/>
          <w:b w:val="false"/>
          <w:i w:val="false"/>
          <w:color w:val="000000"/>
          <w:sz w:val="28"/>
        </w:rPr>
        <w:t>
                                  фамилия, и.,о.
</w:t>
      </w:r>
      <w:r>
        <w:br/>
      </w:r>
      <w:r>
        <w:rPr>
          <w:rFonts w:ascii="Times New Roman"/>
          <w:b w:val="false"/>
          <w:i w:val="false"/>
          <w:color w:val="000000"/>
          <w:sz w:val="28"/>
        </w:rPr>
        <w:t>
по специальности __________________________________________________
</w:t>
      </w:r>
      <w:r>
        <w:br/>
      </w:r>
      <w:r>
        <w:rPr>
          <w:rFonts w:ascii="Times New Roman"/>
          <w:b w:val="false"/>
          <w:i w:val="false"/>
          <w:color w:val="000000"/>
          <w:sz w:val="28"/>
        </w:rPr>
        <w:t>
                       шифр и наименование специальности
</w:t>
      </w:r>
    </w:p>
    <w:p>
      <w:pPr>
        <w:spacing w:after="0"/>
        <w:ind w:left="0"/>
        <w:jc w:val="both"/>
      </w:pP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Фамилия,!Ученая степень,! Явка на !Получение!
</w:t>
      </w:r>
      <w:r>
        <w:br/>
      </w:r>
      <w:r>
        <w:rPr>
          <w:rFonts w:ascii="Times New Roman"/>
          <w:b w:val="false"/>
          <w:i w:val="false"/>
          <w:color w:val="000000"/>
          <w:sz w:val="28"/>
        </w:rPr>
        <w:t>
 и., о. !     шифр      !заседание!бюллетеня!
</w:t>
      </w:r>
      <w:r>
        <w:br/>
      </w:r>
      <w:r>
        <w:rPr>
          <w:rFonts w:ascii="Times New Roman"/>
          <w:b w:val="false"/>
          <w:i w:val="false"/>
          <w:color w:val="000000"/>
          <w:sz w:val="28"/>
        </w:rPr>
        <w:t>
        !специальности в!(подпись)!(подпись)!
</w:t>
      </w:r>
      <w:r>
        <w:br/>
      </w:r>
      <w:r>
        <w:rPr>
          <w:rFonts w:ascii="Times New Roman"/>
          <w:b w:val="false"/>
          <w:i w:val="false"/>
          <w:color w:val="000000"/>
          <w:sz w:val="28"/>
        </w:rPr>
        <w:t>
        !    совете     !         !         !
</w:t>
      </w:r>
      <w:r>
        <w:br/>
      </w: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Ученый секретарь 
</w:t>
      </w:r>
      <w:r>
        <w:br/>
      </w:r>
      <w:r>
        <w:rPr>
          <w:rFonts w:ascii="Times New Roman"/>
          <w:b w:val="false"/>
          <w:i w:val="false"/>
          <w:color w:val="000000"/>
          <w:sz w:val="28"/>
        </w:rPr>
        <w:t>
диссертационного совета  ____________________ фамилия, и.,о.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Примечания: 
</w:t>
      </w:r>
      <w:r>
        <w:br/>
      </w:r>
      <w:r>
        <w:rPr>
          <w:rFonts w:ascii="Times New Roman"/>
          <w:b w:val="false"/>
          <w:i w:val="false"/>
          <w:color w:val="000000"/>
          <w:sz w:val="28"/>
        </w:rPr>
        <w:t>
     1. В графе "Фамилия, и., о." печатаются фамилия, и., о. всех членов диссертационного совета. 
</w:t>
      </w:r>
      <w:r>
        <w:br/>
      </w:r>
      <w:r>
        <w:rPr>
          <w:rFonts w:ascii="Times New Roman"/>
          <w:b w:val="false"/>
          <w:i w:val="false"/>
          <w:color w:val="000000"/>
          <w:sz w:val="28"/>
        </w:rPr>
        <w:t>
     2. Пояснения, набранные курсивом, не печатаются.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Бюллетень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Диссертационный совет (объединенный диссертационный) ______________________
</w:t>
      </w:r>
    </w:p>
    <w:p>
      <w:pPr>
        <w:spacing w:after="0"/>
        <w:ind w:left="0"/>
        <w:jc w:val="both"/>
      </w:pPr>
      <w:r>
        <w:rPr>
          <w:rFonts w:ascii="Times New Roman"/>
          <w:b w:val="false"/>
          <w:i w:val="false"/>
          <w:color w:val="000000"/>
          <w:sz w:val="28"/>
        </w:rPr>
        <w:t>
                                                          шифр совета      
</w:t>
      </w:r>
    </w:p>
    <w:p>
      <w:pPr>
        <w:spacing w:after="0"/>
        <w:ind w:left="0"/>
        <w:jc w:val="both"/>
      </w:pPr>
      <w:r>
        <w:rPr>
          <w:rFonts w:ascii="Times New Roman"/>
          <w:b w:val="false"/>
          <w:i w:val="false"/>
          <w:color w:val="000000"/>
          <w:sz w:val="28"/>
        </w:rPr>
        <w:t>
К заседанию совета ______________________________________________
</w:t>
      </w:r>
    </w:p>
    <w:p>
      <w:pPr>
        <w:spacing w:after="0"/>
        <w:ind w:left="0"/>
        <w:jc w:val="both"/>
      </w:pPr>
      <w:r>
        <w:rPr>
          <w:rFonts w:ascii="Times New Roman"/>
          <w:b w:val="false"/>
          <w:i w:val="false"/>
          <w:color w:val="000000"/>
          <w:sz w:val="28"/>
        </w:rPr>
        <w:t>
                              дата и номер решения
</w:t>
      </w:r>
    </w:p>
    <w:p>
      <w:pPr>
        <w:spacing w:after="0"/>
        <w:ind w:left="0"/>
        <w:jc w:val="both"/>
      </w:pP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Фамилия, имя,   !Достоин ученой! Результаты!
</w:t>
      </w:r>
    </w:p>
    <w:p>
      <w:pPr>
        <w:spacing w:after="0"/>
        <w:ind w:left="0"/>
        <w:jc w:val="both"/>
      </w:pPr>
      <w:r>
        <w:rPr>
          <w:rFonts w:ascii="Times New Roman"/>
          <w:b w:val="false"/>
          <w:i w:val="false"/>
          <w:color w:val="000000"/>
          <w:sz w:val="28"/>
        </w:rPr>
        <w:t>
отчество соискателя!   степени    !голосования!
</w:t>
      </w:r>
    </w:p>
    <w:p>
      <w:pPr>
        <w:spacing w:after="0"/>
        <w:ind w:left="0"/>
        <w:jc w:val="both"/>
      </w:pP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Да
</w:t>
      </w:r>
    </w:p>
    <w:p>
      <w:pPr>
        <w:spacing w:after="0"/>
        <w:ind w:left="0"/>
        <w:jc w:val="both"/>
      </w:pPr>
      <w:r>
        <w:rPr>
          <w:rFonts w:ascii="Times New Roman"/>
          <w:b w:val="false"/>
          <w:i w:val="false"/>
          <w:color w:val="000000"/>
          <w:sz w:val="28"/>
        </w:rPr>
        <w:t>
                                        Нет
</w:t>
      </w:r>
    </w:p>
    <w:p>
      <w:pPr>
        <w:spacing w:after="0"/>
        <w:ind w:left="0"/>
        <w:jc w:val="both"/>
      </w:pP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Примечания: 
</w:t>
      </w:r>
      <w:r>
        <w:br/>
      </w:r>
      <w:r>
        <w:rPr>
          <w:rFonts w:ascii="Times New Roman"/>
          <w:b w:val="false"/>
          <w:i w:val="false"/>
          <w:color w:val="000000"/>
          <w:sz w:val="28"/>
        </w:rPr>
        <w:t>
     1. В графе "Достоин ученой степени" указывается ученая степень и отрасль науки. 
</w:t>
      </w:r>
      <w:r>
        <w:br/>
      </w:r>
      <w:r>
        <w:rPr>
          <w:rFonts w:ascii="Times New Roman"/>
          <w:b w:val="false"/>
          <w:i w:val="false"/>
          <w:color w:val="000000"/>
          <w:sz w:val="28"/>
        </w:rPr>
        <w:t>
     2. Бюллетени не подписываются. В графе "Результаты голосования" вычеркнуть ненужное. 
</w:t>
      </w:r>
      <w:r>
        <w:br/>
      </w:r>
      <w:r>
        <w:rPr>
          <w:rFonts w:ascii="Times New Roman"/>
          <w:b w:val="false"/>
          <w:i w:val="false"/>
          <w:color w:val="000000"/>
          <w:sz w:val="28"/>
        </w:rPr>
        <w:t>
     3. Недействительным признается бюллетень, в котором будут оставлены или зачеркнуты оба слова "Да" и "Нет". 
</w:t>
      </w:r>
      <w:r>
        <w:br/>
      </w:r>
      <w:r>
        <w:rPr>
          <w:rFonts w:ascii="Times New Roman"/>
          <w:b w:val="false"/>
          <w:i w:val="false"/>
          <w:color w:val="000000"/>
          <w:sz w:val="28"/>
        </w:rPr>
        <w:t>
     4. Пояснения, набранные курсивом, не печатаются.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w:t>
      </w:r>
      <w:r>
        <w:br/>
      </w:r>
      <w:r>
        <w:rPr>
          <w:rFonts w:ascii="Times New Roman"/>
          <w:b w:val="false"/>
          <w:i w:val="false"/>
          <w:color w:val="000000"/>
          <w:sz w:val="28"/>
        </w:rPr>
        <w:t>
документов, входящих в первый экземпляр аттестационного дела
</w:t>
      </w:r>
      <w:r>
        <w:br/>
      </w:r>
      <w:r>
        <w:rPr>
          <w:rFonts w:ascii="Times New Roman"/>
          <w:b w:val="false"/>
          <w:i w:val="false"/>
          <w:color w:val="000000"/>
          <w:sz w:val="28"/>
        </w:rPr>
        <w:t>
по присуждению ученой степени, направляемого в ВАК Казахстана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Сопроводительное письмо на бланке организации, подписанное председателем диссертационного совета (1 экз.) с указанием даты отправления второго экземпляра диссертации в КазгосИНТИ и заверенное печатью. 
</w:t>
      </w:r>
      <w:r>
        <w:br/>
      </w:r>
      <w:r>
        <w:rPr>
          <w:rFonts w:ascii="Times New Roman"/>
          <w:b w:val="false"/>
          <w:i w:val="false"/>
          <w:color w:val="000000"/>
          <w:sz w:val="28"/>
        </w:rPr>
        <w:t>
      2. Выписка из протокола заседания диссертационного совета о приеме диссертации к защите. 
</w:t>
      </w:r>
      <w:r>
        <w:br/>
      </w:r>
      <w:r>
        <w:rPr>
          <w:rFonts w:ascii="Times New Roman"/>
          <w:b w:val="false"/>
          <w:i w:val="false"/>
          <w:color w:val="000000"/>
          <w:sz w:val="28"/>
        </w:rPr>
        <w:t>
      3. Справка о присуждении ученой степени доктора наук (приложение 15, 2 экз.) или об утверждении решения диссертационного совета о присуждении ученой степени кандидата наук (приложение 16, 2 экз.). 
</w:t>
      </w:r>
      <w:r>
        <w:br/>
      </w:r>
      <w:r>
        <w:rPr>
          <w:rFonts w:ascii="Times New Roman"/>
          <w:b w:val="false"/>
          <w:i w:val="false"/>
          <w:color w:val="000000"/>
          <w:sz w:val="28"/>
        </w:rPr>
        <w:t>
      4. Личный листок по учету кадров с фотокарточкой, заверенный по месту работы (1 экз.). 
</w:t>
      </w:r>
      <w:r>
        <w:br/>
      </w:r>
      <w:r>
        <w:rPr>
          <w:rFonts w:ascii="Times New Roman"/>
          <w:b w:val="false"/>
          <w:i w:val="false"/>
          <w:color w:val="000000"/>
          <w:sz w:val="28"/>
        </w:rPr>
        <w:t>
      5. Автореферат диссертации (5 экз.). Для докторских диссертаций - дополнительно один экземпляр автореферата кандидатской диссертации. 
</w:t>
      </w:r>
      <w:r>
        <w:br/>
      </w:r>
      <w:r>
        <w:rPr>
          <w:rFonts w:ascii="Times New Roman"/>
          <w:b w:val="false"/>
          <w:i w:val="false"/>
          <w:color w:val="000000"/>
          <w:sz w:val="28"/>
        </w:rPr>
        <w:t>
      6. Стенограмма заседания совета, к которой прилагаются отзывы научного руководителя (консультанта), официальных оппонентов и ведущей организации*, подписанная председателем и ученым секретарем диссертационного совета (первый экземпляр), с указанием присутствовавших на защите официальных оппонентов, членов из состава совета, утвержденного приказом ВАК Казахстана, а также дополнительно введенных в его состав членов совета (1 зкз.).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Примечание: 
</w:t>
      </w:r>
      <w:r>
        <w:br/>
      </w:r>
      <w:r>
        <w:rPr>
          <w:rFonts w:ascii="Times New Roman"/>
          <w:b w:val="false"/>
          <w:i w:val="false"/>
          <w:color w:val="000000"/>
          <w:sz w:val="28"/>
        </w:rPr>
        <w:t>
      *Отзывы оппонента, ведущей организации и научного руководителя (консультанта) не стенографируются.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Заключение организации, где выполнялась работа. 
</w:t>
      </w:r>
      <w:r>
        <w:br/>
      </w:r>
      <w:r>
        <w:rPr>
          <w:rFonts w:ascii="Times New Roman"/>
          <w:b w:val="false"/>
          <w:i w:val="false"/>
          <w:color w:val="000000"/>
          <w:sz w:val="28"/>
        </w:rPr>
        <w:t>
      8. Заключение организации, где функционирует диссертационный совет. 
</w:t>
      </w:r>
      <w:r>
        <w:br/>
      </w:r>
      <w:r>
        <w:rPr>
          <w:rFonts w:ascii="Times New Roman"/>
          <w:b w:val="false"/>
          <w:i w:val="false"/>
          <w:color w:val="000000"/>
          <w:sz w:val="28"/>
        </w:rPr>
        <w:t>
      Оформление заключений: см. приложение 5 п.6, 7. 
</w:t>
      </w:r>
      <w:r>
        <w:br/>
      </w:r>
      <w:r>
        <w:rPr>
          <w:rFonts w:ascii="Times New Roman"/>
          <w:b w:val="false"/>
          <w:i w:val="false"/>
          <w:color w:val="000000"/>
          <w:sz w:val="28"/>
        </w:rPr>
        <w:t>
      9. Регистрационно-учетная карточка (приложение 16, 2 экз.). 
</w:t>
      </w:r>
      <w:r>
        <w:br/>
      </w:r>
      <w:r>
        <w:rPr>
          <w:rFonts w:ascii="Times New Roman"/>
          <w:b w:val="false"/>
          <w:i w:val="false"/>
          <w:color w:val="000000"/>
          <w:sz w:val="28"/>
        </w:rPr>
        <w:t>
      10. Четыре почтовые карточки с марками с указанием адреса соискателя (две карточки) и адреса диссертационного совета (две карточки). На оборотной стороне карточек с адресом совета указываются фамилия, имя, отчество соискателя, а также ученая степень, на которую он претендует. 
</w:t>
      </w:r>
      <w:r>
        <w:br/>
      </w:r>
      <w:r>
        <w:rPr>
          <w:rFonts w:ascii="Times New Roman"/>
          <w:b w:val="false"/>
          <w:i w:val="false"/>
          <w:color w:val="000000"/>
          <w:sz w:val="28"/>
        </w:rPr>
        <w:t>
      11. Опись документов, имеющихся в деле (приложение 18, 1 экз.).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Все указанные документы, помещенные в скоросшиватель, направляются в ВАК Казахстана. 
</w:t>
      </w:r>
    </w:p>
    <w:p>
      <w:pPr>
        <w:spacing w:after="0"/>
        <w:ind w:left="0"/>
        <w:jc w:val="both"/>
      </w:pPr>
      <w:r>
        <w:rPr>
          <w:rFonts w:ascii="Times New Roman"/>
          <w:b w:val="false"/>
          <w:i w:val="false"/>
          <w:color w:val="000000"/>
          <w:sz w:val="28"/>
        </w:rPr>
        <w:t>
     В аттестационное дело соискателя помещается первый экземпляр диссертации, предназначенный для передачи в Национальную библиотеку Республики Казахстан. 
</w:t>
      </w:r>
    </w:p>
    <w:p>
      <w:pPr>
        <w:spacing w:after="0"/>
        <w:ind w:left="0"/>
        <w:jc w:val="both"/>
      </w:pPr>
      <w:r>
        <w:rPr>
          <w:rFonts w:ascii="Times New Roman"/>
          <w:b w:val="false"/>
          <w:i w:val="false"/>
          <w:color w:val="000000"/>
          <w:sz w:val="28"/>
        </w:rPr>
        <w:t>
     На внутренней стороне скоросшивателя наклеивается конверт, в который вкладываются регистрационно-учетные и учетные карточки, а также копия удостоверения о сдаче кандидатских экзаменов.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w:t>
      </w:r>
      <w:r>
        <w:br/>
      </w:r>
      <w:r>
        <w:rPr>
          <w:rFonts w:ascii="Times New Roman"/>
          <w:b w:val="false"/>
          <w:i w:val="false"/>
          <w:color w:val="000000"/>
          <w:sz w:val="28"/>
        </w:rPr>
        <w:t>
документов второго экземпляра аттестационного дела
</w:t>
      </w:r>
      <w:r>
        <w:br/>
      </w:r>
      <w:r>
        <w:rPr>
          <w:rFonts w:ascii="Times New Roman"/>
          <w:b w:val="false"/>
          <w:i w:val="false"/>
          <w:color w:val="000000"/>
          <w:sz w:val="28"/>
        </w:rPr>
        <w:t>
по присуждению ученой степени, хранящегося в диссертационном совете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диссертационном совете хранится второй экземпляр аттестационного дела, в которое, кроме вторых экземпляров перечисленных в приложении 9 документов, входят также: 
</w:t>
      </w:r>
      <w:r>
        <w:br/>
      </w:r>
      <w:r>
        <w:rPr>
          <w:rFonts w:ascii="Times New Roman"/>
          <w:b w:val="false"/>
          <w:i w:val="false"/>
          <w:color w:val="000000"/>
          <w:sz w:val="28"/>
        </w:rPr>
        <w:t>
      1. Заявление соискателя. 
</w:t>
      </w:r>
      <w:r>
        <w:br/>
      </w:r>
      <w:r>
        <w:rPr>
          <w:rFonts w:ascii="Times New Roman"/>
          <w:b w:val="false"/>
          <w:i w:val="false"/>
          <w:color w:val="000000"/>
          <w:sz w:val="28"/>
        </w:rPr>
        <w:t>
      2. Протокол заседания счетной комиссии (приложение 13, 1 экз.). 
</w:t>
      </w:r>
      <w:r>
        <w:br/>
      </w:r>
      <w:r>
        <w:rPr>
          <w:rFonts w:ascii="Times New Roman"/>
          <w:b w:val="false"/>
          <w:i w:val="false"/>
          <w:color w:val="000000"/>
          <w:sz w:val="28"/>
        </w:rPr>
        <w:t>
      3. Заверенная копия документа о высшем специальном образовании или академической степени "магистра" для соискателя ученой степени кандидата наук (1 экз.), заверенная копия диплома кандидата наук для соискателя ученой степени доктора наук (1 экз.). 
</w:t>
      </w:r>
      <w:r>
        <w:br/>
      </w:r>
      <w:r>
        <w:rPr>
          <w:rFonts w:ascii="Times New Roman"/>
          <w:b w:val="false"/>
          <w:i w:val="false"/>
          <w:color w:val="000000"/>
          <w:sz w:val="28"/>
        </w:rPr>
        <w:t>
      4. Удостоверение о сдаче кандидатских экзаменов для соискателя ученой степени кандидата наук (1 экз.).
</w:t>
      </w:r>
    </w:p>
    <w:p>
      <w:pPr>
        <w:spacing w:after="0"/>
        <w:ind w:left="0"/>
        <w:jc w:val="both"/>
      </w:pPr>
      <w:r>
        <w:rPr>
          <w:rFonts w:ascii="Times New Roman"/>
          <w:b w:val="false"/>
          <w:i w:val="false"/>
          <w:color w:val="000000"/>
          <w:sz w:val="28"/>
        </w:rPr>
        <w:t>
</w:t>
      </w:r>
      <w:r>
        <w:rPr>
          <w:rFonts w:ascii="Times New Roman"/>
          <w:b w:val="false"/>
          <w:i w:val="false"/>
          <w:color w:val="000000"/>
          <w:sz w:val="28"/>
        </w:rPr>
        <w:t>
      5. Заключение организации, где выполнялась диссертационная работа или к которой был прикреплен соискатель (1 экз.). 
</w:t>
      </w:r>
      <w:r>
        <w:br/>
      </w:r>
      <w:r>
        <w:rPr>
          <w:rFonts w:ascii="Times New Roman"/>
          <w:b w:val="false"/>
          <w:i w:val="false"/>
          <w:color w:val="000000"/>
          <w:sz w:val="28"/>
        </w:rPr>
        <w:t>
      6. Заключение организации, где функционирует диссертационный совет (1 экз.). 
</w:t>
      </w:r>
      <w:r>
        <w:br/>
      </w:r>
      <w:r>
        <w:rPr>
          <w:rFonts w:ascii="Times New Roman"/>
          <w:b w:val="false"/>
          <w:i w:val="false"/>
          <w:color w:val="000000"/>
          <w:sz w:val="28"/>
        </w:rPr>
        <w:t>
      7. Отзывы официальных оппонентов, ведущей организации и научного руководителя (консультанта) (1 экз.).
</w:t>
      </w:r>
      <w:r>
        <w:br/>
      </w:r>
      <w:r>
        <w:rPr>
          <w:rFonts w:ascii="Times New Roman"/>
          <w:b w:val="false"/>
          <w:i w:val="false"/>
          <w:color w:val="000000"/>
          <w:sz w:val="28"/>
        </w:rPr>
        <w:t>
      8. Отзывы, поступившие на диссертацию и автореферат (по 1 экз.). 
</w:t>
      </w:r>
      <w:r>
        <w:br/>
      </w:r>
      <w:r>
        <w:rPr>
          <w:rFonts w:ascii="Times New Roman"/>
          <w:b w:val="false"/>
          <w:i w:val="false"/>
          <w:color w:val="000000"/>
          <w:sz w:val="28"/>
        </w:rPr>
        <w:t>
      9. Явочный лист членов диссертационного совета (приложение 9, 1 экз.). 
</w:t>
      </w:r>
      <w:r>
        <w:br/>
      </w:r>
      <w:r>
        <w:rPr>
          <w:rFonts w:ascii="Times New Roman"/>
          <w:b w:val="false"/>
          <w:i w:val="false"/>
          <w:color w:val="000000"/>
          <w:sz w:val="28"/>
        </w:rPr>
        <w:t>
      10. Список адресатов, которым направлен автореферат (с указанием даты рассылки), подписанный ученым секретарем (1 экз.).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13 
</w:t>
      </w:r>
    </w:p>
    <w:p>
      <w:pPr>
        <w:spacing w:after="0"/>
        <w:ind w:left="0"/>
        <w:jc w:val="both"/>
      </w:pPr>
      <w:r>
        <w:rPr>
          <w:rFonts w:ascii="Times New Roman"/>
          <w:b w:val="false"/>
          <w:i w:val="false"/>
          <w:color w:val="000000"/>
          <w:sz w:val="28"/>
        </w:rPr>
        <w:t>
                               Протокол 
</w:t>
      </w:r>
    </w:p>
    <w:p>
      <w:pPr>
        <w:spacing w:after="0"/>
        <w:ind w:left="0"/>
        <w:jc w:val="both"/>
      </w:pPr>
      <w:r>
        <w:rPr>
          <w:rFonts w:ascii="Times New Roman"/>
          <w:b w:val="false"/>
          <w:i w:val="false"/>
          <w:color w:val="000000"/>
          <w:sz w:val="28"/>
        </w:rPr>
        <w:t>
                 заседания счетной комиссии, избранной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диссертационным советом ______________________________________
</w:t>
      </w:r>
    </w:p>
    <w:p>
      <w:pPr>
        <w:spacing w:after="0"/>
        <w:ind w:left="0"/>
        <w:jc w:val="both"/>
      </w:pPr>
      <w:r>
        <w:rPr>
          <w:rFonts w:ascii="Times New Roman"/>
          <w:b w:val="false"/>
          <w:i w:val="false"/>
          <w:color w:val="000000"/>
          <w:sz w:val="28"/>
        </w:rPr>
        <w:t>
                                            шифр совета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 "____"__________ 199 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 избранной комиссии ________________________________________
</w:t>
      </w:r>
    </w:p>
    <w:p>
      <w:pPr>
        <w:spacing w:after="0"/>
        <w:ind w:left="0"/>
        <w:jc w:val="both"/>
      </w:pPr>
      <w:r>
        <w:rPr>
          <w:rFonts w:ascii="Times New Roman"/>
          <w:b w:val="false"/>
          <w:i w:val="false"/>
          <w:color w:val="000000"/>
          <w:sz w:val="28"/>
        </w:rPr>
        <w:t>
                                   фамилия, и., о.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Комиссия избрана для подсчета голосов при тайном голосовании по 
</w:t>
      </w:r>
    </w:p>
    <w:p>
      <w:pPr>
        <w:spacing w:after="0"/>
        <w:ind w:left="0"/>
        <w:jc w:val="both"/>
      </w:pPr>
      <w:r>
        <w:rPr>
          <w:rFonts w:ascii="Times New Roman"/>
          <w:b w:val="false"/>
          <w:i w:val="false"/>
          <w:color w:val="000000"/>
          <w:sz w:val="28"/>
        </w:rPr>
        <w:t>
диссертации 
</w:t>
      </w:r>
    </w:p>
    <w:p>
      <w:pPr>
        <w:spacing w:after="0"/>
        <w:ind w:left="0"/>
        <w:jc w:val="both"/>
      </w:pPr>
      <w:r>
        <w:rPr>
          <w:rFonts w:ascii="Times New Roman"/>
          <w:b w:val="false"/>
          <w:i w:val="false"/>
          <w:color w:val="000000"/>
          <w:sz w:val="28"/>
        </w:rPr>
        <w:t>
______________________________________________________
</w:t>
      </w:r>
    </w:p>
    <w:p>
      <w:pPr>
        <w:spacing w:after="0"/>
        <w:ind w:left="0"/>
        <w:jc w:val="both"/>
      </w:pPr>
      <w:r>
        <w:rPr>
          <w:rFonts w:ascii="Times New Roman"/>
          <w:b w:val="false"/>
          <w:i w:val="false"/>
          <w:color w:val="000000"/>
          <w:sz w:val="28"/>
        </w:rPr>
        <w:t>
                  фамилия, и., о.                               
</w:t>
      </w:r>
    </w:p>
    <w:p>
      <w:pPr>
        <w:spacing w:after="0"/>
        <w:ind w:left="0"/>
        <w:jc w:val="both"/>
      </w:pPr>
      <w:r>
        <w:rPr>
          <w:rFonts w:ascii="Times New Roman"/>
          <w:b w:val="false"/>
          <w:i w:val="false"/>
          <w:color w:val="000000"/>
          <w:sz w:val="28"/>
        </w:rPr>
        <w:t>
на соискание ученой степени доктора (кандидата)___________________наук
</w:t>
      </w:r>
    </w:p>
    <w:p>
      <w:pPr>
        <w:spacing w:after="0"/>
        <w:ind w:left="0"/>
        <w:jc w:val="both"/>
      </w:pPr>
      <w:r>
        <w:rPr>
          <w:rFonts w:ascii="Times New Roman"/>
          <w:b w:val="false"/>
          <w:i w:val="false"/>
          <w:color w:val="000000"/>
          <w:sz w:val="28"/>
        </w:rPr>
        <w:t>
                                                 отрасль науки
</w:t>
      </w:r>
    </w:p>
    <w:p>
      <w:pPr>
        <w:spacing w:after="0"/>
        <w:ind w:left="0"/>
        <w:jc w:val="both"/>
      </w:pPr>
      <w:r>
        <w:rPr>
          <w:rFonts w:ascii="Times New Roman"/>
          <w:b w:val="false"/>
          <w:i w:val="false"/>
          <w:color w:val="000000"/>
          <w:sz w:val="28"/>
        </w:rPr>
        <w:t>
Состав диссертационного совета утвержден в количестве ____ человек на 
</w:t>
      </w:r>
    </w:p>
    <w:p>
      <w:pPr>
        <w:spacing w:after="0"/>
        <w:ind w:left="0"/>
        <w:jc w:val="both"/>
      </w:pPr>
      <w:r>
        <w:rPr>
          <w:rFonts w:ascii="Times New Roman"/>
          <w:b w:val="false"/>
          <w:i w:val="false"/>
          <w:color w:val="000000"/>
          <w:sz w:val="28"/>
        </w:rPr>
        <w:t>
срок ________.                                  
</w:t>
      </w:r>
    </w:p>
    <w:p>
      <w:pPr>
        <w:spacing w:after="0"/>
        <w:ind w:left="0"/>
        <w:jc w:val="both"/>
      </w:pPr>
      <w:r>
        <w:rPr>
          <w:rFonts w:ascii="Times New Roman"/>
          <w:b w:val="false"/>
          <w:i w:val="false"/>
          <w:color w:val="000000"/>
          <w:sz w:val="28"/>
        </w:rPr>
        <w:t>
В состав совета дополнительно введены ___ человек.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Присутствовало на заседании _____членов совета, в том числе докторов наук 
</w:t>
      </w:r>
    </w:p>
    <w:p>
      <w:pPr>
        <w:spacing w:after="0"/>
        <w:ind w:left="0"/>
        <w:jc w:val="both"/>
      </w:pPr>
      <w:r>
        <w:rPr>
          <w:rFonts w:ascii="Times New Roman"/>
          <w:b w:val="false"/>
          <w:i w:val="false"/>
          <w:color w:val="000000"/>
          <w:sz w:val="28"/>
        </w:rPr>
        <w:t>
по профилю рассматриваемой диссертации ______ .      
</w:t>
      </w:r>
    </w:p>
    <w:p>
      <w:pPr>
        <w:spacing w:after="0"/>
        <w:ind w:left="0"/>
        <w:jc w:val="both"/>
      </w:pPr>
      <w:r>
        <w:rPr>
          <w:rFonts w:ascii="Times New Roman"/>
          <w:b w:val="false"/>
          <w:i w:val="false"/>
          <w:color w:val="000000"/>
          <w:sz w:val="28"/>
        </w:rPr>
        <w:t>
Роздано бюллетеней ______________                                         
</w:t>
      </w:r>
    </w:p>
    <w:p>
      <w:pPr>
        <w:spacing w:after="0"/>
        <w:ind w:left="0"/>
        <w:jc w:val="both"/>
      </w:pPr>
      <w:r>
        <w:rPr>
          <w:rFonts w:ascii="Times New Roman"/>
          <w:b w:val="false"/>
          <w:i w:val="false"/>
          <w:color w:val="000000"/>
          <w:sz w:val="28"/>
        </w:rPr>
        <w:t>
Осталось нерозданных бюллетеней _____________  
</w:t>
      </w:r>
    </w:p>
    <w:p>
      <w:pPr>
        <w:spacing w:after="0"/>
        <w:ind w:left="0"/>
        <w:jc w:val="both"/>
      </w:pPr>
      <w:r>
        <w:rPr>
          <w:rFonts w:ascii="Times New Roman"/>
          <w:b w:val="false"/>
          <w:i w:val="false"/>
          <w:color w:val="000000"/>
          <w:sz w:val="28"/>
        </w:rPr>
        <w:t>
Оказалось в урне бюллетеней ________________   
</w:t>
      </w:r>
    </w:p>
    <w:p>
      <w:pPr>
        <w:spacing w:after="0"/>
        <w:ind w:left="0"/>
        <w:jc w:val="both"/>
      </w:pPr>
      <w:r>
        <w:rPr>
          <w:rFonts w:ascii="Times New Roman"/>
          <w:b w:val="false"/>
          <w:i w:val="false"/>
          <w:color w:val="000000"/>
          <w:sz w:val="28"/>
        </w:rPr>
        <w:t>
Результаты голосования по вопросу о возбуждении ходатайства о присуждении 
</w:t>
      </w:r>
    </w:p>
    <w:p>
      <w:pPr>
        <w:spacing w:after="0"/>
        <w:ind w:left="0"/>
        <w:jc w:val="both"/>
      </w:pPr>
      <w:r>
        <w:rPr>
          <w:rFonts w:ascii="Times New Roman"/>
          <w:b w:val="false"/>
          <w:i w:val="false"/>
          <w:color w:val="000000"/>
          <w:sz w:val="28"/>
        </w:rPr>
        <w:t>
ученой степени доктора (по вопросу о присуждении ученой степени 
</w:t>
      </w:r>
    </w:p>
    <w:p>
      <w:pPr>
        <w:spacing w:after="0"/>
        <w:ind w:left="0"/>
        <w:jc w:val="both"/>
      </w:pPr>
      <w:r>
        <w:rPr>
          <w:rFonts w:ascii="Times New Roman"/>
          <w:b w:val="false"/>
          <w:i w:val="false"/>
          <w:color w:val="000000"/>
          <w:sz w:val="28"/>
        </w:rPr>
        <w:t>
кандидата)_______________________  наук
</w:t>
      </w:r>
    </w:p>
    <w:p>
      <w:pPr>
        <w:spacing w:after="0"/>
        <w:ind w:left="0"/>
        <w:jc w:val="both"/>
      </w:pPr>
      <w:r>
        <w:rPr>
          <w:rFonts w:ascii="Times New Roman"/>
          <w:b w:val="false"/>
          <w:i w:val="false"/>
          <w:color w:val="000000"/>
          <w:sz w:val="28"/>
        </w:rPr>
        <w:t>
               отрасль науки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фамилия, и., 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 _________
</w:t>
      </w:r>
    </w:p>
    <w:p>
      <w:pPr>
        <w:spacing w:after="0"/>
        <w:ind w:left="0"/>
        <w:jc w:val="both"/>
      </w:pPr>
      <w:r>
        <w:rPr>
          <w:rFonts w:ascii="Times New Roman"/>
          <w:b w:val="false"/>
          <w:i w:val="false"/>
          <w:color w:val="000000"/>
          <w:sz w:val="28"/>
        </w:rPr>
        <w:t>
против ______________
</w:t>
      </w:r>
    </w:p>
    <w:p>
      <w:pPr>
        <w:spacing w:after="0"/>
        <w:ind w:left="0"/>
        <w:jc w:val="both"/>
      </w:pPr>
      <w:r>
        <w:rPr>
          <w:rFonts w:ascii="Times New Roman"/>
          <w:b w:val="false"/>
          <w:i w:val="false"/>
          <w:color w:val="000000"/>
          <w:sz w:val="28"/>
        </w:rPr>
        <w:t>
недействительных бюллетеней 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счетной комиссии  _________________ Фамилия, и.,о.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Члены комиссии _____________ Фамилия, и.,о.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14
</w:t>
      </w:r>
    </w:p>
    <w:p>
      <w:pPr>
        <w:spacing w:after="0"/>
        <w:ind w:left="0"/>
        <w:jc w:val="both"/>
      </w:pPr>
      <w:r>
        <w:rPr>
          <w:rFonts w:ascii="Times New Roman"/>
          <w:b w:val="false"/>
          <w:i w:val="false"/>
          <w:color w:val="000000"/>
          <w:sz w:val="28"/>
        </w:rPr>
        <w:t>
                                Справка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 делу N 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 присуждении _______________________________ ученой степени доктора
</w:t>
      </w:r>
    </w:p>
    <w:p>
      <w:pPr>
        <w:spacing w:after="0"/>
        <w:ind w:left="0"/>
        <w:jc w:val="both"/>
      </w:pPr>
      <w:r>
        <w:rPr>
          <w:rFonts w:ascii="Times New Roman"/>
          <w:b w:val="false"/>
          <w:i w:val="false"/>
          <w:color w:val="000000"/>
          <w:sz w:val="28"/>
        </w:rPr>
        <w:t>
                      фамилия, и., о.
</w:t>
      </w:r>
    </w:p>
    <w:p>
      <w:pPr>
        <w:spacing w:after="0"/>
        <w:ind w:left="0"/>
        <w:jc w:val="both"/>
      </w:pPr>
      <w:r>
        <w:rPr>
          <w:rFonts w:ascii="Times New Roman"/>
          <w:b w:val="false"/>
          <w:i w:val="false"/>
          <w:color w:val="000000"/>
          <w:sz w:val="28"/>
        </w:rPr>
        <w:t>
______________________________  наук на основании защиты диссертации:
</w:t>
      </w:r>
    </w:p>
    <w:p>
      <w:pPr>
        <w:spacing w:after="0"/>
        <w:ind w:left="0"/>
        <w:jc w:val="both"/>
      </w:pPr>
      <w:r>
        <w:rPr>
          <w:rFonts w:ascii="Times New Roman"/>
          <w:b w:val="false"/>
          <w:i w:val="false"/>
          <w:color w:val="000000"/>
          <w:sz w:val="28"/>
        </w:rPr>
        <w:t>
      отрасль науки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название диссертации
</w:t>
      </w:r>
    </w:p>
    <w:p>
      <w:pPr>
        <w:spacing w:after="0"/>
        <w:ind w:left="0"/>
        <w:jc w:val="both"/>
      </w:pPr>
      <w:r>
        <w:rPr>
          <w:rFonts w:ascii="Times New Roman"/>
          <w:b w:val="false"/>
          <w:i w:val="false"/>
          <w:color w:val="000000"/>
          <w:sz w:val="28"/>
        </w:rPr>
        <w:t>
(*) с грифом ______________ по специальности _______________________
</w:t>
      </w:r>
    </w:p>
    <w:p>
      <w:pPr>
        <w:spacing w:after="0"/>
        <w:ind w:left="0"/>
        <w:jc w:val="both"/>
      </w:pPr>
      <w:r>
        <w:rPr>
          <w:rFonts w:ascii="Times New Roman"/>
          <w:b w:val="false"/>
          <w:i w:val="false"/>
          <w:color w:val="000000"/>
          <w:sz w:val="28"/>
        </w:rPr>
        <w:t>
                                                 шифр и наименование 
</w:t>
      </w:r>
    </w:p>
    <w:p>
      <w:pPr>
        <w:spacing w:after="0"/>
        <w:ind w:left="0"/>
        <w:jc w:val="both"/>
      </w:pPr>
      <w:r>
        <w:rPr>
          <w:rFonts w:ascii="Times New Roman"/>
          <w:b w:val="false"/>
          <w:i w:val="false"/>
          <w:color w:val="000000"/>
          <w:sz w:val="28"/>
        </w:rPr>
        <w:t>
                                                  специальности(ей)
</w:t>
      </w:r>
    </w:p>
    <w:p>
      <w:pPr>
        <w:spacing w:after="0"/>
        <w:ind w:left="0"/>
        <w:jc w:val="both"/>
      </w:pPr>
      <w:r>
        <w:rPr>
          <w:rFonts w:ascii="Times New Roman"/>
          <w:b w:val="false"/>
          <w:i w:val="false"/>
          <w:color w:val="000000"/>
          <w:sz w:val="28"/>
        </w:rPr>
        <w:t>
в диссертационном совете ____________________________ в ___________
</w:t>
      </w:r>
    </w:p>
    <w:p>
      <w:pPr>
        <w:spacing w:after="0"/>
        <w:ind w:left="0"/>
        <w:jc w:val="both"/>
      </w:pPr>
      <w:r>
        <w:rPr>
          <w:rFonts w:ascii="Times New Roman"/>
          <w:b w:val="false"/>
          <w:i w:val="false"/>
          <w:color w:val="000000"/>
          <w:sz w:val="28"/>
        </w:rPr>
        <w:t>
                              шифр совета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полное название организации, почтовый индекс, адрес 
</w:t>
      </w:r>
    </w:p>
    <w:p>
      <w:pPr>
        <w:spacing w:after="0"/>
        <w:ind w:left="0"/>
        <w:jc w:val="both"/>
      </w:pPr>
      <w:r>
        <w:rPr>
          <w:rFonts w:ascii="Times New Roman"/>
          <w:b w:val="false"/>
          <w:i w:val="false"/>
          <w:color w:val="000000"/>
          <w:sz w:val="28"/>
        </w:rPr>
        <w:t>
решение совета от "____"________________________ 199 _ г., N ________.
</w:t>
      </w:r>
    </w:p>
    <w:p>
      <w:pPr>
        <w:spacing w:after="0"/>
        <w:ind w:left="0"/>
        <w:jc w:val="both"/>
      </w:pPr>
      <w:r>
        <w:rPr>
          <w:rFonts w:ascii="Times New Roman"/>
          <w:b w:val="false"/>
          <w:i w:val="false"/>
          <w:color w:val="000000"/>
          <w:sz w:val="28"/>
        </w:rPr>
        <w:t>
________________________ 19 ___ года рождения, национальность _______
</w:t>
      </w:r>
    </w:p>
    <w:p>
      <w:pPr>
        <w:spacing w:after="0"/>
        <w:ind w:left="0"/>
        <w:jc w:val="both"/>
      </w:pPr>
      <w:r>
        <w:rPr>
          <w:rFonts w:ascii="Times New Roman"/>
          <w:b w:val="false"/>
          <w:i w:val="false"/>
          <w:color w:val="000000"/>
          <w:sz w:val="28"/>
        </w:rPr>
        <w:t>
      фамилия, и., 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кандидат _________________________________________ наук с 19 __ года.
</w:t>
      </w:r>
    </w:p>
    <w:p>
      <w:pPr>
        <w:spacing w:after="0"/>
        <w:ind w:left="0"/>
        <w:jc w:val="both"/>
      </w:pPr>
      <w:r>
        <w:rPr>
          <w:rFonts w:ascii="Times New Roman"/>
          <w:b w:val="false"/>
          <w:i w:val="false"/>
          <w:color w:val="000000"/>
          <w:sz w:val="28"/>
        </w:rPr>
        <w:t>
                       отрасль науки
</w:t>
      </w:r>
    </w:p>
    <w:p>
      <w:pPr>
        <w:spacing w:after="0"/>
        <w:ind w:left="0"/>
        <w:jc w:val="both"/>
      </w:pPr>
      <w:r>
        <w:rPr>
          <w:rFonts w:ascii="Times New Roman"/>
          <w:b w:val="false"/>
          <w:i w:val="false"/>
          <w:color w:val="000000"/>
          <w:sz w:val="28"/>
        </w:rPr>
        <w:t>
(Если соискатель окончил докторантуру, то указывается год ее окончания и 
</w:t>
      </w:r>
    </w:p>
    <w:p>
      <w:pPr>
        <w:spacing w:after="0"/>
        <w:ind w:left="0"/>
        <w:jc w:val="both"/>
      </w:pPr>
      <w:r>
        <w:rPr>
          <w:rFonts w:ascii="Times New Roman"/>
          <w:b w:val="false"/>
          <w:i w:val="false"/>
          <w:color w:val="000000"/>
          <w:sz w:val="28"/>
        </w:rPr>
        <w:t>
название организации, в которой она создана).
</w:t>
      </w:r>
    </w:p>
    <w:p>
      <w:pPr>
        <w:spacing w:after="0"/>
        <w:ind w:left="0"/>
        <w:jc w:val="both"/>
      </w:pPr>
      <w:r>
        <w:rPr>
          <w:rFonts w:ascii="Times New Roman"/>
          <w:b w:val="false"/>
          <w:i w:val="false"/>
          <w:color w:val="000000"/>
          <w:sz w:val="28"/>
        </w:rPr>
        <w:t>
Работает __________________________________________ в ___________
</w:t>
      </w:r>
    </w:p>
    <w:p>
      <w:pPr>
        <w:spacing w:after="0"/>
        <w:ind w:left="0"/>
        <w:jc w:val="both"/>
      </w:pPr>
      <w:r>
        <w:rPr>
          <w:rFonts w:ascii="Times New Roman"/>
          <w:b w:val="false"/>
          <w:i w:val="false"/>
          <w:color w:val="000000"/>
          <w:sz w:val="28"/>
        </w:rPr>
        <w:t>
                        должность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полное название организации, почтовый индекс, адрес
</w:t>
      </w:r>
    </w:p>
    <w:p>
      <w:pPr>
        <w:spacing w:after="0"/>
        <w:ind w:left="0"/>
        <w:jc w:val="both"/>
      </w:pPr>
      <w:r>
        <w:rPr>
          <w:rFonts w:ascii="Times New Roman"/>
          <w:b w:val="false"/>
          <w:i w:val="false"/>
          <w:color w:val="000000"/>
          <w:sz w:val="28"/>
        </w:rPr>
        <w:t>
с 19 __ г. по настоящее время.
</w:t>
      </w:r>
    </w:p>
    <w:p>
      <w:pPr>
        <w:spacing w:after="0"/>
        <w:ind w:left="0"/>
        <w:jc w:val="both"/>
      </w:pPr>
      <w:r>
        <w:rPr>
          <w:rFonts w:ascii="Times New Roman"/>
          <w:b w:val="false"/>
          <w:i w:val="false"/>
          <w:color w:val="000000"/>
          <w:sz w:val="28"/>
        </w:rPr>
        <w:t>
Диссертация выполнена в ________________________________________
</w:t>
      </w:r>
    </w:p>
    <w:p>
      <w:pPr>
        <w:spacing w:after="0"/>
        <w:ind w:left="0"/>
        <w:jc w:val="both"/>
      </w:pPr>
      <w:r>
        <w:rPr>
          <w:rFonts w:ascii="Times New Roman"/>
          <w:b w:val="false"/>
          <w:i w:val="false"/>
          <w:color w:val="000000"/>
          <w:sz w:val="28"/>
        </w:rPr>
        <w:t>
                                  полное название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организации, почтовый индекс, адрес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Научный консультант - доктор _______________________________ наук
</w:t>
      </w:r>
    </w:p>
    <w:p>
      <w:pPr>
        <w:spacing w:after="0"/>
        <w:ind w:left="0"/>
        <w:jc w:val="both"/>
      </w:pPr>
      <w:r>
        <w:rPr>
          <w:rFonts w:ascii="Times New Roman"/>
          <w:b w:val="false"/>
          <w:i w:val="false"/>
          <w:color w:val="000000"/>
          <w:sz w:val="28"/>
        </w:rPr>
        <w:t>
                                         отрасль науки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фамилия, имя, отчество, ученое звание
</w:t>
      </w:r>
    </w:p>
    <w:p>
      <w:pPr>
        <w:spacing w:after="0"/>
        <w:ind w:left="0"/>
        <w:jc w:val="both"/>
      </w:pPr>
      <w:r>
        <w:rPr>
          <w:rFonts w:ascii="Times New Roman"/>
          <w:b w:val="false"/>
          <w:i w:val="false"/>
          <w:color w:val="000000"/>
          <w:sz w:val="28"/>
        </w:rPr>
        <w:t>
работает____________________в ________________________________
</w:t>
      </w:r>
    </w:p>
    <w:p>
      <w:pPr>
        <w:spacing w:after="0"/>
        <w:ind w:left="0"/>
        <w:jc w:val="both"/>
      </w:pPr>
      <w:r>
        <w:rPr>
          <w:rFonts w:ascii="Times New Roman"/>
          <w:b w:val="false"/>
          <w:i w:val="false"/>
          <w:color w:val="000000"/>
          <w:sz w:val="28"/>
        </w:rPr>
        <w:t>
              должность        полное название организации
</w:t>
      </w:r>
    </w:p>
    <w:p>
      <w:pPr>
        <w:spacing w:after="0"/>
        <w:ind w:left="0"/>
        <w:jc w:val="both"/>
      </w:pPr>
      <w:r>
        <w:rPr>
          <w:rFonts w:ascii="Times New Roman"/>
          <w:b w:val="false"/>
          <w:i w:val="false"/>
          <w:color w:val="000000"/>
          <w:sz w:val="28"/>
        </w:rPr>
        <w:t>
Соискатель имеет ________ опубликованных работ, в том числе по теме 
</w:t>
      </w:r>
    </w:p>
    <w:p>
      <w:pPr>
        <w:spacing w:after="0"/>
        <w:ind w:left="0"/>
        <w:jc w:val="both"/>
      </w:pPr>
      <w:r>
        <w:rPr>
          <w:rFonts w:ascii="Times New Roman"/>
          <w:b w:val="false"/>
          <w:i w:val="false"/>
          <w:color w:val="000000"/>
          <w:sz w:val="28"/>
        </w:rPr>
        <w:t>
диссертации ____________________________________
</w:t>
      </w:r>
    </w:p>
    <w:p>
      <w:pPr>
        <w:spacing w:after="0"/>
        <w:ind w:left="0"/>
        <w:jc w:val="both"/>
      </w:pPr>
      <w:r>
        <w:rPr>
          <w:rFonts w:ascii="Times New Roman"/>
          <w:b w:val="false"/>
          <w:i w:val="false"/>
          <w:color w:val="000000"/>
          <w:sz w:val="28"/>
        </w:rPr>
        <w:t>
        (приводятся 2-3 наиболее значительные работы).
</w:t>
      </w:r>
    </w:p>
    <w:p>
      <w:pPr>
        <w:spacing w:after="0"/>
        <w:ind w:left="0"/>
        <w:jc w:val="both"/>
      </w:pPr>
      <w:r>
        <w:rPr>
          <w:rFonts w:ascii="Times New Roman"/>
          <w:b w:val="false"/>
          <w:i w:val="false"/>
          <w:color w:val="000000"/>
          <w:sz w:val="28"/>
        </w:rPr>
        <w:t>
Официальные оппоненты:
</w:t>
      </w:r>
    </w:p>
    <w:p>
      <w:pPr>
        <w:spacing w:after="0"/>
        <w:ind w:left="0"/>
        <w:jc w:val="both"/>
      </w:pPr>
      <w:r>
        <w:rPr>
          <w:rFonts w:ascii="Times New Roman"/>
          <w:b w:val="false"/>
          <w:i w:val="false"/>
          <w:color w:val="000000"/>
          <w:sz w:val="28"/>
        </w:rPr>
        <w:t>
фамилия, имя, отчество ____________________________________________
</w:t>
      </w:r>
    </w:p>
    <w:p>
      <w:pPr>
        <w:spacing w:after="0"/>
        <w:ind w:left="0"/>
        <w:jc w:val="both"/>
      </w:pPr>
      <w:r>
        <w:rPr>
          <w:rFonts w:ascii="Times New Roman"/>
          <w:b w:val="false"/>
          <w:i w:val="false"/>
          <w:color w:val="000000"/>
          <w:sz w:val="28"/>
        </w:rPr>
        <w:t>
ученая степень ____________________________________________________
</w:t>
      </w:r>
    </w:p>
    <w:p>
      <w:pPr>
        <w:spacing w:after="0"/>
        <w:ind w:left="0"/>
        <w:jc w:val="both"/>
      </w:pPr>
      <w:r>
        <w:rPr>
          <w:rFonts w:ascii="Times New Roman"/>
          <w:b w:val="false"/>
          <w:i w:val="false"/>
          <w:color w:val="000000"/>
          <w:sz w:val="28"/>
        </w:rPr>
        <w:t>
ученое звание _____________________________________________________
</w:t>
      </w:r>
    </w:p>
    <w:p>
      <w:pPr>
        <w:spacing w:after="0"/>
        <w:ind w:left="0"/>
        <w:jc w:val="both"/>
      </w:pPr>
      <w:r>
        <w:rPr>
          <w:rFonts w:ascii="Times New Roman"/>
          <w:b w:val="false"/>
          <w:i w:val="false"/>
          <w:color w:val="000000"/>
          <w:sz w:val="28"/>
        </w:rPr>
        <w:t>
должность _________________________________________________________
</w:t>
      </w:r>
    </w:p>
    <w:p>
      <w:pPr>
        <w:spacing w:after="0"/>
        <w:ind w:left="0"/>
        <w:jc w:val="both"/>
      </w:pPr>
      <w:r>
        <w:rPr>
          <w:rFonts w:ascii="Times New Roman"/>
          <w:b w:val="false"/>
          <w:i w:val="false"/>
          <w:color w:val="000000"/>
          <w:sz w:val="28"/>
        </w:rPr>
        <w:t>
место работы ______________________________________________________
</w:t>
      </w:r>
    </w:p>
    <w:p>
      <w:pPr>
        <w:spacing w:after="0"/>
        <w:ind w:left="0"/>
        <w:jc w:val="both"/>
      </w:pPr>
      <w:r>
        <w:rPr>
          <w:rFonts w:ascii="Times New Roman"/>
          <w:b w:val="false"/>
          <w:i w:val="false"/>
          <w:color w:val="000000"/>
          <w:sz w:val="28"/>
        </w:rPr>
        <w:t>
                             название организации
</w:t>
      </w:r>
    </w:p>
    <w:p>
      <w:pPr>
        <w:spacing w:after="0"/>
        <w:ind w:left="0"/>
        <w:jc w:val="both"/>
      </w:pPr>
      <w:r>
        <w:rPr>
          <w:rFonts w:ascii="Times New Roman"/>
          <w:b w:val="false"/>
          <w:i w:val="false"/>
          <w:color w:val="000000"/>
          <w:sz w:val="28"/>
        </w:rPr>
        <w:t>
дали положительные (отрицательные) отзывы о диссертации.
</w:t>
      </w:r>
    </w:p>
    <w:p>
      <w:pPr>
        <w:spacing w:after="0"/>
        <w:ind w:left="0"/>
        <w:jc w:val="both"/>
      </w:pPr>
      <w:r>
        <w:rPr>
          <w:rFonts w:ascii="Times New Roman"/>
          <w:b w:val="false"/>
          <w:i w:val="false"/>
          <w:color w:val="000000"/>
          <w:sz w:val="28"/>
        </w:rPr>
        <w:t>
Ведущая организация ____________________________________________
</w:t>
      </w:r>
    </w:p>
    <w:p>
      <w:pPr>
        <w:spacing w:after="0"/>
        <w:ind w:left="0"/>
        <w:jc w:val="both"/>
      </w:pPr>
      <w:r>
        <w:rPr>
          <w:rFonts w:ascii="Times New Roman"/>
          <w:b w:val="false"/>
          <w:i w:val="false"/>
          <w:color w:val="000000"/>
          <w:sz w:val="28"/>
        </w:rPr>
        <w:t>
                             полное название
</w:t>
      </w:r>
    </w:p>
    <w:p>
      <w:pPr>
        <w:spacing w:after="0"/>
        <w:ind w:left="0"/>
        <w:jc w:val="both"/>
      </w:pPr>
      <w:r>
        <w:rPr>
          <w:rFonts w:ascii="Times New Roman"/>
          <w:b w:val="false"/>
          <w:i w:val="false"/>
          <w:color w:val="000000"/>
          <w:sz w:val="28"/>
        </w:rPr>
        <w:t>
в своем положительном (отрицательном) заключении, составленном 
</w:t>
      </w:r>
    </w:p>
    <w:p>
      <w:pPr>
        <w:spacing w:after="0"/>
        <w:ind w:left="0"/>
        <w:jc w:val="both"/>
      </w:pPr>
      <w:r>
        <w:rPr>
          <w:rFonts w:ascii="Times New Roman"/>
          <w:b w:val="false"/>
          <w:i w:val="false"/>
          <w:color w:val="000000"/>
          <w:sz w:val="28"/>
        </w:rPr>
        <w:t>
_______________________________________________________ указала, что
</w:t>
      </w:r>
    </w:p>
    <w:p>
      <w:pPr>
        <w:spacing w:after="0"/>
        <w:ind w:left="0"/>
        <w:jc w:val="both"/>
      </w:pPr>
      <w:r>
        <w:rPr>
          <w:rFonts w:ascii="Times New Roman"/>
          <w:b w:val="false"/>
          <w:i w:val="false"/>
          <w:color w:val="000000"/>
          <w:sz w:val="28"/>
        </w:rPr>
        <w:t>
   ученая степень, ученое звание, фамилия, и., о.
</w:t>
      </w:r>
    </w:p>
    <w:p>
      <w:pPr>
        <w:spacing w:after="0"/>
        <w:ind w:left="0"/>
        <w:jc w:val="both"/>
      </w:pPr>
      <w:r>
        <w:rPr>
          <w:rFonts w:ascii="Times New Roman"/>
          <w:b w:val="false"/>
          <w:i w:val="false"/>
          <w:color w:val="000000"/>
          <w:sz w:val="28"/>
        </w:rPr>
        <w:t>
(далее приводятся выводы отзыва ведущей организации  и рекомендации по 
</w:t>
      </w:r>
    </w:p>
    <w:p>
      <w:pPr>
        <w:spacing w:after="0"/>
        <w:ind w:left="0"/>
        <w:jc w:val="both"/>
      </w:pPr>
      <w:r>
        <w:rPr>
          <w:rFonts w:ascii="Times New Roman"/>
          <w:b w:val="false"/>
          <w:i w:val="false"/>
          <w:color w:val="000000"/>
          <w:sz w:val="28"/>
        </w:rPr>
        <w:t>
использованию полученных результатов).
</w:t>
      </w:r>
    </w:p>
    <w:p>
      <w:pPr>
        <w:spacing w:after="0"/>
        <w:ind w:left="0"/>
        <w:jc w:val="both"/>
      </w:pPr>
      <w:r>
        <w:rPr>
          <w:rFonts w:ascii="Times New Roman"/>
          <w:b w:val="false"/>
          <w:i w:val="false"/>
          <w:color w:val="000000"/>
          <w:sz w:val="28"/>
        </w:rPr>
        <w:t>
Результаты работы использованы (приводятся названия и адреса организаций, 
</w:t>
      </w:r>
    </w:p>
    <w:p>
      <w:pPr>
        <w:spacing w:after="0"/>
        <w:ind w:left="0"/>
        <w:jc w:val="both"/>
      </w:pPr>
      <w:r>
        <w:rPr>
          <w:rFonts w:ascii="Times New Roman"/>
          <w:b w:val="false"/>
          <w:i w:val="false"/>
          <w:color w:val="000000"/>
          <w:sz w:val="28"/>
        </w:rPr>
        <w:t>
в которых достигнут наибольший эффект использования).
</w:t>
      </w:r>
    </w:p>
    <w:p>
      <w:pPr>
        <w:spacing w:after="0"/>
        <w:ind w:left="0"/>
        <w:jc w:val="both"/>
      </w:pPr>
      <w:r>
        <w:rPr>
          <w:rFonts w:ascii="Times New Roman"/>
          <w:b w:val="false"/>
          <w:i w:val="false"/>
          <w:color w:val="000000"/>
          <w:sz w:val="28"/>
        </w:rPr>
        <w:t>
На диссертацию и автореферат поступили отзывы (приводится обзор отзывов с 
</w:t>
      </w:r>
    </w:p>
    <w:p>
      <w:pPr>
        <w:spacing w:after="0"/>
        <w:ind w:left="0"/>
        <w:jc w:val="both"/>
      </w:pPr>
      <w:r>
        <w:rPr>
          <w:rFonts w:ascii="Times New Roman"/>
          <w:b w:val="false"/>
          <w:i w:val="false"/>
          <w:color w:val="000000"/>
          <w:sz w:val="28"/>
        </w:rPr>
        <w:t>
обязательным отражением содержащихся в них критических замечаний).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дискуссии приняли участие: ____________________________________
</w:t>
      </w:r>
    </w:p>
    <w:p>
      <w:pPr>
        <w:spacing w:after="0"/>
        <w:ind w:left="0"/>
        <w:jc w:val="both"/>
      </w:pPr>
      <w:r>
        <w:rPr>
          <w:rFonts w:ascii="Times New Roman"/>
          <w:b w:val="false"/>
          <w:i w:val="false"/>
          <w:color w:val="000000"/>
          <w:sz w:val="28"/>
        </w:rPr>
        <w:t>
                               фамилии, и., о., ученые степени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проведении тайного голосования диссертационный совет в количестве 
</w:t>
      </w:r>
    </w:p>
    <w:p>
      <w:pPr>
        <w:spacing w:after="0"/>
        <w:ind w:left="0"/>
        <w:jc w:val="both"/>
      </w:pPr>
      <w:r>
        <w:rPr>
          <w:rFonts w:ascii="Times New Roman"/>
          <w:b w:val="false"/>
          <w:i w:val="false"/>
          <w:color w:val="000000"/>
          <w:sz w:val="28"/>
        </w:rPr>
        <w:t>
______ человек, (из них ________ докторов наук по специальности 
</w:t>
      </w:r>
    </w:p>
    <w:p>
      <w:pPr>
        <w:spacing w:after="0"/>
        <w:ind w:left="0"/>
        <w:jc w:val="both"/>
      </w:pPr>
      <w:r>
        <w:rPr>
          <w:rFonts w:ascii="Times New Roman"/>
          <w:b w:val="false"/>
          <w:i w:val="false"/>
          <w:color w:val="000000"/>
          <w:sz w:val="28"/>
        </w:rPr>
        <w:t>
рассматриваемой диссертации), участвовавших в заседании, (из ______ 
</w:t>
      </w:r>
    </w:p>
    <w:p>
      <w:pPr>
        <w:spacing w:after="0"/>
        <w:ind w:left="0"/>
        <w:jc w:val="both"/>
      </w:pPr>
      <w:r>
        <w:rPr>
          <w:rFonts w:ascii="Times New Roman"/>
          <w:b w:val="false"/>
          <w:i w:val="false"/>
          <w:color w:val="000000"/>
          <w:sz w:val="28"/>
        </w:rPr>
        <w:t>
человек, входящих в состав совета), проголосовал: за __________, против 
</w:t>
      </w:r>
    </w:p>
    <w:p>
      <w:pPr>
        <w:spacing w:after="0"/>
        <w:ind w:left="0"/>
        <w:jc w:val="both"/>
      </w:pPr>
      <w:r>
        <w:rPr>
          <w:rFonts w:ascii="Times New Roman"/>
          <w:b w:val="false"/>
          <w:i w:val="false"/>
          <w:color w:val="000000"/>
          <w:sz w:val="28"/>
        </w:rPr>
        <w:t>
_______, недействительных бюллетеней 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Затем приводится заключение диссертационного совета в соответствии с 
</w:t>
      </w:r>
    </w:p>
    <w:p>
      <w:pPr>
        <w:spacing w:after="0"/>
        <w:ind w:left="0"/>
        <w:jc w:val="both"/>
      </w:pPr>
      <w:r>
        <w:rPr>
          <w:rFonts w:ascii="Times New Roman"/>
          <w:b w:val="false"/>
          <w:i w:val="false"/>
          <w:color w:val="000000"/>
          <w:sz w:val="28"/>
        </w:rPr>
        <w:t>
пунктом 31 "Правил".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Классификационные признаки диссертации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диссертационного совета ________________  фамилия, и., о.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Ученый секретарь
</w:t>
      </w:r>
      <w:r>
        <w:br/>
      </w:r>
      <w:r>
        <w:rPr>
          <w:rFonts w:ascii="Times New Roman"/>
          <w:b w:val="false"/>
          <w:i w:val="false"/>
          <w:color w:val="000000"/>
          <w:sz w:val="28"/>
        </w:rPr>
        <w:t>
диссертационного совета ________________  фамилия, и., о.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Печать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w:t>
      </w:r>
    </w:p>
    <w:p>
      <w:pPr>
        <w:spacing w:after="0"/>
        <w:ind w:left="0"/>
        <w:jc w:val="both"/>
      </w:pPr>
      <w:r>
        <w:rPr>
          <w:rFonts w:ascii="Times New Roman"/>
          <w:b w:val="false"/>
          <w:i w:val="false"/>
          <w:color w:val="000000"/>
          <w:sz w:val="28"/>
        </w:rPr>
        <w:t>
      1. Номер дела проставляется в ВАК Казахстана.
</w:t>
      </w:r>
      <w:r>
        <w:br/>
      </w:r>
      <w:r>
        <w:rPr>
          <w:rFonts w:ascii="Times New Roman"/>
          <w:b w:val="false"/>
          <w:i w:val="false"/>
          <w:color w:val="000000"/>
          <w:sz w:val="28"/>
        </w:rPr>
        <w:t>
      2. Если тайное голосование проводилось более одного раза, указываются причины неутверждения протокола счетной комиссии.                   
</w:t>
      </w:r>
      <w:r>
        <w:br/>
      </w:r>
      <w:r>
        <w:rPr>
          <w:rFonts w:ascii="Times New Roman"/>
          <w:b w:val="false"/>
          <w:i w:val="false"/>
          <w:color w:val="000000"/>
          <w:sz w:val="28"/>
        </w:rPr>
        <w:t>
      3. Справка не должна содержать сведений ограниченного распространения. 
</w:t>
      </w:r>
      <w:r>
        <w:br/>
      </w:r>
      <w:r>
        <w:rPr>
          <w:rFonts w:ascii="Times New Roman"/>
          <w:b w:val="false"/>
          <w:i w:val="false"/>
          <w:color w:val="000000"/>
          <w:sz w:val="28"/>
        </w:rPr>
        <w:t>
      4. Справка должна быть напечатана через 1,5 интервала, при этом подстрочные пояснения не печатаются (рекомендуемый объем до 5 стр.). 
</w:t>
      </w:r>
      <w:r>
        <w:br/>
      </w:r>
      <w:r>
        <w:rPr>
          <w:rFonts w:ascii="Times New Roman"/>
          <w:b w:val="false"/>
          <w:i w:val="false"/>
          <w:color w:val="000000"/>
          <w:sz w:val="28"/>
        </w:rPr>
        <w:t>
      5. Строки, помеченные (*) печатаются при необходимости. 
</w:t>
      </w:r>
      <w:r>
        <w:br/>
      </w:r>
      <w:r>
        <w:rPr>
          <w:rFonts w:ascii="Times New Roman"/>
          <w:b w:val="false"/>
          <w:i w:val="false"/>
          <w:color w:val="000000"/>
          <w:sz w:val="28"/>
        </w:rPr>
        <w:t>
      6. Классификационные признаки диссертации для автоматизированной информационной системы ВАК Казахстана заполняются в соответствии с заключением диссертационного совета по одному признаку (с указанием его номера и наименования) из каждой группы признаков, приведенных ниже: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Характер результатов диссертации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Теоретические положения, совокупность которых можно квалифицировать как новое крупное достижение в развитии соответствующего научного направления. 
</w:t>
      </w:r>
      <w:r>
        <w:br/>
      </w:r>
      <w:r>
        <w:rPr>
          <w:rFonts w:ascii="Times New Roman"/>
          <w:b w:val="false"/>
          <w:i w:val="false"/>
          <w:color w:val="000000"/>
          <w:sz w:val="28"/>
        </w:rPr>
        <w:t>
      1.2. Решение научной проблемы, имеющей важное социально-культурное, экономическое или политическое значение. 
</w:t>
      </w:r>
      <w:r>
        <w:br/>
      </w:r>
      <w:r>
        <w:rPr>
          <w:rFonts w:ascii="Times New Roman"/>
          <w:b w:val="false"/>
          <w:i w:val="false"/>
          <w:color w:val="000000"/>
          <w:sz w:val="28"/>
        </w:rPr>
        <w:t>
      1.3. Научно обоснованные технические, экономические или технологические решения, внедрение которых вносит значительный вклад в ускорение научно-технического прогресса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 Уровень новизны результатов диссертации
</w:t>
      </w:r>
    </w:p>
    <w:p>
      <w:pPr>
        <w:spacing w:after="0"/>
        <w:ind w:left="0"/>
        <w:jc w:val="both"/>
      </w:pPr>
      <w:r>
        <w:rPr>
          <w:rFonts w:ascii="Times New Roman"/>
          <w:b w:val="false"/>
          <w:i w:val="false"/>
          <w:color w:val="000000"/>
          <w:sz w:val="28"/>
        </w:rPr>
        <w:t>
      2.1. Результаты являются новыми.
</w:t>
      </w:r>
      <w:r>
        <w:br/>
      </w:r>
      <w:r>
        <w:rPr>
          <w:rFonts w:ascii="Times New Roman"/>
          <w:b w:val="false"/>
          <w:i w:val="false"/>
          <w:color w:val="000000"/>
          <w:sz w:val="28"/>
        </w:rPr>
        <w:t>
      2.2. Отдельные результаты не новы.
</w:t>
      </w:r>
      <w:r>
        <w:br/>
      </w:r>
      <w:r>
        <w:rPr>
          <w:rFonts w:ascii="Times New Roman"/>
          <w:b w:val="false"/>
          <w:i w:val="false"/>
          <w:color w:val="000000"/>
          <w:sz w:val="28"/>
        </w:rPr>
        <w:t>
      2.3. Значительная часть результатов не нова.                                                                         
</w:t>
      </w:r>
    </w:p>
    <w:p>
      <w:pPr>
        <w:spacing w:after="0"/>
        <w:ind w:left="0"/>
        <w:jc w:val="both"/>
      </w:pPr>
      <w:r>
        <w:rPr>
          <w:rFonts w:ascii="Times New Roman"/>
          <w:b w:val="false"/>
          <w:i w:val="false"/>
          <w:color w:val="000000"/>
          <w:sz w:val="28"/>
        </w:rPr>
        <w:t>
      3. Ценность результатов диссертации 
</w:t>
      </w:r>
    </w:p>
    <w:p>
      <w:pPr>
        <w:spacing w:after="0"/>
        <w:ind w:left="0"/>
        <w:jc w:val="both"/>
      </w:pPr>
      <w:r>
        <w:rPr>
          <w:rFonts w:ascii="Times New Roman"/>
          <w:b w:val="false"/>
          <w:i w:val="false"/>
          <w:color w:val="000000"/>
          <w:sz w:val="28"/>
        </w:rPr>
        <w:t>
      3.1. Высокая. 
</w:t>
      </w:r>
      <w:r>
        <w:br/>
      </w:r>
      <w:r>
        <w:rPr>
          <w:rFonts w:ascii="Times New Roman"/>
          <w:b w:val="false"/>
          <w:i w:val="false"/>
          <w:color w:val="000000"/>
          <w:sz w:val="28"/>
        </w:rPr>
        <w:t>
      3.2. Удовлетворительная.
</w:t>
      </w:r>
      <w:r>
        <w:br/>
      </w:r>
      <w:r>
        <w:rPr>
          <w:rFonts w:ascii="Times New Roman"/>
          <w:b w:val="false"/>
          <w:i w:val="false"/>
          <w:color w:val="000000"/>
          <w:sz w:val="28"/>
        </w:rPr>
        <w:t>
      3.3. Неудовлетворительная.                                                                 
</w:t>
      </w:r>
    </w:p>
    <w:p>
      <w:pPr>
        <w:spacing w:after="0"/>
        <w:ind w:left="0"/>
        <w:jc w:val="both"/>
      </w:pPr>
      <w:r>
        <w:rPr>
          <w:rFonts w:ascii="Times New Roman"/>
          <w:b w:val="false"/>
          <w:i w:val="false"/>
          <w:color w:val="000000"/>
          <w:sz w:val="28"/>
        </w:rPr>
        <w:t>
      4. Связь темы диссертации с плановыми исследованиями                                                
</w:t>
      </w:r>
    </w:p>
    <w:p>
      <w:pPr>
        <w:spacing w:after="0"/>
        <w:ind w:left="0"/>
        <w:jc w:val="both"/>
      </w:pPr>
      <w:r>
        <w:rPr>
          <w:rFonts w:ascii="Times New Roman"/>
          <w:b w:val="false"/>
          <w:i w:val="false"/>
          <w:color w:val="000000"/>
          <w:sz w:val="28"/>
        </w:rPr>
        <w:t>
      4.1. Тема входит в государственные и региональные научные и научно-технические программы или в программы международных исследований. 
</w:t>
      </w:r>
      <w:r>
        <w:br/>
      </w:r>
      <w:r>
        <w:rPr>
          <w:rFonts w:ascii="Times New Roman"/>
          <w:b w:val="false"/>
          <w:i w:val="false"/>
          <w:color w:val="000000"/>
          <w:sz w:val="28"/>
        </w:rPr>
        <w:t>
      4.2. Тема входит в программу фундаментальных исследований, отраслевую программу, планы научных организаций и высших учебных заведений. 
</w:t>
      </w:r>
      <w:r>
        <w:br/>
      </w:r>
      <w:r>
        <w:rPr>
          <w:rFonts w:ascii="Times New Roman"/>
          <w:b w:val="false"/>
          <w:i w:val="false"/>
          <w:color w:val="000000"/>
          <w:sz w:val="28"/>
        </w:rPr>
        <w:t>
      4.3. Инициативная работа.                                                                                
</w:t>
      </w:r>
    </w:p>
    <w:p>
      <w:pPr>
        <w:spacing w:after="0"/>
        <w:ind w:left="0"/>
        <w:jc w:val="both"/>
      </w:pPr>
      <w:r>
        <w:rPr>
          <w:rFonts w:ascii="Times New Roman"/>
          <w:b w:val="false"/>
          <w:i w:val="false"/>
          <w:color w:val="000000"/>
          <w:sz w:val="28"/>
        </w:rPr>
        <w:t>
      5. Уровень внедрения (использования) результатов диссертации,  имеющей прикладное значение
</w:t>
      </w:r>
    </w:p>
    <w:p>
      <w:pPr>
        <w:spacing w:after="0"/>
        <w:ind w:left="0"/>
        <w:jc w:val="both"/>
      </w:pPr>
      <w:r>
        <w:rPr>
          <w:rFonts w:ascii="Times New Roman"/>
          <w:b w:val="false"/>
          <w:i w:val="false"/>
          <w:color w:val="000000"/>
          <w:sz w:val="28"/>
        </w:rPr>
        <w:t>
      5.1. На международном уровне (проданы лицензии, получены международные гранты). 
</w:t>
      </w:r>
      <w:r>
        <w:br/>
      </w:r>
      <w:r>
        <w:rPr>
          <w:rFonts w:ascii="Times New Roman"/>
          <w:b w:val="false"/>
          <w:i w:val="false"/>
          <w:color w:val="000000"/>
          <w:sz w:val="28"/>
        </w:rPr>
        <w:t>
      5.2. На межотраслевом уровне. 
</w:t>
      </w:r>
      <w:r>
        <w:br/>
      </w:r>
      <w:r>
        <w:rPr>
          <w:rFonts w:ascii="Times New Roman"/>
          <w:b w:val="false"/>
          <w:i w:val="false"/>
          <w:color w:val="000000"/>
          <w:sz w:val="28"/>
        </w:rPr>
        <w:t>
      5.3. В масштабах отрасли. 
</w:t>
      </w:r>
      <w:r>
        <w:br/>
      </w:r>
      <w:r>
        <w:rPr>
          <w:rFonts w:ascii="Times New Roman"/>
          <w:b w:val="false"/>
          <w:i w:val="false"/>
          <w:color w:val="000000"/>
          <w:sz w:val="28"/>
        </w:rPr>
        <w:t>
      5.4. В рамках организации.
</w:t>
      </w:r>
    </w:p>
    <w:p>
      <w:pPr>
        <w:spacing w:after="0"/>
        <w:ind w:left="0"/>
        <w:jc w:val="both"/>
      </w:pPr>
      <w:r>
        <w:rPr>
          <w:rFonts w:ascii="Times New Roman"/>
          <w:b w:val="false"/>
          <w:i w:val="false"/>
          <w:color w:val="000000"/>
          <w:sz w:val="28"/>
        </w:rPr>
        <w:t>
      6. Рекомендации по расширенному использованию результатов диссертации, имеющей прикладное значение                                                             
</w:t>
      </w:r>
    </w:p>
    <w:p>
      <w:pPr>
        <w:spacing w:after="0"/>
        <w:ind w:left="0"/>
        <w:jc w:val="both"/>
      </w:pPr>
      <w:r>
        <w:rPr>
          <w:rFonts w:ascii="Times New Roman"/>
          <w:b w:val="false"/>
          <w:i w:val="false"/>
          <w:color w:val="000000"/>
          <w:sz w:val="28"/>
        </w:rPr>
        <w:t>
      6.1. Требует расширенного использования.
</w:t>
      </w:r>
      <w:r>
        <w:br/>
      </w:r>
      <w:r>
        <w:rPr>
          <w:rFonts w:ascii="Times New Roman"/>
          <w:b w:val="false"/>
          <w:i w:val="false"/>
          <w:color w:val="000000"/>
          <w:sz w:val="28"/>
        </w:rPr>
        <w:t>
      6.2. Не требует расширенного использования.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15
</w:t>
      </w:r>
    </w:p>
    <w:p>
      <w:pPr>
        <w:spacing w:after="0"/>
        <w:ind w:left="0"/>
        <w:jc w:val="both"/>
      </w:pPr>
      <w:r>
        <w:rPr>
          <w:rFonts w:ascii="Times New Roman"/>
          <w:b w:val="false"/>
          <w:i w:val="false"/>
          <w:color w:val="000000"/>
          <w:sz w:val="28"/>
        </w:rPr>
        <w:t>
                                  Справка                                
</w:t>
      </w:r>
    </w:p>
    <w:p>
      <w:pPr>
        <w:spacing w:after="0"/>
        <w:ind w:left="0"/>
        <w:jc w:val="both"/>
      </w:pPr>
      <w:r>
        <w:rPr>
          <w:rFonts w:ascii="Times New Roman"/>
          <w:b w:val="false"/>
          <w:i w:val="false"/>
          <w:color w:val="000000"/>
          <w:sz w:val="28"/>
        </w:rPr>
        <w:t>
                 к делу N 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 утверждении решения диссертационного совета о присуждении ученой 
</w:t>
      </w:r>
    </w:p>
    <w:p>
      <w:pPr>
        <w:spacing w:after="0"/>
        <w:ind w:left="0"/>
        <w:jc w:val="both"/>
      </w:pPr>
      <w:r>
        <w:rPr>
          <w:rFonts w:ascii="Times New Roman"/>
          <w:b w:val="false"/>
          <w:i w:val="false"/>
          <w:color w:val="000000"/>
          <w:sz w:val="28"/>
        </w:rPr>
        <w:t>
степени 
</w:t>
      </w:r>
    </w:p>
    <w:p>
      <w:pPr>
        <w:spacing w:after="0"/>
        <w:ind w:left="0"/>
        <w:jc w:val="both"/>
      </w:pPr>
      <w:r>
        <w:rPr>
          <w:rFonts w:ascii="Times New Roman"/>
          <w:b w:val="false"/>
          <w:i w:val="false"/>
          <w:color w:val="000000"/>
          <w:sz w:val="28"/>
        </w:rPr>
        <w:t>
____________________________________________ кандидата наук.
</w:t>
      </w:r>
    </w:p>
    <w:p>
      <w:pPr>
        <w:spacing w:after="0"/>
        <w:ind w:left="0"/>
        <w:jc w:val="both"/>
      </w:pPr>
      <w:r>
        <w:rPr>
          <w:rFonts w:ascii="Times New Roman"/>
          <w:b w:val="false"/>
          <w:i w:val="false"/>
          <w:color w:val="000000"/>
          <w:sz w:val="28"/>
        </w:rPr>
        <w:t>
             фамилия, и., о.
</w:t>
      </w:r>
    </w:p>
    <w:p>
      <w:pPr>
        <w:spacing w:after="0"/>
        <w:ind w:left="0"/>
        <w:jc w:val="both"/>
      </w:pPr>
      <w:r>
        <w:rPr>
          <w:rFonts w:ascii="Times New Roman"/>
          <w:b w:val="false"/>
          <w:i w:val="false"/>
          <w:color w:val="000000"/>
          <w:sz w:val="28"/>
        </w:rPr>
        <w:t>
Решение диссертационного совета __________________________ в ____
</w:t>
      </w:r>
    </w:p>
    <w:p>
      <w:pPr>
        <w:spacing w:after="0"/>
        <w:ind w:left="0"/>
        <w:jc w:val="both"/>
      </w:pPr>
      <w:r>
        <w:rPr>
          <w:rFonts w:ascii="Times New Roman"/>
          <w:b w:val="false"/>
          <w:i w:val="false"/>
          <w:color w:val="000000"/>
          <w:sz w:val="28"/>
        </w:rPr>
        <w:t>
                                       шифр совета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полное название организации, почтовый индекс, адрес
</w:t>
      </w:r>
    </w:p>
    <w:p>
      <w:pPr>
        <w:spacing w:after="0"/>
        <w:ind w:left="0"/>
        <w:jc w:val="both"/>
      </w:pPr>
      <w:r>
        <w:rPr>
          <w:rFonts w:ascii="Times New Roman"/>
          <w:b w:val="false"/>
          <w:i w:val="false"/>
          <w:color w:val="000000"/>
          <w:sz w:val="28"/>
        </w:rPr>
        <w:t>
от "____"_______ 199 _ г., N _____ о присуждении ____________________
</w:t>
      </w:r>
    </w:p>
    <w:p>
      <w:pPr>
        <w:spacing w:after="0"/>
        <w:ind w:left="0"/>
        <w:jc w:val="both"/>
      </w:pPr>
      <w:r>
        <w:rPr>
          <w:rFonts w:ascii="Times New Roman"/>
          <w:b w:val="false"/>
          <w:i w:val="false"/>
          <w:color w:val="000000"/>
          <w:sz w:val="28"/>
        </w:rPr>
        <w:t>
                                                  фамилия, и., о.
</w:t>
      </w:r>
    </w:p>
    <w:p>
      <w:pPr>
        <w:spacing w:after="0"/>
        <w:ind w:left="0"/>
        <w:jc w:val="both"/>
      </w:pPr>
      <w:r>
        <w:rPr>
          <w:rFonts w:ascii="Times New Roman"/>
          <w:b w:val="false"/>
          <w:i w:val="false"/>
          <w:color w:val="000000"/>
          <w:sz w:val="28"/>
        </w:rPr>
        <w:t>
ученой степени _________________ наук на основании защиты диссертации
</w:t>
      </w:r>
    </w:p>
    <w:p>
      <w:pPr>
        <w:spacing w:after="0"/>
        <w:ind w:left="0"/>
        <w:jc w:val="both"/>
      </w:pPr>
      <w:r>
        <w:rPr>
          <w:rFonts w:ascii="Times New Roman"/>
          <w:b w:val="false"/>
          <w:i w:val="false"/>
          <w:color w:val="000000"/>
          <w:sz w:val="28"/>
        </w:rPr>
        <w:t>
                 отрасль науки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название диссертации
</w:t>
      </w:r>
    </w:p>
    <w:p>
      <w:pPr>
        <w:spacing w:after="0"/>
        <w:ind w:left="0"/>
        <w:jc w:val="both"/>
      </w:pPr>
      <w:r>
        <w:rPr>
          <w:rFonts w:ascii="Times New Roman"/>
          <w:b w:val="false"/>
          <w:i w:val="false"/>
          <w:color w:val="000000"/>
          <w:sz w:val="28"/>
        </w:rPr>
        <w:t>
(*) с грифом ______________ по специальности _______________________
</w:t>
      </w:r>
    </w:p>
    <w:p>
      <w:pPr>
        <w:spacing w:after="0"/>
        <w:ind w:left="0"/>
        <w:jc w:val="both"/>
      </w:pPr>
      <w:r>
        <w:rPr>
          <w:rFonts w:ascii="Times New Roman"/>
          <w:b w:val="false"/>
          <w:i w:val="false"/>
          <w:color w:val="000000"/>
          <w:sz w:val="28"/>
        </w:rPr>
        <w:t>
                                              шифр и наименование 
</w:t>
      </w:r>
    </w:p>
    <w:p>
      <w:pPr>
        <w:spacing w:after="0"/>
        <w:ind w:left="0"/>
        <w:jc w:val="both"/>
      </w:pPr>
      <w:r>
        <w:rPr>
          <w:rFonts w:ascii="Times New Roman"/>
          <w:b w:val="false"/>
          <w:i w:val="false"/>
          <w:color w:val="000000"/>
          <w:sz w:val="28"/>
        </w:rPr>
        <w:t>
                                               специальности(ей)
</w:t>
      </w:r>
    </w:p>
    <w:p>
      <w:pPr>
        <w:spacing w:after="0"/>
        <w:ind w:left="0"/>
        <w:jc w:val="both"/>
      </w:pPr>
      <w:r>
        <w:rPr>
          <w:rFonts w:ascii="Times New Roman"/>
          <w:b w:val="false"/>
          <w:i w:val="false"/>
          <w:color w:val="000000"/>
          <w:sz w:val="28"/>
        </w:rPr>
        <w:t>
_________________________ 19 ___ года рождения, национальность _______
</w:t>
      </w:r>
    </w:p>
    <w:p>
      <w:pPr>
        <w:spacing w:after="0"/>
        <w:ind w:left="0"/>
        <w:jc w:val="both"/>
      </w:pPr>
      <w:r>
        <w:rPr>
          <w:rFonts w:ascii="Times New Roman"/>
          <w:b w:val="false"/>
          <w:i w:val="false"/>
          <w:color w:val="000000"/>
          <w:sz w:val="28"/>
        </w:rPr>
        <w:t>
     фамилия, и., о.
</w:t>
      </w:r>
    </w:p>
    <w:p>
      <w:pPr>
        <w:spacing w:after="0"/>
        <w:ind w:left="0"/>
        <w:jc w:val="both"/>
      </w:pPr>
      <w:r>
        <w:rPr>
          <w:rFonts w:ascii="Times New Roman"/>
          <w:b w:val="false"/>
          <w:i w:val="false"/>
          <w:color w:val="000000"/>
          <w:sz w:val="28"/>
        </w:rPr>
        <w:t>
в 199 __ г. окончил(а) ______________________________________________
</w:t>
      </w:r>
    </w:p>
    <w:p>
      <w:pPr>
        <w:spacing w:after="0"/>
        <w:ind w:left="0"/>
        <w:jc w:val="both"/>
      </w:pPr>
      <w:r>
        <w:rPr>
          <w:rFonts w:ascii="Times New Roman"/>
          <w:b w:val="false"/>
          <w:i w:val="false"/>
          <w:color w:val="000000"/>
          <w:sz w:val="28"/>
        </w:rPr>
        <w:t>
                                полное название вуза
</w:t>
      </w:r>
    </w:p>
    <w:p>
      <w:pPr>
        <w:spacing w:after="0"/>
        <w:ind w:left="0"/>
        <w:jc w:val="both"/>
      </w:pPr>
      <w:r>
        <w:rPr>
          <w:rFonts w:ascii="Times New Roman"/>
          <w:b w:val="false"/>
          <w:i w:val="false"/>
          <w:color w:val="000000"/>
          <w:sz w:val="28"/>
        </w:rPr>
        <w:t>
(Если соискатель окончил аспирантуру,  указывается год ее окончания, вид 
</w:t>
      </w:r>
    </w:p>
    <w:p>
      <w:pPr>
        <w:spacing w:after="0"/>
        <w:ind w:left="0"/>
        <w:jc w:val="both"/>
      </w:pPr>
      <w:r>
        <w:rPr>
          <w:rFonts w:ascii="Times New Roman"/>
          <w:b w:val="false"/>
          <w:i w:val="false"/>
          <w:color w:val="000000"/>
          <w:sz w:val="28"/>
        </w:rPr>
        <w:t>
аспирантуры, название организации, в которой она создана).
</w:t>
      </w:r>
    </w:p>
    <w:p>
      <w:pPr>
        <w:spacing w:after="0"/>
        <w:ind w:left="0"/>
        <w:jc w:val="both"/>
      </w:pPr>
      <w:r>
        <w:rPr>
          <w:rFonts w:ascii="Times New Roman"/>
          <w:b w:val="false"/>
          <w:i w:val="false"/>
          <w:color w:val="000000"/>
          <w:sz w:val="28"/>
        </w:rPr>
        <w:t>
Работает __________________________________________ в __________
</w:t>
      </w:r>
    </w:p>
    <w:p>
      <w:pPr>
        <w:spacing w:after="0"/>
        <w:ind w:left="0"/>
        <w:jc w:val="both"/>
      </w:pPr>
      <w:r>
        <w:rPr>
          <w:rFonts w:ascii="Times New Roman"/>
          <w:b w:val="false"/>
          <w:i w:val="false"/>
          <w:color w:val="000000"/>
          <w:sz w:val="28"/>
        </w:rPr>
        <w:t>
                         должность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полное название организации, почтовый индекс, адрес
</w:t>
      </w:r>
    </w:p>
    <w:p>
      <w:pPr>
        <w:spacing w:after="0"/>
        <w:ind w:left="0"/>
        <w:jc w:val="both"/>
      </w:pPr>
      <w:r>
        <w:rPr>
          <w:rFonts w:ascii="Times New Roman"/>
          <w:b w:val="false"/>
          <w:i w:val="false"/>
          <w:color w:val="000000"/>
          <w:sz w:val="28"/>
        </w:rPr>
        <w:t>
с 19 __ г. по настоящее время.
</w:t>
      </w:r>
    </w:p>
    <w:p>
      <w:pPr>
        <w:spacing w:after="0"/>
        <w:ind w:left="0"/>
        <w:jc w:val="both"/>
      </w:pPr>
      <w:r>
        <w:rPr>
          <w:rFonts w:ascii="Times New Roman"/>
          <w:b w:val="false"/>
          <w:i w:val="false"/>
          <w:color w:val="000000"/>
          <w:sz w:val="28"/>
        </w:rPr>
        <w:t>
Диссертация выполнена в ________________________________________
</w:t>
      </w:r>
    </w:p>
    <w:p>
      <w:pPr>
        <w:spacing w:after="0"/>
        <w:ind w:left="0"/>
        <w:jc w:val="both"/>
      </w:pPr>
      <w:r>
        <w:rPr>
          <w:rFonts w:ascii="Times New Roman"/>
          <w:b w:val="false"/>
          <w:i w:val="false"/>
          <w:color w:val="000000"/>
          <w:sz w:val="28"/>
        </w:rPr>
        <w:t>
                               полное название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организации, ведомства, почтовый индекс, адрес
</w:t>
      </w:r>
    </w:p>
    <w:p>
      <w:pPr>
        <w:spacing w:after="0"/>
        <w:ind w:left="0"/>
        <w:jc w:val="both"/>
      </w:pPr>
      <w:r>
        <w:rPr>
          <w:rFonts w:ascii="Times New Roman"/>
          <w:b w:val="false"/>
          <w:i w:val="false"/>
          <w:color w:val="000000"/>
          <w:sz w:val="28"/>
        </w:rPr>
        <w:t>
(*) Научный руководитель - доктор (кандидат)  _____________________наук
</w:t>
      </w:r>
    </w:p>
    <w:p>
      <w:pPr>
        <w:spacing w:after="0"/>
        <w:ind w:left="0"/>
        <w:jc w:val="both"/>
      </w:pPr>
      <w:r>
        <w:rPr>
          <w:rFonts w:ascii="Times New Roman"/>
          <w:b w:val="false"/>
          <w:i w:val="false"/>
          <w:color w:val="000000"/>
          <w:sz w:val="28"/>
        </w:rPr>
        <w:t>
                                                 отрасль науки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фамилия, имя, отчество, ученое звание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работает в ________________________________________________________
</w:t>
      </w:r>
    </w:p>
    <w:p>
      <w:pPr>
        <w:spacing w:after="0"/>
        <w:ind w:left="0"/>
        <w:jc w:val="both"/>
      </w:pPr>
      <w:r>
        <w:rPr>
          <w:rFonts w:ascii="Times New Roman"/>
          <w:b w:val="false"/>
          <w:i w:val="false"/>
          <w:color w:val="000000"/>
          <w:sz w:val="28"/>
        </w:rPr>
        <w:t>
                   полное название организации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разрешения ВАК Казахстана на привлечение к научному 
</w:t>
      </w:r>
    </w:p>
    <w:p>
      <w:pPr>
        <w:spacing w:after="0"/>
        <w:ind w:left="0"/>
        <w:jc w:val="both"/>
      </w:pPr>
      <w:r>
        <w:rPr>
          <w:rFonts w:ascii="Times New Roman"/>
          <w:b w:val="false"/>
          <w:i w:val="false"/>
          <w:color w:val="000000"/>
          <w:sz w:val="28"/>
        </w:rPr>
        <w:t>
руководству________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Соискатель имеет ________ опубликованных работ, в том числе по теме 
</w:t>
      </w:r>
    </w:p>
    <w:p>
      <w:pPr>
        <w:spacing w:after="0"/>
        <w:ind w:left="0"/>
        <w:jc w:val="both"/>
      </w:pPr>
      <w:r>
        <w:rPr>
          <w:rFonts w:ascii="Times New Roman"/>
          <w:b w:val="false"/>
          <w:i w:val="false"/>
          <w:color w:val="000000"/>
          <w:sz w:val="28"/>
        </w:rPr>
        <w:t>
диссертации ______________________________________________________
</w:t>
      </w:r>
    </w:p>
    <w:p>
      <w:pPr>
        <w:spacing w:after="0"/>
        <w:ind w:left="0"/>
        <w:jc w:val="both"/>
      </w:pPr>
      <w:r>
        <w:rPr>
          <w:rFonts w:ascii="Times New Roman"/>
          <w:b w:val="false"/>
          <w:i w:val="false"/>
          <w:color w:val="000000"/>
          <w:sz w:val="28"/>
        </w:rPr>
        <w:t>
                (приводятся 2-3 наиболее значительные работы)
</w:t>
      </w:r>
    </w:p>
    <w:p>
      <w:pPr>
        <w:spacing w:after="0"/>
        <w:ind w:left="0"/>
        <w:jc w:val="both"/>
      </w:pPr>
      <w:r>
        <w:rPr>
          <w:rFonts w:ascii="Times New Roman"/>
          <w:b w:val="false"/>
          <w:i w:val="false"/>
          <w:color w:val="000000"/>
          <w:sz w:val="28"/>
        </w:rPr>
        <w:t>
Официальные оппоненты:
</w:t>
      </w:r>
    </w:p>
    <w:p>
      <w:pPr>
        <w:spacing w:after="0"/>
        <w:ind w:left="0"/>
        <w:jc w:val="both"/>
      </w:pPr>
      <w:r>
        <w:rPr>
          <w:rFonts w:ascii="Times New Roman"/>
          <w:b w:val="false"/>
          <w:i w:val="false"/>
          <w:color w:val="000000"/>
          <w:sz w:val="28"/>
        </w:rPr>
        <w:t>
фамилия, имя, отчество ____________________________________________
</w:t>
      </w:r>
    </w:p>
    <w:p>
      <w:pPr>
        <w:spacing w:after="0"/>
        <w:ind w:left="0"/>
        <w:jc w:val="both"/>
      </w:pPr>
      <w:r>
        <w:rPr>
          <w:rFonts w:ascii="Times New Roman"/>
          <w:b w:val="false"/>
          <w:i w:val="false"/>
          <w:color w:val="000000"/>
          <w:sz w:val="28"/>
        </w:rPr>
        <w:t>
ученая степень ____________________________________________________
</w:t>
      </w:r>
    </w:p>
    <w:p>
      <w:pPr>
        <w:spacing w:after="0"/>
        <w:ind w:left="0"/>
        <w:jc w:val="both"/>
      </w:pPr>
      <w:r>
        <w:rPr>
          <w:rFonts w:ascii="Times New Roman"/>
          <w:b w:val="false"/>
          <w:i w:val="false"/>
          <w:color w:val="000000"/>
          <w:sz w:val="28"/>
        </w:rPr>
        <w:t>
ученое звание _____________________________________________________
</w:t>
      </w:r>
    </w:p>
    <w:p>
      <w:pPr>
        <w:spacing w:after="0"/>
        <w:ind w:left="0"/>
        <w:jc w:val="both"/>
      </w:pPr>
      <w:r>
        <w:rPr>
          <w:rFonts w:ascii="Times New Roman"/>
          <w:b w:val="false"/>
          <w:i w:val="false"/>
          <w:color w:val="000000"/>
          <w:sz w:val="28"/>
        </w:rPr>
        <w:t>
должность _________________________________________________________
</w:t>
      </w:r>
    </w:p>
    <w:p>
      <w:pPr>
        <w:spacing w:after="0"/>
        <w:ind w:left="0"/>
        <w:jc w:val="both"/>
      </w:pPr>
      <w:r>
        <w:rPr>
          <w:rFonts w:ascii="Times New Roman"/>
          <w:b w:val="false"/>
          <w:i w:val="false"/>
          <w:color w:val="000000"/>
          <w:sz w:val="28"/>
        </w:rPr>
        <w:t>
место работы 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дали положительные (отрицательные) отзывы о диссертации.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Ведущая организация ____________________________________________
</w:t>
      </w:r>
    </w:p>
    <w:p>
      <w:pPr>
        <w:spacing w:after="0"/>
        <w:ind w:left="0"/>
        <w:jc w:val="both"/>
      </w:pPr>
      <w:r>
        <w:rPr>
          <w:rFonts w:ascii="Times New Roman"/>
          <w:b w:val="false"/>
          <w:i w:val="false"/>
          <w:color w:val="000000"/>
          <w:sz w:val="28"/>
        </w:rPr>
        <w:t>
                           полное название
</w:t>
      </w:r>
    </w:p>
    <w:p>
      <w:pPr>
        <w:spacing w:after="0"/>
        <w:ind w:left="0"/>
        <w:jc w:val="both"/>
      </w:pPr>
      <w:r>
        <w:rPr>
          <w:rFonts w:ascii="Times New Roman"/>
          <w:b w:val="false"/>
          <w:i w:val="false"/>
          <w:color w:val="000000"/>
          <w:sz w:val="28"/>
        </w:rPr>
        <w:t>
в своем положительном (отрицательном) заключении, составленном 
</w:t>
      </w:r>
    </w:p>
    <w:p>
      <w:pPr>
        <w:spacing w:after="0"/>
        <w:ind w:left="0"/>
        <w:jc w:val="both"/>
      </w:pPr>
      <w:r>
        <w:rPr>
          <w:rFonts w:ascii="Times New Roman"/>
          <w:b w:val="false"/>
          <w:i w:val="false"/>
          <w:color w:val="000000"/>
          <w:sz w:val="28"/>
        </w:rPr>
        <w:t>
_______________________________________________________ указала, что
</w:t>
      </w:r>
    </w:p>
    <w:p>
      <w:pPr>
        <w:spacing w:after="0"/>
        <w:ind w:left="0"/>
        <w:jc w:val="both"/>
      </w:pPr>
      <w:r>
        <w:rPr>
          <w:rFonts w:ascii="Times New Roman"/>
          <w:b w:val="false"/>
          <w:i w:val="false"/>
          <w:color w:val="000000"/>
          <w:sz w:val="28"/>
        </w:rPr>
        <w:t>
     ученая степень, ученое звание, фамилия, и., о.
</w:t>
      </w:r>
    </w:p>
    <w:p>
      <w:pPr>
        <w:spacing w:after="0"/>
        <w:ind w:left="0"/>
        <w:jc w:val="both"/>
      </w:pPr>
      <w:r>
        <w:rPr>
          <w:rFonts w:ascii="Times New Roman"/>
          <w:b w:val="false"/>
          <w:i w:val="false"/>
          <w:color w:val="000000"/>
          <w:sz w:val="28"/>
        </w:rPr>
        <w:t>
________________________________________ (далее приводятся выводы отзыва 
</w:t>
      </w:r>
    </w:p>
    <w:p>
      <w:pPr>
        <w:spacing w:after="0"/>
        <w:ind w:left="0"/>
        <w:jc w:val="both"/>
      </w:pPr>
      <w:r>
        <w:rPr>
          <w:rFonts w:ascii="Times New Roman"/>
          <w:b w:val="false"/>
          <w:i w:val="false"/>
          <w:color w:val="000000"/>
          <w:sz w:val="28"/>
        </w:rPr>
        <w:t>
ведущей организации и рекомендации по использованию полученных 
</w:t>
      </w:r>
    </w:p>
    <w:p>
      <w:pPr>
        <w:spacing w:after="0"/>
        <w:ind w:left="0"/>
        <w:jc w:val="both"/>
      </w:pPr>
      <w:r>
        <w:rPr>
          <w:rFonts w:ascii="Times New Roman"/>
          <w:b w:val="false"/>
          <w:i w:val="false"/>
          <w:color w:val="000000"/>
          <w:sz w:val="28"/>
        </w:rPr>
        <w:t>
результатов).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работы использованы (приводятся названия и адреса организаций, 
</w:t>
      </w:r>
    </w:p>
    <w:p>
      <w:pPr>
        <w:spacing w:after="0"/>
        <w:ind w:left="0"/>
        <w:jc w:val="both"/>
      </w:pPr>
      <w:r>
        <w:rPr>
          <w:rFonts w:ascii="Times New Roman"/>
          <w:b w:val="false"/>
          <w:i w:val="false"/>
          <w:color w:val="000000"/>
          <w:sz w:val="28"/>
        </w:rPr>
        <w:t>
в которых достигнут наибольший эффект использования).
</w:t>
      </w:r>
    </w:p>
    <w:p>
      <w:pPr>
        <w:spacing w:after="0"/>
        <w:ind w:left="0"/>
        <w:jc w:val="both"/>
      </w:pPr>
      <w:r>
        <w:rPr>
          <w:rFonts w:ascii="Times New Roman"/>
          <w:b w:val="false"/>
          <w:i w:val="false"/>
          <w:color w:val="000000"/>
          <w:sz w:val="28"/>
        </w:rPr>
        <w:t>
На диссертацию и автореферат поступили отзывы (приводится обзор отзывов с 
</w:t>
      </w:r>
    </w:p>
    <w:p>
      <w:pPr>
        <w:spacing w:after="0"/>
        <w:ind w:left="0"/>
        <w:jc w:val="both"/>
      </w:pPr>
      <w:r>
        <w:rPr>
          <w:rFonts w:ascii="Times New Roman"/>
          <w:b w:val="false"/>
          <w:i w:val="false"/>
          <w:color w:val="000000"/>
          <w:sz w:val="28"/>
        </w:rPr>
        <w:t>
обязательным отражением содержащихся в них критических замечаний).
</w:t>
      </w:r>
    </w:p>
    <w:p>
      <w:pPr>
        <w:spacing w:after="0"/>
        <w:ind w:left="0"/>
        <w:jc w:val="both"/>
      </w:pPr>
      <w:r>
        <w:rPr>
          <w:rFonts w:ascii="Times New Roman"/>
          <w:b w:val="false"/>
          <w:i w:val="false"/>
          <w:color w:val="000000"/>
          <w:sz w:val="28"/>
        </w:rPr>
        <w:t>
В дискуссии приняли участие: _____________________________________
</w:t>
      </w:r>
    </w:p>
    <w:p>
      <w:pPr>
        <w:spacing w:after="0"/>
        <w:ind w:left="0"/>
        <w:jc w:val="both"/>
      </w:pPr>
      <w:r>
        <w:rPr>
          <w:rFonts w:ascii="Times New Roman"/>
          <w:b w:val="false"/>
          <w:i w:val="false"/>
          <w:color w:val="000000"/>
          <w:sz w:val="28"/>
        </w:rPr>
        <w:t>
                               фамилии, и., о., ученые степени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проведении тайного голосования диссертационный совет в количестве 
</w:t>
      </w:r>
    </w:p>
    <w:p>
      <w:pPr>
        <w:spacing w:after="0"/>
        <w:ind w:left="0"/>
        <w:jc w:val="both"/>
      </w:pPr>
      <w:r>
        <w:rPr>
          <w:rFonts w:ascii="Times New Roman"/>
          <w:b w:val="false"/>
          <w:i w:val="false"/>
          <w:color w:val="000000"/>
          <w:sz w:val="28"/>
        </w:rPr>
        <w:t>
______ человек, (из них ________ докторов наук по специальности 
</w:t>
      </w:r>
    </w:p>
    <w:p>
      <w:pPr>
        <w:spacing w:after="0"/>
        <w:ind w:left="0"/>
        <w:jc w:val="both"/>
      </w:pPr>
      <w:r>
        <w:rPr>
          <w:rFonts w:ascii="Times New Roman"/>
          <w:b w:val="false"/>
          <w:i w:val="false"/>
          <w:color w:val="000000"/>
          <w:sz w:val="28"/>
        </w:rPr>
        <w:t>
рассматриваемой диссертации), участвовавших в заседании (из ______ 
</w:t>
      </w:r>
    </w:p>
    <w:p>
      <w:pPr>
        <w:spacing w:after="0"/>
        <w:ind w:left="0"/>
        <w:jc w:val="both"/>
      </w:pPr>
      <w:r>
        <w:rPr>
          <w:rFonts w:ascii="Times New Roman"/>
          <w:b w:val="false"/>
          <w:i w:val="false"/>
          <w:color w:val="000000"/>
          <w:sz w:val="28"/>
        </w:rPr>
        <w:t>
человек, входящих в состав совета) проголосовал: за __________, против 
</w:t>
      </w:r>
    </w:p>
    <w:p>
      <w:pPr>
        <w:spacing w:after="0"/>
        <w:ind w:left="0"/>
        <w:jc w:val="both"/>
      </w:pPr>
      <w:r>
        <w:rPr>
          <w:rFonts w:ascii="Times New Roman"/>
          <w:b w:val="false"/>
          <w:i w:val="false"/>
          <w:color w:val="000000"/>
          <w:sz w:val="28"/>
        </w:rPr>
        <w:t>
_______, недействительных бюллетеней ___________
</w:t>
      </w:r>
    </w:p>
    <w:p>
      <w:pPr>
        <w:spacing w:after="0"/>
        <w:ind w:left="0"/>
        <w:jc w:val="both"/>
      </w:pPr>
      <w:r>
        <w:rPr>
          <w:rFonts w:ascii="Times New Roman"/>
          <w:b w:val="false"/>
          <w:i w:val="false"/>
          <w:color w:val="000000"/>
          <w:sz w:val="28"/>
        </w:rPr>
        <w:t>
Затем приводится заключение диссертационного совета в соответствии с 
</w:t>
      </w:r>
    </w:p>
    <w:p>
      <w:pPr>
        <w:spacing w:after="0"/>
        <w:ind w:left="0"/>
        <w:jc w:val="both"/>
      </w:pPr>
      <w:r>
        <w:rPr>
          <w:rFonts w:ascii="Times New Roman"/>
          <w:b w:val="false"/>
          <w:i w:val="false"/>
          <w:color w:val="000000"/>
          <w:sz w:val="28"/>
        </w:rPr>
        <w:t>
пунктом 31 "Правил".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Классификационные признаки диссертации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диссертационного совета ___________ фамилия, и.о.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Ученый секретарь
</w:t>
      </w:r>
      <w:r>
        <w:br/>
      </w:r>
      <w:r>
        <w:rPr>
          <w:rFonts w:ascii="Times New Roman"/>
          <w:b w:val="false"/>
          <w:i w:val="false"/>
          <w:color w:val="000000"/>
          <w:sz w:val="28"/>
        </w:rPr>
        <w:t>
диссертационного совета ___________ фамилия, и.о.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Печать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w:t>
      </w:r>
    </w:p>
    <w:p>
      <w:pPr>
        <w:spacing w:after="0"/>
        <w:ind w:left="0"/>
        <w:jc w:val="both"/>
      </w:pPr>
      <w:r>
        <w:rPr>
          <w:rFonts w:ascii="Times New Roman"/>
          <w:b w:val="false"/>
          <w:i w:val="false"/>
          <w:color w:val="000000"/>
          <w:sz w:val="28"/>
        </w:rPr>
        <w:t>
      1. Номер дела проставляется в ВАК Казахстана.
</w:t>
      </w:r>
      <w:r>
        <w:br/>
      </w:r>
      <w:r>
        <w:rPr>
          <w:rFonts w:ascii="Times New Roman"/>
          <w:b w:val="false"/>
          <w:i w:val="false"/>
          <w:color w:val="000000"/>
          <w:sz w:val="28"/>
        </w:rPr>
        <w:t>
      2. Если тайное голосование проводилось более одного раза, указываются причины неутверждения протокола счетной комиссии.
</w:t>
      </w:r>
      <w:r>
        <w:br/>
      </w:r>
      <w:r>
        <w:rPr>
          <w:rFonts w:ascii="Times New Roman"/>
          <w:b w:val="false"/>
          <w:i w:val="false"/>
          <w:color w:val="000000"/>
          <w:sz w:val="28"/>
        </w:rPr>
        <w:t>
      3. Справка не должна содержать сведений ограниченного распространения.
</w:t>
      </w:r>
      <w:r>
        <w:br/>
      </w:r>
      <w:r>
        <w:rPr>
          <w:rFonts w:ascii="Times New Roman"/>
          <w:b w:val="false"/>
          <w:i w:val="false"/>
          <w:color w:val="000000"/>
          <w:sz w:val="28"/>
        </w:rPr>
        <w:t>
      4. Справка должна быть напечатана через 1,5 интервала, при этом пояснения, набранные курсивом, не печатаются (рекомендуемый объем до 5 стр.). 
</w:t>
      </w:r>
      <w:r>
        <w:br/>
      </w:r>
      <w:r>
        <w:rPr>
          <w:rFonts w:ascii="Times New Roman"/>
          <w:b w:val="false"/>
          <w:i w:val="false"/>
          <w:color w:val="000000"/>
          <w:sz w:val="28"/>
        </w:rPr>
        <w:t>
      5. Строки, помеченные (*), печатаются при необходимости. 
</w:t>
      </w:r>
      <w:r>
        <w:br/>
      </w:r>
      <w:r>
        <w:rPr>
          <w:rFonts w:ascii="Times New Roman"/>
          <w:b w:val="false"/>
          <w:i w:val="false"/>
          <w:color w:val="000000"/>
          <w:sz w:val="28"/>
        </w:rPr>
        <w:t>
      6. Классификационные признаки диссертации для автоматизированной информационной системы ВАК Казахстана заполняются в соответствии с заключением диссертационного совета по одному признаку (с указанием его номера и наименования) из каждой группы признаков, приведенных ниже: 
</w:t>
      </w:r>
    </w:p>
    <w:p>
      <w:pPr>
        <w:spacing w:after="0"/>
        <w:ind w:left="0"/>
        <w:jc w:val="both"/>
      </w:pPr>
      <w:r>
        <w:rPr>
          <w:rFonts w:ascii="Times New Roman"/>
          <w:b w:val="false"/>
          <w:i w:val="false"/>
          <w:color w:val="000000"/>
          <w:sz w:val="28"/>
        </w:rPr>
        <w:t>
</w:t>
      </w:r>
      <w:r>
        <w:rPr>
          <w:rFonts w:ascii="Times New Roman"/>
          <w:b w:val="false"/>
          <w:i w:val="false"/>
          <w:color w:val="000000"/>
          <w:sz w:val="28"/>
        </w:rPr>
        <w:t>
      1. Характер результатов диссертации  
</w:t>
      </w:r>
    </w:p>
    <w:p>
      <w:pPr>
        <w:spacing w:after="0"/>
        <w:ind w:left="0"/>
        <w:jc w:val="both"/>
      </w:pPr>
      <w:r>
        <w:rPr>
          <w:rFonts w:ascii="Times New Roman"/>
          <w:b w:val="false"/>
          <w:i w:val="false"/>
          <w:color w:val="000000"/>
          <w:sz w:val="28"/>
        </w:rPr>
        <w:t>
      1.1. Решение задачи, имеющей существенное значение для соответствующей отрасли знаний. 
</w:t>
      </w:r>
      <w:r>
        <w:br/>
      </w:r>
      <w:r>
        <w:rPr>
          <w:rFonts w:ascii="Times New Roman"/>
          <w:b w:val="false"/>
          <w:i w:val="false"/>
          <w:color w:val="000000"/>
          <w:sz w:val="28"/>
        </w:rPr>
        <w:t>
      1.2. Изложены научно обоснованные технические, экономические или технологические разработки, обеспечивающие решение важных прикладных задач.
</w:t>
      </w:r>
    </w:p>
    <w:p>
      <w:pPr>
        <w:spacing w:after="0"/>
        <w:ind w:left="0"/>
        <w:jc w:val="both"/>
      </w:pPr>
      <w:r>
        <w:rPr>
          <w:rFonts w:ascii="Times New Roman"/>
          <w:b w:val="false"/>
          <w:i w:val="false"/>
          <w:color w:val="000000"/>
          <w:sz w:val="28"/>
        </w:rPr>
        <w:t>
     2. Уровень новизны результатов диссертации     
</w:t>
      </w:r>
    </w:p>
    <w:p>
      <w:pPr>
        <w:spacing w:after="0"/>
        <w:ind w:left="0"/>
        <w:jc w:val="both"/>
      </w:pPr>
      <w:r>
        <w:rPr>
          <w:rFonts w:ascii="Times New Roman"/>
          <w:b w:val="false"/>
          <w:i w:val="false"/>
          <w:color w:val="000000"/>
          <w:sz w:val="28"/>
        </w:rPr>
        <w:t>
     2.1. Результаты являются новыми. 
</w:t>
      </w:r>
      <w:r>
        <w:br/>
      </w:r>
      <w:r>
        <w:rPr>
          <w:rFonts w:ascii="Times New Roman"/>
          <w:b w:val="false"/>
          <w:i w:val="false"/>
          <w:color w:val="000000"/>
          <w:sz w:val="28"/>
        </w:rPr>
        <w:t>
     2.2. Отдельные результаты не новы. 
</w:t>
      </w:r>
      <w:r>
        <w:br/>
      </w:r>
      <w:r>
        <w:rPr>
          <w:rFonts w:ascii="Times New Roman"/>
          <w:b w:val="false"/>
          <w:i w:val="false"/>
          <w:color w:val="000000"/>
          <w:sz w:val="28"/>
        </w:rPr>
        <w:t>
     2.3. Значительная часть результатов не нова.       
</w:t>
      </w:r>
    </w:p>
    <w:p>
      <w:pPr>
        <w:spacing w:after="0"/>
        <w:ind w:left="0"/>
        <w:jc w:val="both"/>
      </w:pPr>
      <w:r>
        <w:rPr>
          <w:rFonts w:ascii="Times New Roman"/>
          <w:b w:val="false"/>
          <w:i w:val="false"/>
          <w:color w:val="000000"/>
          <w:sz w:val="28"/>
        </w:rPr>
        <w:t>
     3. Ценность результатов диссертации       
</w:t>
      </w:r>
    </w:p>
    <w:p>
      <w:pPr>
        <w:spacing w:after="0"/>
        <w:ind w:left="0"/>
        <w:jc w:val="both"/>
      </w:pPr>
      <w:r>
        <w:rPr>
          <w:rFonts w:ascii="Times New Roman"/>
          <w:b w:val="false"/>
          <w:i w:val="false"/>
          <w:color w:val="000000"/>
          <w:sz w:val="28"/>
        </w:rPr>
        <w:t>
     3.1. Высокая.
</w:t>
      </w:r>
      <w:r>
        <w:br/>
      </w:r>
      <w:r>
        <w:rPr>
          <w:rFonts w:ascii="Times New Roman"/>
          <w:b w:val="false"/>
          <w:i w:val="false"/>
          <w:color w:val="000000"/>
          <w:sz w:val="28"/>
        </w:rPr>
        <w:t>
     3.2. Удовлетворительная.
</w:t>
      </w:r>
      <w:r>
        <w:br/>
      </w:r>
      <w:r>
        <w:rPr>
          <w:rFonts w:ascii="Times New Roman"/>
          <w:b w:val="false"/>
          <w:i w:val="false"/>
          <w:color w:val="000000"/>
          <w:sz w:val="28"/>
        </w:rPr>
        <w:t>
     3.3. Неудовлетворительная.
</w:t>
      </w:r>
    </w:p>
    <w:p>
      <w:pPr>
        <w:spacing w:after="0"/>
        <w:ind w:left="0"/>
        <w:jc w:val="both"/>
      </w:pPr>
      <w:r>
        <w:rPr>
          <w:rFonts w:ascii="Times New Roman"/>
          <w:b w:val="false"/>
          <w:i w:val="false"/>
          <w:color w:val="000000"/>
          <w:sz w:val="28"/>
        </w:rPr>
        <w:t>
     4. Связь темы диссертации с плановыми исследованиями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4.1. Тема входит в государственные и региональные научные и научно-технические программы или в программы международных исследований. 
</w:t>
      </w:r>
      <w:r>
        <w:br/>
      </w:r>
      <w:r>
        <w:rPr>
          <w:rFonts w:ascii="Times New Roman"/>
          <w:b w:val="false"/>
          <w:i w:val="false"/>
          <w:color w:val="000000"/>
          <w:sz w:val="28"/>
        </w:rPr>
        <w:t>
     4.2. Тема входит в программу фундаментальных исследований, в отраслевую программу, планы научных организаций и высших учебных заведений. 
</w:t>
      </w:r>
      <w:r>
        <w:br/>
      </w:r>
      <w:r>
        <w:rPr>
          <w:rFonts w:ascii="Times New Roman"/>
          <w:b w:val="false"/>
          <w:i w:val="false"/>
          <w:color w:val="000000"/>
          <w:sz w:val="28"/>
        </w:rPr>
        <w:t>
     4.3. Инициативная работа.             
</w:t>
      </w:r>
    </w:p>
    <w:p>
      <w:pPr>
        <w:spacing w:after="0"/>
        <w:ind w:left="0"/>
        <w:jc w:val="both"/>
      </w:pPr>
      <w:r>
        <w:rPr>
          <w:rFonts w:ascii="Times New Roman"/>
          <w:b w:val="false"/>
          <w:i w:val="false"/>
          <w:color w:val="000000"/>
          <w:sz w:val="28"/>
        </w:rPr>
        <w:t>
</w:t>
      </w:r>
      <w:r>
        <w:rPr>
          <w:rFonts w:ascii="Times New Roman"/>
          <w:b w:val="false"/>
          <w:i w:val="false"/>
          <w:color w:val="000000"/>
          <w:sz w:val="28"/>
        </w:rPr>
        <w:t>
     5. Уровень внедрения (использования) результатов диссертации, имеющей прикладное значение                                                
</w:t>
      </w:r>
    </w:p>
    <w:p>
      <w:pPr>
        <w:spacing w:after="0"/>
        <w:ind w:left="0"/>
        <w:jc w:val="both"/>
      </w:pPr>
      <w:r>
        <w:rPr>
          <w:rFonts w:ascii="Times New Roman"/>
          <w:b w:val="false"/>
          <w:i w:val="false"/>
          <w:color w:val="000000"/>
          <w:sz w:val="28"/>
        </w:rPr>
        <w:t>
     5.1. На международном уровне (проданы лицензии, получены международные гранты). 
</w:t>
      </w:r>
      <w:r>
        <w:br/>
      </w:r>
      <w:r>
        <w:rPr>
          <w:rFonts w:ascii="Times New Roman"/>
          <w:b w:val="false"/>
          <w:i w:val="false"/>
          <w:color w:val="000000"/>
          <w:sz w:val="28"/>
        </w:rPr>
        <w:t>
     5.2. На межотраслевом уровне. 
</w:t>
      </w:r>
      <w:r>
        <w:br/>
      </w:r>
      <w:r>
        <w:rPr>
          <w:rFonts w:ascii="Times New Roman"/>
          <w:b w:val="false"/>
          <w:i w:val="false"/>
          <w:color w:val="000000"/>
          <w:sz w:val="28"/>
        </w:rPr>
        <w:t>
     5.3. В масштабах отрасли. 
</w:t>
      </w:r>
      <w:r>
        <w:br/>
      </w:r>
      <w:r>
        <w:rPr>
          <w:rFonts w:ascii="Times New Roman"/>
          <w:b w:val="false"/>
          <w:i w:val="false"/>
          <w:color w:val="000000"/>
          <w:sz w:val="28"/>
        </w:rPr>
        <w:t>
     5.4. В рамках организации.
</w:t>
      </w:r>
    </w:p>
    <w:p>
      <w:pPr>
        <w:spacing w:after="0"/>
        <w:ind w:left="0"/>
        <w:jc w:val="both"/>
      </w:pPr>
      <w:r>
        <w:rPr>
          <w:rFonts w:ascii="Times New Roman"/>
          <w:b w:val="false"/>
          <w:i w:val="false"/>
          <w:color w:val="000000"/>
          <w:sz w:val="28"/>
        </w:rPr>
        <w:t>
     6. Рекомендации по расширенному использованию результатов диссертации, имеющей прикладное значение                                   
</w:t>
      </w:r>
    </w:p>
    <w:p>
      <w:pPr>
        <w:spacing w:after="0"/>
        <w:ind w:left="0"/>
        <w:jc w:val="both"/>
      </w:pPr>
      <w:r>
        <w:rPr>
          <w:rFonts w:ascii="Times New Roman"/>
          <w:b w:val="false"/>
          <w:i w:val="false"/>
          <w:color w:val="000000"/>
          <w:sz w:val="28"/>
        </w:rPr>
        <w:t>
     6.1. Требует расширенного использования.
</w:t>
      </w:r>
      <w:r>
        <w:br/>
      </w:r>
      <w:r>
        <w:rPr>
          <w:rFonts w:ascii="Times New Roman"/>
          <w:b w:val="false"/>
          <w:i w:val="false"/>
          <w:color w:val="000000"/>
          <w:sz w:val="28"/>
        </w:rPr>
        <w:t>
     6.2. Не требует расширенного использования.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Регистрационно-учетная карточка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Фамилия, имя, отчество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Год рождения!Граждан-!Националь-!N аттестационного дела
</w:t>
      </w:r>
    </w:p>
    <w:p>
      <w:pPr>
        <w:spacing w:after="0"/>
        <w:ind w:left="0"/>
        <w:jc w:val="both"/>
      </w:pPr>
      <w:r>
        <w:rPr>
          <w:rFonts w:ascii="Times New Roman"/>
          <w:b w:val="false"/>
          <w:i w:val="false"/>
          <w:color w:val="000000"/>
          <w:sz w:val="28"/>
        </w:rPr>
        <w:t>
            !  ство  !  ность   !
</w:t>
      </w:r>
    </w:p>
    <w:p>
      <w:pPr>
        <w:spacing w:after="0"/>
        <w:ind w:left="0"/>
        <w:jc w:val="both"/>
      </w:pP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Шифр диссертационного совета  !Дата решения! N решения
</w:t>
      </w:r>
    </w:p>
    <w:p>
      <w:pPr>
        <w:spacing w:after="0"/>
        <w:ind w:left="0"/>
        <w:jc w:val="both"/>
      </w:pP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Название организации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Соискатель ученой степени       !Шифр и наименование
</w:t>
      </w:r>
    </w:p>
    <w:p>
      <w:pPr>
        <w:spacing w:after="0"/>
        <w:ind w:left="0"/>
        <w:jc w:val="both"/>
      </w:pPr>
      <w:r>
        <w:rPr>
          <w:rFonts w:ascii="Times New Roman"/>
          <w:b w:val="false"/>
          <w:i w:val="false"/>
          <w:color w:val="000000"/>
          <w:sz w:val="28"/>
        </w:rPr>
        <w:t>
(заполняется соискателем)       !специальности
</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Присуждена ученая степень       !N диплома
</w:t>
      </w:r>
    </w:p>
    <w:p>
      <w:pPr>
        <w:spacing w:after="0"/>
        <w:ind w:left="0"/>
        <w:jc w:val="both"/>
      </w:pPr>
      <w:r>
        <w:rPr>
          <w:rFonts w:ascii="Times New Roman"/>
          <w:b w:val="false"/>
          <w:i w:val="false"/>
          <w:color w:val="000000"/>
          <w:sz w:val="28"/>
        </w:rPr>
        <w:t>
(заполняется в ВАК Казахстана)  !
</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Кандидат                        !
</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Доктор                          !
</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w:t>
      </w:r>
    </w:p>
    <w:p>
      <w:pPr>
        <w:spacing w:after="0"/>
        <w:ind w:left="0"/>
        <w:jc w:val="both"/>
      </w:pPr>
      <w:r>
        <w:rPr>
          <w:rFonts w:ascii="Times New Roman"/>
          <w:b w:val="false"/>
          <w:i w:val="false"/>
          <w:color w:val="000000"/>
          <w:sz w:val="28"/>
        </w:rPr>
        <w:t>
     1. Карточка, выполненная на светлой плотной бумаге формата 148х105, заполняется печатным способом. 
</w:t>
      </w:r>
      <w:r>
        <w:br/>
      </w:r>
      <w:r>
        <w:rPr>
          <w:rFonts w:ascii="Times New Roman"/>
          <w:b w:val="false"/>
          <w:i w:val="false"/>
          <w:color w:val="000000"/>
          <w:sz w:val="28"/>
        </w:rPr>
        <w:t>
     2. Графа "N аттестационного дела" заполняется в ВАК Казахстана. 
</w:t>
      </w:r>
      <w:r>
        <w:br/>
      </w:r>
      <w:r>
        <w:rPr>
          <w:rFonts w:ascii="Times New Roman"/>
          <w:b w:val="false"/>
          <w:i w:val="false"/>
          <w:color w:val="000000"/>
          <w:sz w:val="28"/>
        </w:rPr>
        <w:t>
     3. В графе "Соискатель ученой степени" указывается ученая степень и отрасль науки, по которой присуждается ученая степень. 
</w:t>
      </w:r>
      <w:r>
        <w:br/>
      </w:r>
      <w:r>
        <w:rPr>
          <w:rFonts w:ascii="Times New Roman"/>
          <w:b w:val="false"/>
          <w:i w:val="false"/>
          <w:color w:val="000000"/>
          <w:sz w:val="28"/>
        </w:rPr>
        <w:t>
     4. Графа "Присуждена ученая степень" заполняется в ВАК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Учетная карточка отклоненной диссертации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
</w:t>
      </w:r>
    </w:p>
    <w:p>
      <w:pPr>
        <w:spacing w:after="0"/>
        <w:ind w:left="0"/>
        <w:jc w:val="both"/>
      </w:pPr>
      <w:r>
        <w:rPr>
          <w:rFonts w:ascii="Times New Roman"/>
          <w:b w:val="false"/>
          <w:i w:val="false"/>
          <w:color w:val="000000"/>
          <w:sz w:val="28"/>
        </w:rPr>
        <w:t>
Автор диссертации            !Дата защиты
</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Название диссертации         !Ученая степень
</w:t>
      </w:r>
    </w:p>
    <w:p>
      <w:pPr>
        <w:spacing w:after="0"/>
        <w:ind w:left="0"/>
        <w:jc w:val="both"/>
      </w:pPr>
      <w:r>
        <w:rPr>
          <w:rFonts w:ascii="Times New Roman"/>
          <w:b w:val="false"/>
          <w:i w:val="false"/>
          <w:color w:val="000000"/>
          <w:sz w:val="28"/>
        </w:rPr>
        <w:t>
                             !Шифр специальности(ей)
</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Название организации, в      !Шифр диссертационного совета
</w:t>
      </w:r>
    </w:p>
    <w:p>
      <w:pPr>
        <w:spacing w:after="0"/>
        <w:ind w:left="0"/>
        <w:jc w:val="both"/>
      </w:pPr>
      <w:r>
        <w:rPr>
          <w:rFonts w:ascii="Times New Roman"/>
          <w:b w:val="false"/>
          <w:i w:val="false"/>
          <w:color w:val="000000"/>
          <w:sz w:val="28"/>
        </w:rPr>
        <w:t>
которой создан               ! 
</w:t>
      </w:r>
    </w:p>
    <w:p>
      <w:pPr>
        <w:spacing w:after="0"/>
        <w:ind w:left="0"/>
        <w:jc w:val="both"/>
      </w:pPr>
      <w:r>
        <w:rPr>
          <w:rFonts w:ascii="Times New Roman"/>
          <w:b w:val="false"/>
          <w:i w:val="false"/>
          <w:color w:val="000000"/>
          <w:sz w:val="28"/>
        </w:rPr>
        <w:t>
Диссертационный совет        !
</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Министерство (ведомство)     !Индекс Отдела аттестации
</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!Фамилия,!  Ученая   ! Отзыв о работе
</w:t>
      </w:r>
    </w:p>
    <w:p>
      <w:pPr>
        <w:spacing w:after="0"/>
        <w:ind w:left="0"/>
        <w:jc w:val="both"/>
      </w:pPr>
      <w:r>
        <w:rPr>
          <w:rFonts w:ascii="Times New Roman"/>
          <w:b w:val="false"/>
          <w:i w:val="false"/>
          <w:color w:val="000000"/>
          <w:sz w:val="28"/>
        </w:rPr>
        <w:t>
                    !и., о.  !  степень  !(полож., отриц.)
</w:t>
      </w:r>
    </w:p>
    <w:p>
      <w:pPr>
        <w:spacing w:after="0"/>
        <w:ind w:left="0"/>
        <w:jc w:val="both"/>
      </w:pP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Научный руководитель 
</w:t>
      </w:r>
    </w:p>
    <w:p>
      <w:pPr>
        <w:spacing w:after="0"/>
        <w:ind w:left="0"/>
        <w:jc w:val="both"/>
      </w:pPr>
      <w:r>
        <w:rPr>
          <w:rFonts w:ascii="Times New Roman"/>
          <w:b w:val="false"/>
          <w:i w:val="false"/>
          <w:color w:val="000000"/>
          <w:sz w:val="28"/>
        </w:rPr>
        <w:t>
(консультант)
</w:t>
      </w:r>
    </w:p>
    <w:p>
      <w:pPr>
        <w:spacing w:after="0"/>
        <w:ind w:left="0"/>
        <w:jc w:val="both"/>
      </w:pPr>
      <w:r>
        <w:rPr>
          <w:rFonts w:ascii="Times New Roman"/>
          <w:b w:val="false"/>
          <w:i w:val="false"/>
          <w:color w:val="000000"/>
          <w:sz w:val="28"/>
        </w:rPr>
        <w:t>
Официальный опп.
</w:t>
      </w:r>
    </w:p>
    <w:p>
      <w:pPr>
        <w:spacing w:after="0"/>
        <w:ind w:left="0"/>
        <w:jc w:val="both"/>
      </w:pPr>
      <w:r>
        <w:rPr>
          <w:rFonts w:ascii="Times New Roman"/>
          <w:b w:val="false"/>
          <w:i w:val="false"/>
          <w:color w:val="000000"/>
          <w:sz w:val="28"/>
        </w:rPr>
        <w:t>
Официальный опп.
</w:t>
      </w:r>
    </w:p>
    <w:p>
      <w:pPr>
        <w:spacing w:after="0"/>
        <w:ind w:left="0"/>
        <w:jc w:val="both"/>
      </w:pPr>
      <w:r>
        <w:rPr>
          <w:rFonts w:ascii="Times New Roman"/>
          <w:b w:val="false"/>
          <w:i w:val="false"/>
          <w:color w:val="000000"/>
          <w:sz w:val="28"/>
        </w:rPr>
        <w:t>
Официальный опп.
</w:t>
      </w:r>
    </w:p>
    <w:p>
      <w:pPr>
        <w:spacing w:after="0"/>
        <w:ind w:left="0"/>
        <w:jc w:val="both"/>
      </w:pPr>
      <w:r>
        <w:rPr>
          <w:rFonts w:ascii="Times New Roman"/>
          <w:b w:val="false"/>
          <w:i w:val="false"/>
          <w:color w:val="000000"/>
          <w:sz w:val="28"/>
        </w:rPr>
        <w:t>
Ведущая организация
</w:t>
      </w:r>
    </w:p>
    <w:p>
      <w:pPr>
        <w:spacing w:after="0"/>
        <w:ind w:left="0"/>
        <w:jc w:val="both"/>
      </w:pPr>
      <w:r>
        <w:rPr>
          <w:rFonts w:ascii="Times New Roman"/>
          <w:b w:val="false"/>
          <w:i w:val="false"/>
          <w:color w:val="000000"/>
          <w:sz w:val="28"/>
        </w:rPr>
        <w:t>
Работа выполнена в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Результаты тайного !  За     ! Против    !Недейст. бюлле-
</w:t>
      </w:r>
    </w:p>
    <w:p>
      <w:pPr>
        <w:spacing w:after="0"/>
        <w:ind w:left="0"/>
        <w:jc w:val="both"/>
      </w:pPr>
      <w:r>
        <w:rPr>
          <w:rFonts w:ascii="Times New Roman"/>
          <w:b w:val="false"/>
          <w:i w:val="false"/>
          <w:color w:val="000000"/>
          <w:sz w:val="28"/>
        </w:rPr>
        <w:t>
голосования        !         !           !      ней
</w:t>
      </w:r>
    </w:p>
    <w:p>
      <w:pPr>
        <w:spacing w:after="0"/>
        <w:ind w:left="0"/>
        <w:jc w:val="both"/>
      </w:pP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Дата заполнения    !   Фамилия, и., о.   !Подпись ученого
</w:t>
      </w:r>
    </w:p>
    <w:p>
      <w:pPr>
        <w:spacing w:after="0"/>
        <w:ind w:left="0"/>
        <w:jc w:val="both"/>
      </w:pPr>
      <w:r>
        <w:rPr>
          <w:rFonts w:ascii="Times New Roman"/>
          <w:b w:val="false"/>
          <w:i w:val="false"/>
          <w:color w:val="000000"/>
          <w:sz w:val="28"/>
        </w:rPr>
        <w:t>
                   !                     !  секретаря
</w:t>
      </w:r>
    </w:p>
    <w:p>
      <w:pPr>
        <w:spacing w:after="0"/>
        <w:ind w:left="0"/>
        <w:jc w:val="both"/>
      </w:pP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Карточка, выполненная на светлой бумаге формата 148х210, заполняется печатным способом. 
</w:t>
      </w:r>
      <w:r>
        <w:br/>
      </w:r>
      <w:r>
        <w:rPr>
          <w:rFonts w:ascii="Times New Roman"/>
          <w:b w:val="false"/>
          <w:i w:val="false"/>
          <w:color w:val="000000"/>
          <w:sz w:val="28"/>
        </w:rPr>
        <w:t>
     2. Графа "Индекс Отдела аттестации" заполняется ВАК Казахстана.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Опись документов, имеющихся в аттестационном деле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NN !  Наименование  ! Количество листов !Страницы (с по )
</w:t>
      </w:r>
    </w:p>
    <w:p>
      <w:pPr>
        <w:spacing w:after="0"/>
        <w:ind w:left="0"/>
        <w:jc w:val="both"/>
      </w:pPr>
      <w:r>
        <w:rPr>
          <w:rFonts w:ascii="Times New Roman"/>
          <w:b w:val="false"/>
          <w:i w:val="false"/>
          <w:color w:val="000000"/>
          <w:sz w:val="28"/>
        </w:rPr>
        <w:t>
    !   документов   !                   !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Ученый секретарь
</w:t>
      </w:r>
      <w:r>
        <w:br/>
      </w:r>
      <w:r>
        <w:rPr>
          <w:rFonts w:ascii="Times New Roman"/>
          <w:b w:val="false"/>
          <w:i w:val="false"/>
          <w:color w:val="000000"/>
          <w:sz w:val="28"/>
        </w:rPr>
        <w:t>
диссертационного совета _________________ фамилия, и., о.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Дата отправки документов в ВАК Казахстана.
</w:t>
      </w:r>
    </w:p>
    <w:p>
      <w:pPr>
        <w:spacing w:after="0"/>
        <w:ind w:left="0"/>
        <w:jc w:val="both"/>
      </w:pPr>
      <w:r>
        <w:rPr>
          <w:rFonts w:ascii="Times New Roman"/>
          <w:b w:val="false"/>
          <w:i w:val="false"/>
          <w:color w:val="000000"/>
          <w:sz w:val="28"/>
        </w:rPr>
        <w:t>
     Примечание:
</w:t>
      </w:r>
      <w:r>
        <w:br/>
      </w:r>
      <w:r>
        <w:rPr>
          <w:rFonts w:ascii="Times New Roman"/>
          <w:b w:val="false"/>
          <w:i w:val="false"/>
          <w:color w:val="000000"/>
          <w:sz w:val="28"/>
        </w:rPr>
        <w:t>
     Все документы, подшитые в дело, должны иметь сквозную нумерацию страниц.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(Специалисты:
</w:t>
      </w:r>
    </w:p>
    <w:p>
      <w:pPr>
        <w:spacing w:after="0"/>
        <w:ind w:left="0"/>
        <w:jc w:val="both"/>
      </w:pPr>
      <w:r>
        <w:rPr>
          <w:rFonts w:ascii="Times New Roman"/>
          <w:b w:val="false"/>
          <w:i w:val="false"/>
          <w:color w:val="000000"/>
          <w:sz w:val="28"/>
        </w:rPr>
        <w:t>
 Склярова И.В.
</w:t>
      </w:r>
      <w:r>
        <w:br/>
      </w:r>
      <w:r>
        <w:rPr>
          <w:rFonts w:ascii="Times New Roman"/>
          <w:b w:val="false"/>
          <w:i w:val="false"/>
          <w:color w:val="000000"/>
          <w:sz w:val="28"/>
        </w:rPr>
        <w:t>
 Цай Л.Г.
</w:t>
      </w:r>
      <w:r>
        <w:br/>
      </w:r>
      <w:r>
        <w:rPr>
          <w:rFonts w:ascii="Times New Roman"/>
          <w:b w:val="false"/>
          <w:i w:val="false"/>
          <w:color w:val="000000"/>
          <w:sz w:val="28"/>
        </w:rPr>
        <w:t>
 Умбетова А.М.)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