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720" w14:textId="b83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Республики Казахстан по ценным бумагам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8 июля 1999 года N 38. Зарегистрировано в Министерстве юстиции Республики Казахстан 22.09.99г. за N 899.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 внесении изменений и дополнений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осуществления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инвестиционной деятельности компаниями по управлению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пенсионными активами, утвержденные постановлением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Национальной комиссии Республики Казахстан по ценным бумагам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от 13 августа 1998 года N 11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перечня финансовых инструментов, разрешаемых к приобретению за счет пенсионных активов,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от 13 августа 1998 года N 11 и зарегистрированные Министерством юстиции Республики Казахстан 12 ноября 1998 года за N 642: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депозиты" дополнить словами "в Национальном Банке Республики Казахстан, а также";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соответствии с условиями пункта 3-1 настоящих Правил, и" дополнить словом "в";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 слова "Банк, в депозитные сертификаты которого (на депозиты у которого)" заменить словами "Банк второго уровня, на депозиты в котором (в депозитные сертификаты которого)";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слова "и депозитные сертификаты (депозиты) одного банка второго уровня" заменить словами ", депозиты в Национальном Банке Республики Казахстан и депозиты в одном банке второго уровня (в депозитные сертификаты одного банка второго уровня)";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 депозитному сертификату (депозиту в банке второго уровня)" заменить словами "по депозиту в Национальном Банке Республики Казахстан или банке второго уровня (по депозитному сертификату банка второго уровня)";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депозитный сертификат (на депозит в банке второго уровня)" заменить словами "на депозит в Национальном Банке Республики Казахстан или банке второго уровня (в депозитный сертификат банка второго уровня)".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компаний по управлению пенсионными активами,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до сведения ЗАО "Казахстанская фондовая биржа" (с возложением на него обязанности по доведению настоящего Постановления до сведения его членов) и ЗАО "Центральный депозитарий ценных бумаг".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