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8cca" w14:textId="83a8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маркировки алкогольной и табачной продукции марками акцизного сбора и таможенного оформления маркированных подакцизных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 августа 1999 года № 902. Зарегистрирован в Министерстве юстиции Республики Казахстан 2.09.1999г. за N 880. Утратил силу - приказом Председателя Агентства таможенного контроля Республики Казахстан от 9 января 2004 года N 6</w:t>
      </w:r>
    </w:p>
    <w:p>
      <w:pPr>
        <w:spacing w:after="0"/>
        <w:ind w:left="0"/>
        <w:jc w:val="both"/>
      </w:pPr>
      <w:r>
        <w:rPr>
          <w:rFonts w:ascii="Times New Roman"/>
          <w:b w:val="false"/>
          <w:i/>
          <w:color w:val="800000"/>
          <w:sz w:val="28"/>
        </w:rPr>
        <w:t xml:space="preserve">             Извлечение из приказа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Республики Казахстан </w:t>
      </w:r>
      <w:r>
        <w:br/>
      </w:r>
      <w:r>
        <w:rPr>
          <w:rFonts w:ascii="Times New Roman"/>
          <w:b w:val="false"/>
          <w:i w:val="false"/>
          <w:color w:val="000000"/>
          <w:sz w:val="28"/>
        </w:rPr>
        <w:t>
</w:t>
      </w:r>
      <w:r>
        <w:rPr>
          <w:rFonts w:ascii="Times New Roman"/>
          <w:b w:val="false"/>
          <w:i/>
          <w:color w:val="800000"/>
          <w:sz w:val="28"/>
        </w:rPr>
        <w:t xml:space="preserve">                        от 9 января 2004 года N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"В связи с введением в действие Таможенного кодекса Республики Казахстан и в целях систематизации нормативных правовых актов в сфере таможенного дела,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Таможенного комитета Министерства государственных доходов Республики Казахстан (далее - ТК МГД РК) и Агентства таможенного контроля Республики Казахстан (далее - АТК РК) согласно приложению...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Председатель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Республики Казахстан </w:t>
      </w:r>
      <w:r>
        <w:br/>
      </w:r>
      <w:r>
        <w:rPr>
          <w:rFonts w:ascii="Times New Roman"/>
          <w:b w:val="false"/>
          <w:i w:val="false"/>
          <w:color w:val="000000"/>
          <w:sz w:val="28"/>
        </w:rPr>
        <w:t>
</w:t>
      </w:r>
      <w:r>
        <w:rPr>
          <w:rFonts w:ascii="Times New Roman"/>
          <w:b w:val="false"/>
          <w:i/>
          <w:color w:val="800000"/>
          <w:sz w:val="28"/>
        </w:rPr>
        <w:t xml:space="preserve">                           от 9 января 2004 года N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Перечень </w:t>
      </w:r>
      <w:r>
        <w:br/>
      </w:r>
      <w:r>
        <w:rPr>
          <w:rFonts w:ascii="Times New Roman"/>
          <w:b w:val="false"/>
          <w:i w:val="false"/>
          <w:color w:val="000000"/>
          <w:sz w:val="28"/>
        </w:rPr>
        <w:t>
</w:t>
      </w:r>
      <w:r>
        <w:rPr>
          <w:rFonts w:ascii="Times New Roman"/>
          <w:b w:val="false"/>
          <w:i/>
          <w:color w:val="800000"/>
          <w:sz w:val="28"/>
        </w:rPr>
        <w:t xml:space="preserve">               приказов Таможенного комитета </w:t>
      </w:r>
      <w:r>
        <w:br/>
      </w:r>
      <w:r>
        <w:rPr>
          <w:rFonts w:ascii="Times New Roman"/>
          <w:b w:val="false"/>
          <w:i w:val="false"/>
          <w:color w:val="000000"/>
          <w:sz w:val="28"/>
        </w:rPr>
        <w:t>
</w:t>
      </w:r>
      <w:r>
        <w:rPr>
          <w:rFonts w:ascii="Times New Roman"/>
          <w:b w:val="false"/>
          <w:i/>
          <w:color w:val="800000"/>
          <w:sz w:val="28"/>
        </w:rPr>
        <w:t xml:space="preserve">            Министерства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и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Республики Казахстан, </w:t>
      </w:r>
      <w:r>
        <w:br/>
      </w:r>
      <w:r>
        <w:rPr>
          <w:rFonts w:ascii="Times New Roman"/>
          <w:b w:val="false"/>
          <w:i w:val="false"/>
          <w:color w:val="000000"/>
          <w:sz w:val="28"/>
        </w:rPr>
        <w:t>
</w:t>
      </w:r>
      <w:r>
        <w:rPr>
          <w:rFonts w:ascii="Times New Roman"/>
          <w:b w:val="false"/>
          <w:i/>
          <w:color w:val="800000"/>
          <w:sz w:val="28"/>
        </w:rPr>
        <w:t xml:space="preserve">                      утративших силу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39) Приказ Министра государственных доходов Республики Казахстан от 2 августа 1999 года № 902 "Об утверждении Правил маркировки алкогольной и табачной продукции марками акцизного сбора и таможенного оформления маркированных подакцизных товаров". </w:t>
      </w:r>
      <w:r>
        <w:br/>
      </w:r>
      <w:r>
        <w:rPr>
          <w:rFonts w:ascii="Times New Roman"/>
          <w:b w:val="false"/>
          <w:i w:val="false"/>
          <w:color w:val="000000"/>
          <w:sz w:val="28"/>
        </w:rPr>
        <w:t>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Во исполнение постановления Правительства Республики Казахстан от 19 апреля 1999 года № 431 </w:t>
      </w:r>
      <w:r>
        <w:rPr>
          <w:rFonts w:ascii="Times New Roman"/>
          <w:b w:val="false"/>
          <w:i w:val="false"/>
          <w:color w:val="000000"/>
          <w:sz w:val="28"/>
        </w:rPr>
        <w:t xml:space="preserve">P990431_ </w:t>
      </w:r>
      <w:r>
        <w:rPr>
          <w:rFonts w:ascii="Times New Roman"/>
          <w:b w:val="false"/>
          <w:i w:val="false"/>
          <w:color w:val="000000"/>
          <w:sz w:val="28"/>
        </w:rPr>
        <w:t xml:space="preserve"> "О маркировке отдельных видов подакцизных товаров марками акцизного сбора" приказываю: </w:t>
      </w:r>
      <w:r>
        <w:br/>
      </w:r>
      <w:r>
        <w:rPr>
          <w:rFonts w:ascii="Times New Roman"/>
          <w:b w:val="false"/>
          <w:i w:val="false"/>
          <w:color w:val="000000"/>
          <w:sz w:val="28"/>
        </w:rPr>
        <w:t xml:space="preserve">
      1. Утвердить прилагаемые Правила маркировки алкогольной и табачной продукции марками акцизного сбора и таможенного оформления маркированных подакцизных товаров. </w:t>
      </w:r>
      <w:r>
        <w:br/>
      </w:r>
      <w:r>
        <w:rPr>
          <w:rFonts w:ascii="Times New Roman"/>
          <w:b w:val="false"/>
          <w:i w:val="false"/>
          <w:color w:val="000000"/>
          <w:sz w:val="28"/>
        </w:rPr>
        <w:t xml:space="preserve">
      2. Признать утратившим силу приказ Государственного таможенного комитета Республики Казахстан № 108-П от 24 апреля 1997 года </w:t>
      </w:r>
      <w:r>
        <w:rPr>
          <w:rFonts w:ascii="Times New Roman"/>
          <w:b w:val="false"/>
          <w:i w:val="false"/>
          <w:color w:val="000000"/>
          <w:sz w:val="28"/>
        </w:rPr>
        <w:t xml:space="preserve">V970311_ </w:t>
      </w:r>
      <w:r>
        <w:rPr>
          <w:rFonts w:ascii="Times New Roman"/>
          <w:b w:val="false"/>
          <w:i w:val="false"/>
          <w:color w:val="000000"/>
          <w:sz w:val="28"/>
        </w:rPr>
        <w:t xml:space="preserve"> . </w:t>
      </w:r>
      <w:r>
        <w:br/>
      </w:r>
      <w:r>
        <w:rPr>
          <w:rFonts w:ascii="Times New Roman"/>
          <w:b w:val="false"/>
          <w:i w:val="false"/>
          <w:color w:val="000000"/>
          <w:sz w:val="28"/>
        </w:rPr>
        <w:t xml:space="preserve">
      3. Начальникам Главных таможенных управлений (ТУ, таможен): </w:t>
      </w:r>
      <w:r>
        <w:br/>
      </w:r>
      <w:r>
        <w:rPr>
          <w:rFonts w:ascii="Times New Roman"/>
          <w:b w:val="false"/>
          <w:i w:val="false"/>
          <w:color w:val="000000"/>
          <w:sz w:val="28"/>
        </w:rPr>
        <w:t xml:space="preserve">
      довести настоящий приказ до всех структурных подразделений и обеспечить его надлежащее исполнение; </w:t>
      </w:r>
      <w:r>
        <w:br/>
      </w:r>
      <w:r>
        <w:rPr>
          <w:rFonts w:ascii="Times New Roman"/>
          <w:b w:val="false"/>
          <w:i w:val="false"/>
          <w:color w:val="000000"/>
          <w:sz w:val="28"/>
        </w:rPr>
        <w:t xml:space="preserve">
      информировать импортеров о вводе в действие настоящего приказа. </w:t>
      </w:r>
      <w:r>
        <w:br/>
      </w:r>
      <w:r>
        <w:rPr>
          <w:rFonts w:ascii="Times New Roman"/>
          <w:b w:val="false"/>
          <w:i w:val="false"/>
          <w:color w:val="000000"/>
          <w:sz w:val="28"/>
        </w:rPr>
        <w:t xml:space="preserve">
      4. Юридическому департаменту Министерства государственных доходов Республики Казахстан обеспечить регистрацию настоящего приказа в Министерстве юстиции Республики Казахстан. </w:t>
      </w:r>
      <w:r>
        <w:br/>
      </w:r>
      <w:r>
        <w:rPr>
          <w:rFonts w:ascii="Times New Roman"/>
          <w:b w:val="false"/>
          <w:i w:val="false"/>
          <w:color w:val="000000"/>
          <w:sz w:val="28"/>
        </w:rPr>
        <w:t xml:space="preserve">
      5. Контроль за исполнением настоящего приказа возложить на Вице-Министра государственных доходов Республики Казахстан - Байжанова У.С. </w:t>
      </w:r>
      <w:r>
        <w:br/>
      </w:r>
      <w:r>
        <w:rPr>
          <w:rFonts w:ascii="Times New Roman"/>
          <w:b w:val="false"/>
          <w:i w:val="false"/>
          <w:color w:val="000000"/>
          <w:sz w:val="28"/>
        </w:rPr>
        <w:t xml:space="preserve">
      6. Настоящий приказ вводится в действие с даты его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маркировки алкогольной и табачной продукции марками </w:t>
      </w:r>
      <w:r>
        <w:br/>
      </w:r>
      <w:r>
        <w:rPr>
          <w:rFonts w:ascii="Times New Roman"/>
          <w:b w:val="false"/>
          <w:i w:val="false"/>
          <w:color w:val="000000"/>
          <w:sz w:val="28"/>
        </w:rPr>
        <w:t>
</w:t>
      </w:r>
      <w:r>
        <w:rPr>
          <w:rFonts w:ascii="Times New Roman"/>
          <w:b/>
          <w:i w:val="false"/>
          <w:color w:val="000080"/>
          <w:sz w:val="28"/>
        </w:rPr>
        <w:t xml:space="preserve">         акцизного сбора и таможенного оформления маркированных </w:t>
      </w:r>
      <w:r>
        <w:br/>
      </w:r>
      <w:r>
        <w:rPr>
          <w:rFonts w:ascii="Times New Roman"/>
          <w:b w:val="false"/>
          <w:i w:val="false"/>
          <w:color w:val="000000"/>
          <w:sz w:val="28"/>
        </w:rPr>
        <w:t>
</w:t>
      </w:r>
      <w:r>
        <w:rPr>
          <w:rFonts w:ascii="Times New Roman"/>
          <w:b/>
          <w:i w:val="false"/>
          <w:color w:val="000080"/>
          <w:sz w:val="28"/>
        </w:rPr>
        <w:t xml:space="preserve">                            подакцизных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Порядок приобретения марок акцизного сбора </w:t>
      </w:r>
      <w:r>
        <w:br/>
      </w:r>
      <w:r>
        <w:rPr>
          <w:rFonts w:ascii="Times New Roman"/>
          <w:b w:val="false"/>
          <w:i w:val="false"/>
          <w:color w:val="000000"/>
          <w:sz w:val="28"/>
        </w:rPr>
        <w:t>
 </w:t>
      </w:r>
      <w:r>
        <w:br/>
      </w:r>
      <w:r>
        <w:rPr>
          <w:rFonts w:ascii="Times New Roman"/>
          <w:b w:val="false"/>
          <w:i w:val="false"/>
          <w:color w:val="000000"/>
          <w:sz w:val="28"/>
        </w:rPr>
        <w:t xml:space="preserve">
        1. При импорте подлежат маркировке: </w:t>
      </w:r>
      <w:r>
        <w:br/>
      </w:r>
      <w:r>
        <w:rPr>
          <w:rFonts w:ascii="Times New Roman"/>
          <w:b w:val="false"/>
          <w:i w:val="false"/>
          <w:color w:val="000000"/>
          <w:sz w:val="28"/>
        </w:rPr>
        <w:t xml:space="preserve">
      марками акцизного сбора по коду 2402 ТН ВЭД СНГ - табачные изделия, прочие изделия, содержащие табак. При этом маркируются табачные изделия и прочие изделия, содержащие табак, ввозимые в мягкой либо в плотно-мягкой пачках, в пачках с откидной крышкой; </w:t>
      </w:r>
      <w:r>
        <w:br/>
      </w:r>
      <w:r>
        <w:rPr>
          <w:rFonts w:ascii="Times New Roman"/>
          <w:b w:val="false"/>
          <w:i w:val="false"/>
          <w:color w:val="000000"/>
          <w:sz w:val="28"/>
        </w:rPr>
        <w:t xml:space="preserve">
      марками акцизного сбора с голографической полосой: </w:t>
      </w:r>
      <w:r>
        <w:br/>
      </w:r>
      <w:r>
        <w:rPr>
          <w:rFonts w:ascii="Times New Roman"/>
          <w:b w:val="false"/>
          <w:i w:val="false"/>
          <w:color w:val="000000"/>
          <w:sz w:val="28"/>
        </w:rPr>
        <w:t xml:space="preserve">
      из 2204 (кроме 220430), 2205, 220600 ТН ВЭД СНГ - вина, шампанские вина; </w:t>
      </w:r>
      <w:r>
        <w:br/>
      </w:r>
      <w:r>
        <w:rPr>
          <w:rFonts w:ascii="Times New Roman"/>
          <w:b w:val="false"/>
          <w:i w:val="false"/>
          <w:color w:val="000000"/>
          <w:sz w:val="28"/>
        </w:rPr>
        <w:t xml:space="preserve">
      из 2207, 2208 ТН ВЭД СНГ - водка, ликеро-водочные изделия, крепленые напитки, крепленые соки, бальзамы, коньяки. </w:t>
      </w:r>
      <w:r>
        <w:br/>
      </w:r>
      <w:r>
        <w:rPr>
          <w:rFonts w:ascii="Times New Roman"/>
          <w:b w:val="false"/>
          <w:i w:val="false"/>
          <w:color w:val="000000"/>
          <w:sz w:val="28"/>
        </w:rPr>
        <w:t xml:space="preserve">
      При этом, маркируется марками акцизного сбора с голографической полосой, названная в настоящем пункте Правил алкогольная продукция, ввозимая в стеклянных сосудах емкостью до 10 литров включительно, в жестяных банках, пакетах типа "Тетра Пак". </w:t>
      </w:r>
      <w:r>
        <w:br/>
      </w:r>
      <w:r>
        <w:rPr>
          <w:rFonts w:ascii="Times New Roman"/>
          <w:b w:val="false"/>
          <w:i w:val="false"/>
          <w:color w:val="000000"/>
          <w:sz w:val="28"/>
        </w:rPr>
        <w:t xml:space="preserve">
      2. Уплата акцизов в бюджет по импортируемым подакцизным товарам, подлежащим обязательной маркировке, производится в момент приобретения марок акцизного сбора таможенному органу, который будет производить таможенное оформление импортируемых маркированных подакцизных товаров. </w:t>
      </w:r>
      <w:r>
        <w:br/>
      </w:r>
      <w:r>
        <w:rPr>
          <w:rFonts w:ascii="Times New Roman"/>
          <w:b w:val="false"/>
          <w:i w:val="false"/>
          <w:color w:val="000000"/>
          <w:sz w:val="28"/>
        </w:rPr>
        <w:t xml:space="preserve">
      Для покупки марок акцизного сбора (далее - Марок) предприятие-импортер (далее - Импортер) представляет в отдел по работе с марками акцизного сбора (Главного) Таможенного управления или таможни (далее - Отдел): </w:t>
      </w:r>
      <w:r>
        <w:br/>
      </w:r>
      <w:r>
        <w:rPr>
          <w:rFonts w:ascii="Times New Roman"/>
          <w:b w:val="false"/>
          <w:i w:val="false"/>
          <w:color w:val="000000"/>
          <w:sz w:val="28"/>
        </w:rPr>
        <w:t xml:space="preserve">
      при первом обращении в Отдел следующие документы: </w:t>
      </w:r>
      <w:r>
        <w:br/>
      </w:r>
      <w:r>
        <w:rPr>
          <w:rFonts w:ascii="Times New Roman"/>
          <w:b w:val="false"/>
          <w:i w:val="false"/>
          <w:color w:val="000000"/>
          <w:sz w:val="28"/>
        </w:rPr>
        <w:t xml:space="preserve">
      нотариально заверенные копии документов: </w:t>
      </w:r>
      <w:r>
        <w:br/>
      </w:r>
      <w:r>
        <w:rPr>
          <w:rFonts w:ascii="Times New Roman"/>
          <w:b w:val="false"/>
          <w:i w:val="false"/>
          <w:color w:val="000000"/>
          <w:sz w:val="28"/>
        </w:rPr>
        <w:t xml:space="preserve">
      свидетельство о государственной регистрации в органах юстиции; </w:t>
      </w:r>
      <w:r>
        <w:br/>
      </w:r>
      <w:r>
        <w:rPr>
          <w:rFonts w:ascii="Times New Roman"/>
          <w:b w:val="false"/>
          <w:i w:val="false"/>
          <w:color w:val="000000"/>
          <w:sz w:val="28"/>
        </w:rPr>
        <w:t xml:space="preserve">
     Устав; </w:t>
      </w:r>
      <w:r>
        <w:br/>
      </w:r>
      <w:r>
        <w:rPr>
          <w:rFonts w:ascii="Times New Roman"/>
          <w:b w:val="false"/>
          <w:i w:val="false"/>
          <w:color w:val="000000"/>
          <w:sz w:val="28"/>
        </w:rPr>
        <w:t xml:space="preserve">
     регистрационную карточку Госкомстата; </w:t>
      </w:r>
      <w:r>
        <w:br/>
      </w:r>
      <w:r>
        <w:rPr>
          <w:rFonts w:ascii="Times New Roman"/>
          <w:b w:val="false"/>
          <w:i w:val="false"/>
          <w:color w:val="000000"/>
          <w:sz w:val="28"/>
        </w:rPr>
        <w:t xml:space="preserve">
     лицензий на соответствующий вид деятельности; </w:t>
      </w:r>
      <w:r>
        <w:br/>
      </w:r>
      <w:r>
        <w:rPr>
          <w:rFonts w:ascii="Times New Roman"/>
          <w:b w:val="false"/>
          <w:i w:val="false"/>
          <w:color w:val="000000"/>
          <w:sz w:val="28"/>
        </w:rPr>
        <w:t xml:space="preserve">
     оригиналы документов: </w:t>
      </w:r>
      <w:r>
        <w:br/>
      </w:r>
      <w:r>
        <w:rPr>
          <w:rFonts w:ascii="Times New Roman"/>
          <w:b w:val="false"/>
          <w:i w:val="false"/>
          <w:color w:val="000000"/>
          <w:sz w:val="28"/>
        </w:rPr>
        <w:t xml:space="preserve">
     справка местного налогового органа о постановке на учет в качестве налогоплательщика; </w:t>
      </w:r>
      <w:r>
        <w:br/>
      </w:r>
      <w:r>
        <w:rPr>
          <w:rFonts w:ascii="Times New Roman"/>
          <w:b w:val="false"/>
          <w:i w:val="false"/>
          <w:color w:val="000000"/>
          <w:sz w:val="28"/>
        </w:rPr>
        <w:t xml:space="preserve">
     справка банка об открытии валютного счета; </w:t>
      </w:r>
      <w:r>
        <w:br/>
      </w:r>
      <w:r>
        <w:rPr>
          <w:rFonts w:ascii="Times New Roman"/>
          <w:b w:val="false"/>
          <w:i w:val="false"/>
          <w:color w:val="000000"/>
          <w:sz w:val="28"/>
        </w:rPr>
        <w:t xml:space="preserve">
     справка банка об открытии счета в национальной валюте. </w:t>
      </w:r>
      <w:r>
        <w:br/>
      </w:r>
      <w:r>
        <w:rPr>
          <w:rFonts w:ascii="Times New Roman"/>
          <w:b w:val="false"/>
          <w:i w:val="false"/>
          <w:color w:val="000000"/>
          <w:sz w:val="28"/>
        </w:rPr>
        <w:t xml:space="preserve">
      3. Ответственный сотрудник Отдела: </w:t>
      </w:r>
      <w:r>
        <w:br/>
      </w:r>
      <w:r>
        <w:rPr>
          <w:rFonts w:ascii="Times New Roman"/>
          <w:b w:val="false"/>
          <w:i w:val="false"/>
          <w:color w:val="000000"/>
          <w:sz w:val="28"/>
        </w:rPr>
        <w:t xml:space="preserve">
      вносит сведения об Импортере в специальный "Журнал учета внешнеторговых операций участников ВЭД, ввозящих подакцизные товары, подлежащие маркировке" (далее - Журнал) по форме, приведенной в Приложении № 1 к настоящим Правилам, и подшивает предоставленные документы в Дело; </w:t>
      </w:r>
      <w:r>
        <w:br/>
      </w:r>
      <w:r>
        <w:rPr>
          <w:rFonts w:ascii="Times New Roman"/>
          <w:b w:val="false"/>
          <w:i w:val="false"/>
          <w:color w:val="000000"/>
          <w:sz w:val="28"/>
        </w:rPr>
        <w:t xml:space="preserve">
      принимает от Импортера следующие документы: </w:t>
      </w:r>
      <w:r>
        <w:br/>
      </w:r>
      <w:r>
        <w:rPr>
          <w:rFonts w:ascii="Times New Roman"/>
          <w:b w:val="false"/>
          <w:i w:val="false"/>
          <w:color w:val="000000"/>
          <w:sz w:val="28"/>
        </w:rPr>
        <w:t xml:space="preserve">
      четыре экземпляра Заявления на покупку Марок (далее - Заявления) по форме, приведенной в приложении 2 к настоящим Правилам. Заявление регистрируется в Журнале, путем присвоения регистрационного номера и внесения соответствующей записи; </w:t>
      </w:r>
      <w:r>
        <w:br/>
      </w:r>
      <w:r>
        <w:rPr>
          <w:rFonts w:ascii="Times New Roman"/>
          <w:b w:val="false"/>
          <w:i w:val="false"/>
          <w:color w:val="000000"/>
          <w:sz w:val="28"/>
        </w:rPr>
        <w:t xml:space="preserve">
      оригинал и копию внешнеторгового контракта (после проведения сверки оригинал контракта возвращается Импортеру), на основании которого производится ввоз подакцизных товаров, при этом вносит соответствующую запись в Журнал; </w:t>
      </w:r>
      <w:r>
        <w:br/>
      </w:r>
      <w:r>
        <w:rPr>
          <w:rFonts w:ascii="Times New Roman"/>
          <w:b w:val="false"/>
          <w:i w:val="false"/>
          <w:color w:val="000000"/>
          <w:sz w:val="28"/>
        </w:rPr>
        <w:t xml:space="preserve">
      производит на обратной стороне Заявлений расчет суммы акциза по ставке акциза, соответствующей коду и наименованию подакцизного товара, подлежащего ввозу в соответствии с заключенным контрактом, при этом первый экземпляр Заявления остается в отделе, второй, третий и четвертый экземпляры возвращаются Импортеру; </w:t>
      </w:r>
      <w:r>
        <w:br/>
      </w:r>
      <w:r>
        <w:rPr>
          <w:rFonts w:ascii="Times New Roman"/>
          <w:b w:val="false"/>
          <w:i w:val="false"/>
          <w:color w:val="000000"/>
          <w:sz w:val="28"/>
        </w:rPr>
        <w:t xml:space="preserve">
      выписывает и передает Импортеру счет на внесение авансового платежа по акцизу и счет на уплату для покупки марок. </w:t>
      </w:r>
      <w:r>
        <w:br/>
      </w:r>
      <w:r>
        <w:rPr>
          <w:rFonts w:ascii="Times New Roman"/>
          <w:b w:val="false"/>
          <w:i w:val="false"/>
          <w:color w:val="000000"/>
          <w:sz w:val="28"/>
        </w:rPr>
        <w:t xml:space="preserve">
      Денежные средства для покупки Марок уплачиваются только в национальной валюте и по цене Марок, устанавливаемой Банкнотной фабрикой Национального Банка Республики Казахстан. </w:t>
      </w:r>
      <w:r>
        <w:br/>
      </w:r>
      <w:r>
        <w:rPr>
          <w:rFonts w:ascii="Times New Roman"/>
          <w:b w:val="false"/>
          <w:i w:val="false"/>
          <w:color w:val="000000"/>
          <w:sz w:val="28"/>
        </w:rPr>
        <w:t xml:space="preserve">
      Цена 1 экземпляра Марки акцизного сбора сообщается таможенным органам Республики Казахстан Главным таможенным управлением по городу Алматы. </w:t>
      </w:r>
      <w:r>
        <w:br/>
      </w:r>
      <w:r>
        <w:rPr>
          <w:rFonts w:ascii="Times New Roman"/>
          <w:b w:val="false"/>
          <w:i w:val="false"/>
          <w:color w:val="000000"/>
          <w:sz w:val="28"/>
        </w:rPr>
        <w:t xml:space="preserve">
      Марки продаются в количестве, не превышающем 102 % от количества каждого вида товаров, предусмотренного внешнеторговым контрактом. </w:t>
      </w:r>
      <w:r>
        <w:br/>
      </w:r>
      <w:r>
        <w:rPr>
          <w:rFonts w:ascii="Times New Roman"/>
          <w:b w:val="false"/>
          <w:i w:val="false"/>
          <w:color w:val="000000"/>
          <w:sz w:val="28"/>
        </w:rPr>
        <w:t xml:space="preserve">
      Авансовый платеж по акцизу Импортерами производится как в национальной валюте Республики Казахстан, так и в иностранных валютах, курсы которых котируются Национальным банком Республики Казахстан, за исключением случая, когда такой платеж может быть уплачен только в иностранной валюте, на счет (Главного) Таможенного управления или таможни, в регионе деятельности которого зарегистрирован Импортер, по ставкам, установленным законодательством Республики Казахстан и действующим на день принятия таможенным органом Заявления на покупку марок акцизного сбора. </w:t>
      </w:r>
      <w:r>
        <w:br/>
      </w:r>
      <w:r>
        <w:rPr>
          <w:rFonts w:ascii="Times New Roman"/>
          <w:b w:val="false"/>
          <w:i w:val="false"/>
          <w:color w:val="000000"/>
          <w:sz w:val="28"/>
        </w:rPr>
        <w:t xml:space="preserve">
      4. После внесения авансового платежа по акцизу и уплаты за марки Импортер представляет в Отдел: </w:t>
      </w:r>
      <w:r>
        <w:br/>
      </w:r>
      <w:r>
        <w:rPr>
          <w:rFonts w:ascii="Times New Roman"/>
          <w:b w:val="false"/>
          <w:i w:val="false"/>
          <w:color w:val="000000"/>
          <w:sz w:val="28"/>
        </w:rPr>
        <w:t xml:space="preserve">
      второй, третий и четвертый экземпляры Заявления; </w:t>
      </w:r>
      <w:r>
        <w:br/>
      </w:r>
      <w:r>
        <w:rPr>
          <w:rFonts w:ascii="Times New Roman"/>
          <w:b w:val="false"/>
          <w:i w:val="false"/>
          <w:color w:val="000000"/>
          <w:sz w:val="28"/>
        </w:rPr>
        <w:t xml:space="preserve">
      платежное поручение на перевод денежных средств по предоплате акцизов на счет (Главного) Таможенного управления или таможни. При этом, в платежном документе в графе "Назначение платежа" должно быть указано "Авансовый платеж по акцизу по контракту от "__" _______199 г. №_________"; </w:t>
      </w:r>
      <w:r>
        <w:br/>
      </w:r>
      <w:r>
        <w:rPr>
          <w:rFonts w:ascii="Times New Roman"/>
          <w:b w:val="false"/>
          <w:i w:val="false"/>
          <w:color w:val="000000"/>
          <w:sz w:val="28"/>
        </w:rPr>
        <w:t xml:space="preserve">
      платежное поручение на перевод денежных средств по уплате за Марки на счет Таможенного управления или таможни. При этом, в платежном документе в графе "Назначение платежа" должно быть указано "Уплата за марки акцизного сбора по контракту от "__"______199 г. №__________". </w:t>
      </w:r>
      <w:r>
        <w:br/>
      </w:r>
      <w:r>
        <w:rPr>
          <w:rFonts w:ascii="Times New Roman"/>
          <w:b w:val="false"/>
          <w:i w:val="false"/>
          <w:color w:val="000000"/>
          <w:sz w:val="28"/>
        </w:rPr>
        <w:t xml:space="preserve">
      Отдел передает в бухгалтерию своего (Главного) Таможенного управления или таможни номера и даты платежных документов на перевод денежных средств по авансовому платежу по акцизу и на покупку Марок, а также банковские реквизиты счетов Импортера, с которых произведена оплата. </w:t>
      </w:r>
      <w:r>
        <w:br/>
      </w:r>
      <w:r>
        <w:rPr>
          <w:rFonts w:ascii="Times New Roman"/>
          <w:b w:val="false"/>
          <w:i w:val="false"/>
          <w:color w:val="000000"/>
          <w:sz w:val="28"/>
        </w:rPr>
        <w:t xml:space="preserve">
      Бухгалтерия (Главного) Таможенного управления или таможни после проверки фактического поступления суммы акцизов и суммы на покупку Марок на счет (Главного) Таможенного управления или таможни, перечисляет сумму на покупку Марок на счет Главного таможенного управления по г. Алматы. Одновременно, Отдел оформляет 2 экземпляра Заявки на изготовление Марок акцизного сбора (далее - Заявка) по форме, приведенной в приложении № 3 к настоящим Правилам. Первый экземпляр Заявки направляет в Главное таможенное управление по г. Алматы. Второй экземпляр Заявки хранится в Отделе в порядке, предусмотренном для хранения документов строгой финансовой отчетности. </w:t>
      </w:r>
      <w:r>
        <w:br/>
      </w:r>
      <w:r>
        <w:rPr>
          <w:rFonts w:ascii="Times New Roman"/>
          <w:b w:val="false"/>
          <w:i w:val="false"/>
          <w:color w:val="000000"/>
          <w:sz w:val="28"/>
        </w:rPr>
        <w:t xml:space="preserve">
      После проверки предоставленных Импортером документов, а также после подтверждения бухгалтерией (Главного) Таможенного управления или таможни сведений о фактическом поступлении авансового платежа по акцизу и денежных средств за покупку Марок на счет (Главного) Таможенного управления или таможни, Отделом на четырех экземплярах Заявления в нижнем левом углу производится отметка "Денежные средства по предоплате акцизов поступили", которая заверяется подписью и личной номерной печатью должностного лица, сделавшего такую отметку, а также вносится аналогичная отметка в Журнал. Первый экземпляр Заявления с платежными документами и копией контракта хранится в Отделе в порядке, предусмотренном для хранения документов строгой финансовой отчетности, и ставится на особый контроль. </w:t>
      </w:r>
      <w:r>
        <w:br/>
      </w:r>
      <w:r>
        <w:rPr>
          <w:rFonts w:ascii="Times New Roman"/>
          <w:b w:val="false"/>
          <w:i w:val="false"/>
          <w:color w:val="000000"/>
          <w:sz w:val="28"/>
        </w:rPr>
        <w:t xml:space="preserve">
      Второй, третий и четвертый экземпляры Заявления возвращаются Импортеру. </w:t>
      </w:r>
      <w:r>
        <w:br/>
      </w:r>
      <w:r>
        <w:rPr>
          <w:rFonts w:ascii="Times New Roman"/>
          <w:b w:val="false"/>
          <w:i w:val="false"/>
          <w:color w:val="000000"/>
          <w:sz w:val="28"/>
        </w:rPr>
        <w:t xml:space="preserve">
      После фактического поступления денежных средств на покупку Марок на счет Главного таможенного управления по городу Алматы, Главное таможенное управление по городу Алматы сообщает в Отдел о поступлении денежных средств по форме, приведенной в Приложении № 4 к настоящим Правилам. </w:t>
      </w:r>
      <w:r>
        <w:br/>
      </w:r>
      <w:r>
        <w:rPr>
          <w:rFonts w:ascii="Times New Roman"/>
          <w:b w:val="false"/>
          <w:i w:val="false"/>
          <w:color w:val="000000"/>
          <w:sz w:val="28"/>
        </w:rPr>
        <w:t xml:space="preserve">
      Отделом на первом экземпляре Заявления в нижнем правом углу делается отметка: "Денежные средства за Марки поступили", которая заверяется подписью и личной номерной печатью должностного лица, сделавшего такую отметку, а также вносится аналогичная отметка в Журнал.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Выдача Марок </w:t>
      </w:r>
      <w:r>
        <w:br/>
      </w:r>
      <w:r>
        <w:rPr>
          <w:rFonts w:ascii="Times New Roman"/>
          <w:b w:val="false"/>
          <w:i w:val="false"/>
          <w:color w:val="000000"/>
          <w:sz w:val="28"/>
        </w:rPr>
        <w:t>
 </w:t>
      </w:r>
      <w:r>
        <w:br/>
      </w:r>
      <w:r>
        <w:rPr>
          <w:rFonts w:ascii="Times New Roman"/>
          <w:b w:val="false"/>
          <w:i w:val="false"/>
          <w:color w:val="000000"/>
          <w:sz w:val="28"/>
        </w:rPr>
        <w:t xml:space="preserve">
      5. Главное таможенное управление по городу Алматы обеспечивает сбор заявок требуемых Марок по республике и согласно заявкам (Главных) Таможенных управлений или таможен размещает заказ на изготовление Марок по видам на Банкнотной фабрике Национального Банка Республики Казахстан. Данная заявка исполняется с учетом времени, необходимого Банкнотной фабрике для изготовления поступившего заказа. </w:t>
      </w:r>
      <w:r>
        <w:br/>
      </w:r>
      <w:r>
        <w:rPr>
          <w:rFonts w:ascii="Times New Roman"/>
          <w:b w:val="false"/>
          <w:i w:val="false"/>
          <w:color w:val="000000"/>
          <w:sz w:val="28"/>
        </w:rPr>
        <w:t xml:space="preserve">
      После изготовления Марок, Главное Таможенное управление по городу Алматы сообщает Отделу об изготовлении Марок по форме, приведенной в Приложении № 5 к настоящим Правилам. </w:t>
      </w:r>
      <w:r>
        <w:br/>
      </w:r>
      <w:r>
        <w:rPr>
          <w:rFonts w:ascii="Times New Roman"/>
          <w:b w:val="false"/>
          <w:i w:val="false"/>
          <w:color w:val="000000"/>
          <w:sz w:val="28"/>
        </w:rPr>
        <w:t xml:space="preserve">
      После получения сведений о заказанной партии Марок Отдел информирует Импортеров о выполнении их заказов на изготовление Марок. </w:t>
      </w:r>
      <w:r>
        <w:br/>
      </w:r>
      <w:r>
        <w:rPr>
          <w:rFonts w:ascii="Times New Roman"/>
          <w:b w:val="false"/>
          <w:i w:val="false"/>
          <w:color w:val="000000"/>
          <w:sz w:val="28"/>
        </w:rPr>
        <w:t xml:space="preserve">
      6. Для получения разрешения на получение Марок Импортер представляет в Отдел следующие документы: </w:t>
      </w:r>
      <w:r>
        <w:br/>
      </w:r>
      <w:r>
        <w:rPr>
          <w:rFonts w:ascii="Times New Roman"/>
          <w:b w:val="false"/>
          <w:i w:val="false"/>
          <w:color w:val="000000"/>
          <w:sz w:val="28"/>
        </w:rPr>
        <w:t xml:space="preserve">
      второй, третий и четвертый экземпляры Заявления. После произведенной сверки и на основании записи, сделанной на первом экземпляре Заявления, хранящегося в Отделе, на втором, третьем и четвертом экземплярах Заявления в нижнем правом углу делается отметка "Денежные средства за Марки поступили" и заверяется подписью и личной номерной печатью должностного лица, делавшего запись. После произведенных отметок второй, третий и четвертый экземпляры Заявления возвращаются Импортеру; </w:t>
      </w:r>
      <w:r>
        <w:br/>
      </w:r>
      <w:r>
        <w:rPr>
          <w:rFonts w:ascii="Times New Roman"/>
          <w:b w:val="false"/>
          <w:i w:val="false"/>
          <w:color w:val="000000"/>
          <w:sz w:val="28"/>
        </w:rPr>
        <w:t xml:space="preserve">
      два экземпляра Обязательства о ввозе товаров (далее - Обязательства) по форме, приведенной в Приложении № 6 к настоящим Правилам на склад временного хранения (далее - СВХ), расположенный в зоне деятельности (Главного) Таможенного управления или таможни. При этом срок ввоза товаров, подлежащих маркировке, на территорию Республики Казахстан, указанный в Обязательстве, не может превышать 12 месяцев дня принятия Обязательства. После заполнения граф Обязательства первый экземпляр Обязательства хранится в Отделе, второй - возвращается Импортеру. </w:t>
      </w:r>
      <w:r>
        <w:br/>
      </w:r>
      <w:r>
        <w:rPr>
          <w:rFonts w:ascii="Times New Roman"/>
          <w:b w:val="false"/>
          <w:i w:val="false"/>
          <w:color w:val="000000"/>
          <w:sz w:val="28"/>
        </w:rPr>
        <w:t xml:space="preserve">
      Сведения, заявленные Импортером в Обязательстве, заносятся в Журнал; </w:t>
      </w:r>
      <w:r>
        <w:br/>
      </w:r>
      <w:r>
        <w:rPr>
          <w:rFonts w:ascii="Times New Roman"/>
          <w:b w:val="false"/>
          <w:i w:val="false"/>
          <w:color w:val="000000"/>
          <w:sz w:val="28"/>
        </w:rPr>
        <w:t xml:space="preserve">
      доверенность по форме, приведенной в Приложении № 7 к настоящим Правилам. </w:t>
      </w:r>
      <w:r>
        <w:br/>
      </w:r>
      <w:r>
        <w:rPr>
          <w:rFonts w:ascii="Times New Roman"/>
          <w:b w:val="false"/>
          <w:i w:val="false"/>
          <w:color w:val="000000"/>
          <w:sz w:val="28"/>
        </w:rPr>
        <w:t xml:space="preserve">
      7. Отдел принимает представленную Импортером доверенность и выдает ему доверенность от (Главного) Таможенного управления или таможни на получение Марок в Главном таможенном управлении по городу Алматы. Для получения Импортерами Марок, (Главные) Таможенные управления или таможни представляют в Главное таможенное управление по городу Алматы образцы подписей руководителя и главного бухгалтера, выдающих доверенности, а также образцы личных номерных печатей и подписей инспекторов, ответственных за прием и выдачу Заявлений, при этом копия такой доверенности остается в делах Отдела. </w:t>
      </w:r>
      <w:r>
        <w:br/>
      </w:r>
      <w:r>
        <w:rPr>
          <w:rFonts w:ascii="Times New Roman"/>
          <w:b w:val="false"/>
          <w:i w:val="false"/>
          <w:color w:val="000000"/>
          <w:sz w:val="28"/>
        </w:rPr>
        <w:t xml:space="preserve">
      8. Ответственность за доставку Марок с Банкнотной фабрики, их хранение и выдачу Импортерам возлагается на первого руководителя Главного таможенного управления по городу Алматы. </w:t>
      </w:r>
      <w:r>
        <w:br/>
      </w:r>
      <w:r>
        <w:rPr>
          <w:rFonts w:ascii="Times New Roman"/>
          <w:b w:val="false"/>
          <w:i w:val="false"/>
          <w:color w:val="000000"/>
          <w:sz w:val="28"/>
        </w:rPr>
        <w:t xml:space="preserve">
      9. Из числа сотрудников Главного таможенного управления по городу Алматы приказом первого руководителя Главного таможенного управления по городу Алматы назначаются материально-ответственные лица за получением, учетом, хранением и выдачей Марок. </w:t>
      </w:r>
      <w:r>
        <w:br/>
      </w:r>
      <w:r>
        <w:rPr>
          <w:rFonts w:ascii="Times New Roman"/>
          <w:b w:val="false"/>
          <w:i w:val="false"/>
          <w:color w:val="000000"/>
          <w:sz w:val="28"/>
        </w:rPr>
        <w:t xml:space="preserve">
      10. Хранение Марок Главным таможенным управлением по городу Алматы осуществляется в помещении с наличием двух рабочих зон: для хранения Марок и для проведения операций по выдаче Марок Импортеру, имеющем противопожарную и охранную сигнализацию. </w:t>
      </w:r>
      <w:r>
        <w:br/>
      </w:r>
      <w:r>
        <w:rPr>
          <w:rFonts w:ascii="Times New Roman"/>
          <w:b w:val="false"/>
          <w:i w:val="false"/>
          <w:color w:val="000000"/>
          <w:sz w:val="28"/>
        </w:rPr>
        <w:t xml:space="preserve">
      11. Выдача Марок производится Главным Таможенным управлением по городу Алматы Импортеру или уполномоченному представителю Импортера, при представлении второго, третьего и четвертого экземпляров Заявления (с отметками Отдела), доверенности (Главного) Таможенного управления или таможни на получение Марок, копии платежного документа на перечисление денежных средств за покупку Марок на счет Главного таможенного управления по городу Алматы, а также предъявления удостоверения личности, указанного в доверенности. </w:t>
      </w:r>
      <w:r>
        <w:br/>
      </w:r>
      <w:r>
        <w:rPr>
          <w:rFonts w:ascii="Times New Roman"/>
          <w:b w:val="false"/>
          <w:i w:val="false"/>
          <w:color w:val="000000"/>
          <w:sz w:val="28"/>
        </w:rPr>
        <w:t xml:space="preserve">
      При выдаче Марок Импортеру Главным таможенным управлением по городу Алматы оформляется накладная на получение Марок по утвержденным стандартам бухгалтерского учета. </w:t>
      </w:r>
      <w:r>
        <w:br/>
      </w:r>
      <w:r>
        <w:rPr>
          <w:rFonts w:ascii="Times New Roman"/>
          <w:b w:val="false"/>
          <w:i w:val="false"/>
          <w:color w:val="000000"/>
          <w:sz w:val="28"/>
        </w:rPr>
        <w:t xml:space="preserve">
      Третий и четвертый экземпляры Заявления, а также накладная на получение Марок выдается Импортеру. Второй экземпляр Заявления, копия накладной на получение Марок, копия платежного документа на перечисление денежных средств за покупку Марок на счет Главного таможенного управления по городу Алматы подшиваются в Дела Главного таможенного управления по городу Алматы и хранятся в порядке, предусмотренном для хранения документов строгой финансовой отчетности. </w:t>
      </w:r>
      <w:r>
        <w:br/>
      </w:r>
      <w:r>
        <w:rPr>
          <w:rFonts w:ascii="Times New Roman"/>
          <w:b w:val="false"/>
          <w:i w:val="false"/>
          <w:color w:val="000000"/>
          <w:sz w:val="28"/>
        </w:rPr>
        <w:t xml:space="preserve">
      12. За сохранность, вывоз Марок за пределы Республики Казахстан, наклеивание на товары и ввоз маркированных подакцизных товаров Импортер несет ответственность, предусмотренную законодательством Республики Казахстан. </w:t>
      </w:r>
      <w:r>
        <w:br/>
      </w:r>
      <w:r>
        <w:rPr>
          <w:rFonts w:ascii="Times New Roman"/>
          <w:b w:val="false"/>
          <w:i w:val="false"/>
          <w:color w:val="000000"/>
          <w:sz w:val="28"/>
        </w:rPr>
        <w:t xml:space="preserve">
      13. Главное таможенное управление по городу Алматы после фактической выдачи Марок сообщает в Отдел информацию о получении Импортером Марок по форме, приведенной в Приложении № 8 к настоящим Правилам. </w:t>
      </w:r>
      <w:r>
        <w:br/>
      </w:r>
      <w:r>
        <w:rPr>
          <w:rFonts w:ascii="Times New Roman"/>
          <w:b w:val="false"/>
          <w:i w:val="false"/>
          <w:color w:val="000000"/>
          <w:sz w:val="28"/>
        </w:rPr>
        <w:t xml:space="preserve">
      14. Отдел контроля за доставкой товаров (Главного) Таможенного управления или таможни, на основании полученных данных, а также имеющихся в Отделе сведений направляет по специальным каналам связи на пограничный переход (определенный Импортером в Обязательстве) сведения: наименование организации (предприятия), осуществляющей вывоз Марок, номер контракта (договора), наименование ввозимого товара, номер и серию Марок, их количество, регистрационный номер Заявления, наименование и адрес СВХ, на который будет помещаться ввозимый маркированный товар.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Вывоз Марок </w:t>
      </w:r>
      <w:r>
        <w:br/>
      </w:r>
      <w:r>
        <w:rPr>
          <w:rFonts w:ascii="Times New Roman"/>
          <w:b w:val="false"/>
          <w:i w:val="false"/>
          <w:color w:val="000000"/>
          <w:sz w:val="28"/>
        </w:rPr>
        <w:t>
 </w:t>
      </w:r>
      <w:r>
        <w:br/>
      </w:r>
      <w:r>
        <w:rPr>
          <w:rFonts w:ascii="Times New Roman"/>
          <w:b w:val="false"/>
          <w:i w:val="false"/>
          <w:color w:val="000000"/>
          <w:sz w:val="28"/>
        </w:rPr>
        <w:t xml:space="preserve">
        15. Таможенное оформление Марок, вывозимых с территории Республики Казахстан, производится в таможенном режиме "экспорт товаров" с представлением грузовой таможенной декларации (далее - ГТД) установленного образца, заполняемой в соответствии с заявленным режимом. </w:t>
      </w:r>
      <w:r>
        <w:br/>
      </w:r>
      <w:r>
        <w:rPr>
          <w:rFonts w:ascii="Times New Roman"/>
          <w:b w:val="false"/>
          <w:i w:val="false"/>
          <w:color w:val="000000"/>
          <w:sz w:val="28"/>
        </w:rPr>
        <w:t xml:space="preserve">
      В ГТД должны быть отражены следующие данные вывозимых Марок: </w:t>
      </w:r>
      <w:r>
        <w:br/>
      </w:r>
      <w:r>
        <w:rPr>
          <w:rFonts w:ascii="Times New Roman"/>
          <w:b w:val="false"/>
          <w:i w:val="false"/>
          <w:color w:val="000000"/>
          <w:sz w:val="28"/>
        </w:rPr>
        <w:t xml:space="preserve">
      серии и номера вывозимых Марок указываются на обороте ГТД;   </w:t>
      </w:r>
      <w:r>
        <w:br/>
      </w:r>
      <w:r>
        <w:rPr>
          <w:rFonts w:ascii="Times New Roman"/>
          <w:b w:val="false"/>
          <w:i w:val="false"/>
          <w:color w:val="000000"/>
          <w:sz w:val="28"/>
        </w:rPr>
        <w:t xml:space="preserve">
      наименование вывозимых Марок с их разбивкой по видам и их количество указываются в графе 31 ГТД. Общее количество Марок указывается в нижнем правом углу; </w:t>
      </w:r>
      <w:r>
        <w:br/>
      </w:r>
      <w:r>
        <w:rPr>
          <w:rFonts w:ascii="Times New Roman"/>
          <w:b w:val="false"/>
          <w:i w:val="false"/>
          <w:color w:val="000000"/>
          <w:sz w:val="28"/>
        </w:rPr>
        <w:t xml:space="preserve">
      номер и дата обязательства о фактическом ввозе промаркированных Марками подакцизных товаров указывается в графе 44 ГТД. </w:t>
      </w:r>
      <w:r>
        <w:br/>
      </w:r>
      <w:r>
        <w:rPr>
          <w:rFonts w:ascii="Times New Roman"/>
          <w:b w:val="false"/>
          <w:i w:val="false"/>
          <w:color w:val="000000"/>
          <w:sz w:val="28"/>
        </w:rPr>
        <w:t xml:space="preserve">
      16. Таможенные сборы за таможенное оформление вывозимых Марок взимаются в общеустановленном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Порядок маркировки </w:t>
      </w:r>
    </w:p>
    <w:p>
      <w:pPr>
        <w:spacing w:after="0"/>
        <w:ind w:left="0"/>
        <w:jc w:val="both"/>
      </w:pPr>
      <w:r>
        <w:rPr>
          <w:rFonts w:ascii="Times New Roman"/>
          <w:b w:val="false"/>
          <w:i w:val="false"/>
          <w:color w:val="000000"/>
          <w:sz w:val="28"/>
        </w:rPr>
        <w:t xml:space="preserve">     17. Маркировка подакцизных товаров, подлежащих обязательной  маркировке марками акцизного сбора осуществляется за пределами территории Республики Казахстан, за исключением случаев, предусмотренных законодательством Республики Казахстан. </w:t>
      </w:r>
      <w:r>
        <w:br/>
      </w:r>
      <w:r>
        <w:rPr>
          <w:rFonts w:ascii="Times New Roman"/>
          <w:b w:val="false"/>
          <w:i w:val="false"/>
          <w:color w:val="000000"/>
          <w:sz w:val="28"/>
        </w:rPr>
        <w:t xml:space="preserve">
     18. Маркировка подакцизных товаров, подлежащих обязательной маркировке производится путем приклеивания Марок на определенные для этого места в соответствии с порядком, приведенными в Приложении № 9 к настоящим Правилам. </w:t>
      </w:r>
      <w:r>
        <w:br/>
      </w:r>
      <w:r>
        <w:rPr>
          <w:rFonts w:ascii="Times New Roman"/>
          <w:b w:val="false"/>
          <w:i w:val="false"/>
          <w:color w:val="000000"/>
          <w:sz w:val="28"/>
        </w:rPr>
        <w:t xml:space="preserve">
     19. При наклеивании Марок должен использоваться клей, не позволяющий снять Марку с товара без ее повреждения.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Таможенное оформление маркированных товаров </w:t>
      </w:r>
    </w:p>
    <w:p>
      <w:pPr>
        <w:spacing w:after="0"/>
        <w:ind w:left="0"/>
        <w:jc w:val="both"/>
      </w:pPr>
      <w:r>
        <w:rPr>
          <w:rFonts w:ascii="Times New Roman"/>
          <w:b w:val="false"/>
          <w:i w:val="false"/>
          <w:color w:val="000000"/>
          <w:sz w:val="28"/>
        </w:rPr>
        <w:t xml:space="preserve">      20. Маркированные подакцизные товары направляются таможенным органом, в регионе деятельности которого расположен пункт пропуска на таможенной границе Республики Казахстан при наличии сведений, указанных в пункте 14 настоящих Правил, в адрес СВХ, указанного Импортером в Заявлении и в Обязательстве, в соответствии с правилами доставки товаров под таможенным контролем с обеспечением уплаты таможенных платежей и НДС в общеустановленном порядке. </w:t>
      </w:r>
      <w:r>
        <w:br/>
      </w:r>
      <w:r>
        <w:rPr>
          <w:rFonts w:ascii="Times New Roman"/>
          <w:b w:val="false"/>
          <w:i w:val="false"/>
          <w:color w:val="000000"/>
          <w:sz w:val="28"/>
        </w:rPr>
        <w:t xml:space="preserve">
      При этом, в документе контроля доставки (ДКД) в графе 50 "Доверитель" указывается номер и серия Марок и их количество. </w:t>
      </w:r>
      <w:r>
        <w:br/>
      </w:r>
      <w:r>
        <w:rPr>
          <w:rFonts w:ascii="Times New Roman"/>
          <w:b w:val="false"/>
          <w:i w:val="false"/>
          <w:color w:val="000000"/>
          <w:sz w:val="28"/>
        </w:rPr>
        <w:t xml:space="preserve">
      В случае отсутствия в товаросопроводительных или транспортных документах адреса СВХ либо, если в таких документах указан адрес другого получателя, то товары помещаются на ближайшие склады, находящиеся под таможенным контролем. </w:t>
      </w:r>
      <w:r>
        <w:br/>
      </w:r>
      <w:r>
        <w:rPr>
          <w:rFonts w:ascii="Times New Roman"/>
          <w:b w:val="false"/>
          <w:i w:val="false"/>
          <w:color w:val="000000"/>
          <w:sz w:val="28"/>
        </w:rPr>
        <w:t xml:space="preserve">
      21. После доставки и помещения маркированных подакцизных товаров на СВХ, владелец СВХ направляет получателю либо его представителю уведомление о прибытии товаров. </w:t>
      </w:r>
      <w:r>
        <w:br/>
      </w:r>
      <w:r>
        <w:rPr>
          <w:rFonts w:ascii="Times New Roman"/>
          <w:b w:val="false"/>
          <w:i w:val="false"/>
          <w:color w:val="000000"/>
          <w:sz w:val="28"/>
        </w:rPr>
        <w:t xml:space="preserve">
      Уведомление заверяется должностным лицом таможенного органа, в регионе деятельности которого находится СВХ. </w:t>
      </w:r>
      <w:r>
        <w:br/>
      </w:r>
      <w:r>
        <w:rPr>
          <w:rFonts w:ascii="Times New Roman"/>
          <w:b w:val="false"/>
          <w:i w:val="false"/>
          <w:color w:val="000000"/>
          <w:sz w:val="28"/>
        </w:rPr>
        <w:t xml:space="preserve">
      22. Таможенное оформление маркированных подакцизных товаров производится таможенным органом, в регионе деятельности которого находится СВХ, в общеустановленном порядке. При этом, в обязательном порядке должностные лица таможенного органа, производящего таможенное оформление маркированных товаров в обязательном порядке обязаны установить: </w:t>
      </w:r>
      <w:r>
        <w:br/>
      </w:r>
      <w:r>
        <w:rPr>
          <w:rFonts w:ascii="Times New Roman"/>
          <w:b w:val="false"/>
          <w:i w:val="false"/>
          <w:color w:val="000000"/>
          <w:sz w:val="28"/>
        </w:rPr>
        <w:t xml:space="preserve">
      количество товаров, его характер; </w:t>
      </w:r>
      <w:r>
        <w:br/>
      </w:r>
      <w:r>
        <w:rPr>
          <w:rFonts w:ascii="Times New Roman"/>
          <w:b w:val="false"/>
          <w:i w:val="false"/>
          <w:color w:val="000000"/>
          <w:sz w:val="28"/>
        </w:rPr>
        <w:t xml:space="preserve">
      целостность упаковки, наличие Марок на всей партии товаров, их серию, номер; </w:t>
      </w:r>
      <w:r>
        <w:br/>
      </w:r>
      <w:r>
        <w:rPr>
          <w:rFonts w:ascii="Times New Roman"/>
          <w:b w:val="false"/>
          <w:i w:val="false"/>
          <w:color w:val="000000"/>
          <w:sz w:val="28"/>
        </w:rPr>
        <w:t xml:space="preserve">
      качество приклеивания Марок. </w:t>
      </w:r>
      <w:r>
        <w:br/>
      </w:r>
      <w:r>
        <w:rPr>
          <w:rFonts w:ascii="Times New Roman"/>
          <w:b w:val="false"/>
          <w:i w:val="false"/>
          <w:color w:val="000000"/>
          <w:sz w:val="28"/>
        </w:rPr>
        <w:t xml:space="preserve">
      23. Для таможенного оформления Импортер представляет в таможенный орган, производящий таможенное оформление, следующие документы: </w:t>
      </w:r>
      <w:r>
        <w:br/>
      </w:r>
      <w:r>
        <w:rPr>
          <w:rFonts w:ascii="Times New Roman"/>
          <w:b w:val="false"/>
          <w:i w:val="false"/>
          <w:color w:val="000000"/>
          <w:sz w:val="28"/>
        </w:rPr>
        <w:t xml:space="preserve">
      ГТД; </w:t>
      </w:r>
      <w:r>
        <w:br/>
      </w:r>
      <w:r>
        <w:rPr>
          <w:rFonts w:ascii="Times New Roman"/>
          <w:b w:val="false"/>
          <w:i w:val="false"/>
          <w:color w:val="000000"/>
          <w:sz w:val="28"/>
        </w:rPr>
        <w:t xml:space="preserve">
      уведомление о поступлении товаров, указанное в пункте 22 настоящих Правил; </w:t>
      </w:r>
      <w:r>
        <w:br/>
      </w:r>
      <w:r>
        <w:rPr>
          <w:rFonts w:ascii="Times New Roman"/>
          <w:b w:val="false"/>
          <w:i w:val="false"/>
          <w:color w:val="000000"/>
          <w:sz w:val="28"/>
        </w:rPr>
        <w:t xml:space="preserve">
      транспортные и товаросопроводительные документы; </w:t>
      </w:r>
      <w:r>
        <w:br/>
      </w:r>
      <w:r>
        <w:rPr>
          <w:rFonts w:ascii="Times New Roman"/>
          <w:b w:val="false"/>
          <w:i w:val="false"/>
          <w:color w:val="000000"/>
          <w:sz w:val="28"/>
        </w:rPr>
        <w:t xml:space="preserve">
      платежные документы об уплате таможенных платежей и налогов; </w:t>
      </w:r>
      <w:r>
        <w:br/>
      </w:r>
      <w:r>
        <w:rPr>
          <w:rFonts w:ascii="Times New Roman"/>
          <w:b w:val="false"/>
          <w:i w:val="false"/>
          <w:color w:val="000000"/>
          <w:sz w:val="28"/>
        </w:rPr>
        <w:t xml:space="preserve">
      четвертый экземпляр Заявления; </w:t>
      </w:r>
      <w:r>
        <w:br/>
      </w:r>
      <w:r>
        <w:rPr>
          <w:rFonts w:ascii="Times New Roman"/>
          <w:b w:val="false"/>
          <w:i w:val="false"/>
          <w:color w:val="000000"/>
          <w:sz w:val="28"/>
        </w:rPr>
        <w:t xml:space="preserve">
      оригинал накладной на получение Марок от Главного Таможенного управления по городу Алматы; </w:t>
      </w:r>
      <w:r>
        <w:br/>
      </w:r>
      <w:r>
        <w:rPr>
          <w:rFonts w:ascii="Times New Roman"/>
          <w:b w:val="false"/>
          <w:i w:val="false"/>
          <w:color w:val="000000"/>
          <w:sz w:val="28"/>
        </w:rPr>
        <w:t xml:space="preserve">
      иные документы, необходимые для таможенного оформления и проведения таможенного контроля, предусмотренные действующим законодательством РК. </w:t>
      </w:r>
      <w:r>
        <w:br/>
      </w:r>
      <w:r>
        <w:rPr>
          <w:rFonts w:ascii="Times New Roman"/>
          <w:b w:val="false"/>
          <w:i w:val="false"/>
          <w:color w:val="000000"/>
          <w:sz w:val="28"/>
        </w:rPr>
        <w:t xml:space="preserve">
      24. При заполнении ГТД в графе 50 "Доверитель" Импортер указывает серии и номера Марок, которыми маркированы декларируемые товары, их количество. </w:t>
      </w:r>
      <w:r>
        <w:br/>
      </w:r>
      <w:r>
        <w:rPr>
          <w:rFonts w:ascii="Times New Roman"/>
          <w:b w:val="false"/>
          <w:i w:val="false"/>
          <w:color w:val="000000"/>
          <w:sz w:val="28"/>
        </w:rPr>
        <w:t xml:space="preserve">
      25. Исчисление таможенных платежей, налога на добавленную стоимость, акцизов и других налогов и сборов, взимание которых возложено на таможенные органы, производится в общеустановленном порядке по ставкам и по курсу иностранных валют, действующими на дату принятия таможенным органом Республики Казахстан ГТД. </w:t>
      </w:r>
      <w:r>
        <w:br/>
      </w:r>
      <w:r>
        <w:rPr>
          <w:rFonts w:ascii="Times New Roman"/>
          <w:b w:val="false"/>
          <w:i w:val="false"/>
          <w:color w:val="000000"/>
          <w:sz w:val="28"/>
        </w:rPr>
        <w:t xml:space="preserve">
      Если сумма акцизов, уплаченная при покупке Марок окажется меньше суммы, подлежащей уплате при таможенном оформлении, выпуск подакцизных товаров для свободного обращения производится только после фактического поступления на счет таможенного органа недостающей суммы акцизов. </w:t>
      </w:r>
      <w:r>
        <w:br/>
      </w:r>
      <w:r>
        <w:rPr>
          <w:rFonts w:ascii="Times New Roman"/>
          <w:b w:val="false"/>
          <w:i w:val="false"/>
          <w:color w:val="000000"/>
          <w:sz w:val="28"/>
        </w:rPr>
        <w:t xml:space="preserve">
      Если сумма акцизов, уплаченная при покупке Марок окажется больше суммы, подлежащей уплате при таможенном оформлении, то излишне уплаченная сумма акцизов по письменному заявлению Импортера подлежит возврату либо может быть зачтена в счет уплаты будущих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Возврат неиспользованных марок </w:t>
      </w:r>
      <w:r>
        <w:br/>
      </w:r>
      <w:r>
        <w:rPr>
          <w:rFonts w:ascii="Times New Roman"/>
          <w:b w:val="false"/>
          <w:i w:val="false"/>
          <w:color w:val="000000"/>
          <w:sz w:val="28"/>
        </w:rPr>
        <w:t>
 </w:t>
      </w:r>
      <w:r>
        <w:br/>
      </w:r>
      <w:r>
        <w:rPr>
          <w:rFonts w:ascii="Times New Roman"/>
          <w:b w:val="false"/>
          <w:i w:val="false"/>
          <w:color w:val="000000"/>
          <w:sz w:val="28"/>
        </w:rPr>
        <w:t xml:space="preserve">
        26. В случае невыполнения или частичного выполнения внешнеторгового контракта на поставку подлежащих обязательной маркировке подакцизных товаров в срок, установленный пунктом 6 настоящих Правил, Импортер обязан заранее до истечения указанного срока вернуть все неиспользованные Марки в Главное таможенное управление по городу Алматы, осуществившее выдачу Марок, при предъявлении следующих документов: </w:t>
      </w:r>
      <w:r>
        <w:br/>
      </w:r>
      <w:r>
        <w:rPr>
          <w:rFonts w:ascii="Times New Roman"/>
          <w:b w:val="false"/>
          <w:i w:val="false"/>
          <w:color w:val="000000"/>
          <w:sz w:val="28"/>
        </w:rPr>
        <w:t xml:space="preserve">
      письменное заявление с просьбой о возврате денежных средств, уплаченных при их покупке с указанием причины возврата; </w:t>
      </w:r>
      <w:r>
        <w:br/>
      </w:r>
      <w:r>
        <w:rPr>
          <w:rFonts w:ascii="Times New Roman"/>
          <w:b w:val="false"/>
          <w:i w:val="false"/>
          <w:color w:val="000000"/>
          <w:sz w:val="28"/>
        </w:rPr>
        <w:t xml:space="preserve">
      документы, подтверждающие сведения, указанные в заявлении о неиспользовании Марок; </w:t>
      </w:r>
      <w:r>
        <w:br/>
      </w:r>
      <w:r>
        <w:rPr>
          <w:rFonts w:ascii="Times New Roman"/>
          <w:b w:val="false"/>
          <w:i w:val="false"/>
          <w:color w:val="000000"/>
          <w:sz w:val="28"/>
        </w:rPr>
        <w:t xml:space="preserve">
      копию накладной о получении Марок от Главного таможенного управления по городу Алматы; </w:t>
      </w:r>
      <w:r>
        <w:br/>
      </w:r>
      <w:r>
        <w:rPr>
          <w:rFonts w:ascii="Times New Roman"/>
          <w:b w:val="false"/>
          <w:i w:val="false"/>
          <w:color w:val="000000"/>
          <w:sz w:val="28"/>
        </w:rPr>
        <w:t xml:space="preserve">
      копию Заявления на покупку Марок. </w:t>
      </w:r>
      <w:r>
        <w:br/>
      </w:r>
      <w:r>
        <w:rPr>
          <w:rFonts w:ascii="Times New Roman"/>
          <w:b w:val="false"/>
          <w:i w:val="false"/>
          <w:color w:val="000000"/>
          <w:sz w:val="28"/>
        </w:rPr>
        <w:t xml:space="preserve">
      27. Возврат Марок Импортером Главному таможенному управлению по городу Алматы осуществляется по акту сдачи-приемки Марок, заверенному подписями членов комиссии и печатью таможенного органа. Акт сдачи-приемки оформляется в трех экземплярах. Первый экземпляр остается в Главном таможенном управлении по городу Алматы и хранится в порядке, предусмотренном для хранения документов строгой финансовой отчетности. Второй экземпляр направляется в таможенный орган по месту приема Заявления на покупку Марок, в соответствии с которым Отдел вносит соответствующую запись в Журнал. Третий экземпляр передается Импортеру. </w:t>
      </w:r>
      <w:r>
        <w:br/>
      </w:r>
      <w:r>
        <w:rPr>
          <w:rFonts w:ascii="Times New Roman"/>
          <w:b w:val="false"/>
          <w:i w:val="false"/>
          <w:color w:val="000000"/>
          <w:sz w:val="28"/>
        </w:rPr>
        <w:t xml:space="preserve">
      28. В случае повреждения Марок, Импортер обязан представить в Отдел Заявление о возврате поврежденных Марок с приложением всех поврежденных Марок. </w:t>
      </w:r>
      <w:r>
        <w:br/>
      </w:r>
      <w:r>
        <w:rPr>
          <w:rFonts w:ascii="Times New Roman"/>
          <w:b w:val="false"/>
          <w:i w:val="false"/>
          <w:color w:val="000000"/>
          <w:sz w:val="28"/>
        </w:rPr>
        <w:t xml:space="preserve">
      29. Поврежденные Марки должны быть наклеены на отдельных листах бумаги с соблюдением следующих правил: </w:t>
      </w:r>
      <w:r>
        <w:br/>
      </w:r>
      <w:r>
        <w:rPr>
          <w:rFonts w:ascii="Times New Roman"/>
          <w:b w:val="false"/>
          <w:i w:val="false"/>
          <w:color w:val="000000"/>
          <w:sz w:val="28"/>
        </w:rPr>
        <w:t xml:space="preserve">
      наклеивание Марок должно производится без складок и неровностей; </w:t>
      </w:r>
      <w:r>
        <w:br/>
      </w:r>
      <w:r>
        <w:rPr>
          <w:rFonts w:ascii="Times New Roman"/>
          <w:b w:val="false"/>
          <w:i w:val="false"/>
          <w:color w:val="000000"/>
          <w:sz w:val="28"/>
        </w:rPr>
        <w:t xml:space="preserve">
      Марки должны быть наклеены таким образом, чтобы четко просматривались серия и номер Марки и центральная часть Марки; </w:t>
      </w:r>
      <w:r>
        <w:br/>
      </w:r>
      <w:r>
        <w:rPr>
          <w:rFonts w:ascii="Times New Roman"/>
          <w:b w:val="false"/>
          <w:i w:val="false"/>
          <w:color w:val="000000"/>
          <w:sz w:val="28"/>
        </w:rPr>
        <w:t xml:space="preserve">
      при разрыве Марки отдельные ее части должны быть соединены; </w:t>
      </w:r>
      <w:r>
        <w:br/>
      </w:r>
      <w:r>
        <w:rPr>
          <w:rFonts w:ascii="Times New Roman"/>
          <w:b w:val="false"/>
          <w:i w:val="false"/>
          <w:color w:val="000000"/>
          <w:sz w:val="28"/>
        </w:rPr>
        <w:t xml:space="preserve">
      общая площадь каждой возвращаемой Импортером поврежденной Марки (в том числе и собранной из отдельных частей) должна составлять не менее 60 % ее первоначального размера. </w:t>
      </w:r>
      <w:r>
        <w:br/>
      </w:r>
      <w:r>
        <w:rPr>
          <w:rFonts w:ascii="Times New Roman"/>
          <w:b w:val="false"/>
          <w:i w:val="false"/>
          <w:color w:val="000000"/>
          <w:sz w:val="28"/>
        </w:rPr>
        <w:t xml:space="preserve">
      30. В случае возврата поврежденных Марок (Главное) Таможенное управление или таможня создает комиссию для уничтожения поврежденных Марок как не пригодных для их прямого назначения. </w:t>
      </w:r>
      <w:r>
        <w:br/>
      </w:r>
      <w:r>
        <w:rPr>
          <w:rFonts w:ascii="Times New Roman"/>
          <w:b w:val="false"/>
          <w:i w:val="false"/>
          <w:color w:val="000000"/>
          <w:sz w:val="28"/>
        </w:rPr>
        <w:t xml:space="preserve">
      В состав комиссии, состоящей из не менее пяти человек, должны входить первый руководитель соответствующего таможенного органа, либо лицо, уполномоченное им, главный бухгалтер и сотрудник Отдела, представители налогового органа и Импортера. </w:t>
      </w:r>
      <w:r>
        <w:br/>
      </w:r>
      <w:r>
        <w:rPr>
          <w:rFonts w:ascii="Times New Roman"/>
          <w:b w:val="false"/>
          <w:i w:val="false"/>
          <w:color w:val="000000"/>
          <w:sz w:val="28"/>
        </w:rPr>
        <w:t xml:space="preserve">
      Расходы, возникшие у таможенного органа при уничтожении Марок, возмещаются за счет средств Импортера. </w:t>
      </w:r>
      <w:r>
        <w:br/>
      </w:r>
      <w:r>
        <w:rPr>
          <w:rFonts w:ascii="Times New Roman"/>
          <w:b w:val="false"/>
          <w:i w:val="false"/>
          <w:color w:val="000000"/>
          <w:sz w:val="28"/>
        </w:rPr>
        <w:t xml:space="preserve">
      После окончания процедуры уничтожения Марок составляется акт об уничтожении поврежденных Марок в 3-х экземплярах (1 экземпляр - для Импортера, 2 - для (Главного) Таможенного управления или таможни, 3 экземпляр направляется в Главное таможенное управление по городу Алматы), заверенный подписями членов комиссии и печатью таможенного органа. </w:t>
      </w:r>
      <w:r>
        <w:br/>
      </w:r>
      <w:r>
        <w:rPr>
          <w:rFonts w:ascii="Times New Roman"/>
          <w:b w:val="false"/>
          <w:i w:val="false"/>
          <w:color w:val="000000"/>
          <w:sz w:val="28"/>
        </w:rPr>
        <w:t xml:space="preserve">
      31. Возврат денежных средств, уплаченных Импортером за покупку Марок, в случае возврата Марок по причинам, указанным в пункте 26 настоящих Правил производится Импортеру Главным таможенным управлением по городу Алматы по письменному обращению Импортера не позднее одного года со дня получения Марок, после фактической продажи возвращенных Марок в соответствии с данными Правилами другому Импортеру. При этом, денежные средства за поврежденные Марки не возвращаются. </w:t>
      </w:r>
      <w:r>
        <w:br/>
      </w:r>
      <w:r>
        <w:rPr>
          <w:rFonts w:ascii="Times New Roman"/>
          <w:b w:val="false"/>
          <w:i w:val="false"/>
          <w:color w:val="000000"/>
          <w:sz w:val="28"/>
        </w:rPr>
        <w:t xml:space="preserve">
      32. Невостребованные в течение года денежные средства за покупку Марок, впоследствии возвращенных в Главное таможенное управление по городу Алматы, перечисляются в доход государственного бюджета согласно Бюджетной классификации доходов и расходов Республики Казахстан на код, соответствующий акцизам на импортируемые товары. </w:t>
      </w:r>
      <w:r>
        <w:br/>
      </w:r>
      <w:r>
        <w:rPr>
          <w:rFonts w:ascii="Times New Roman"/>
          <w:b w:val="false"/>
          <w:i w:val="false"/>
          <w:color w:val="000000"/>
          <w:sz w:val="28"/>
        </w:rPr>
        <w:t xml:space="preserve">
      33. Запрещается передача неиспользованных Марок третьим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Контроль за неиспользованными Марками </w:t>
      </w:r>
      <w:r>
        <w:br/>
      </w:r>
      <w:r>
        <w:rPr>
          <w:rFonts w:ascii="Times New Roman"/>
          <w:b w:val="false"/>
          <w:i w:val="false"/>
          <w:color w:val="000000"/>
          <w:sz w:val="28"/>
        </w:rPr>
        <w:t>
 </w:t>
      </w:r>
      <w:r>
        <w:br/>
      </w:r>
      <w:r>
        <w:rPr>
          <w:rFonts w:ascii="Times New Roman"/>
          <w:b w:val="false"/>
          <w:i w:val="false"/>
          <w:color w:val="000000"/>
          <w:sz w:val="28"/>
        </w:rPr>
        <w:t xml:space="preserve">
        34. Отдел осуществляет контроль за использованием Марок путем проверки соответствия количества ввезенных на территорию Республики Казахстан маркированных подакцизных товаров и/или возвращенных Импортером Марок количеству купленных Марок, а также за сроками ввоза названных товаров. </w:t>
      </w:r>
      <w:r>
        <w:br/>
      </w:r>
      <w:r>
        <w:rPr>
          <w:rFonts w:ascii="Times New Roman"/>
          <w:b w:val="false"/>
          <w:i w:val="false"/>
          <w:color w:val="000000"/>
          <w:sz w:val="28"/>
        </w:rPr>
        <w:t xml:space="preserve">
      35. Импортер до истечения срока, указанного в пункте 6 настоящих Правил, отчитывается перед Отделом об использовании Марок путем представления: </w:t>
      </w:r>
      <w:r>
        <w:br/>
      </w:r>
      <w:r>
        <w:rPr>
          <w:rFonts w:ascii="Times New Roman"/>
          <w:b w:val="false"/>
          <w:i w:val="false"/>
          <w:color w:val="000000"/>
          <w:sz w:val="28"/>
        </w:rPr>
        <w:t xml:space="preserve">
      ГТД, в соответствии с которой произведено таможенное оформление маркированных подакцизных товаров; </w:t>
      </w:r>
      <w:r>
        <w:br/>
      </w:r>
      <w:r>
        <w:rPr>
          <w:rFonts w:ascii="Times New Roman"/>
          <w:b w:val="false"/>
          <w:i w:val="false"/>
          <w:color w:val="000000"/>
          <w:sz w:val="28"/>
        </w:rPr>
        <w:t xml:space="preserve">
      ГТД на вывоз Марок в соответствии с ранее заявленным таможенным режимом "экспорт товаров". </w:t>
      </w:r>
      <w:r>
        <w:br/>
      </w:r>
      <w:r>
        <w:rPr>
          <w:rFonts w:ascii="Times New Roman"/>
          <w:b w:val="false"/>
          <w:i w:val="false"/>
          <w:color w:val="000000"/>
          <w:sz w:val="28"/>
        </w:rPr>
        <w:t xml:space="preserve">
      При этом, количество, серии и номера проданных Марок должны соответствовать количеству, сериям и номерам Марок, указанных в графе 50 ГТД, и/или возвращенных Импортером неиспользованных или поврежденных Марок. </w:t>
      </w:r>
      <w:r>
        <w:br/>
      </w:r>
      <w:r>
        <w:rPr>
          <w:rFonts w:ascii="Times New Roman"/>
          <w:b w:val="false"/>
          <w:i w:val="false"/>
          <w:color w:val="000000"/>
          <w:sz w:val="28"/>
        </w:rPr>
        <w:t xml:space="preserve">
      36. В исключительных случаях, если по объективным причинам Импортер не успевает отчитываться в установленные сроки перед Отделом за приобретенные у него Марки, Таможенный комитет Министерства государственных доходов Республики Казахстан по письменному заявлению Импортера с указанием объективных причин, может принять решение о продлении срока, но не более, чем на один месяц установленного ранее срока. </w:t>
      </w:r>
      <w:r>
        <w:br/>
      </w:r>
      <w:r>
        <w:rPr>
          <w:rFonts w:ascii="Times New Roman"/>
          <w:b w:val="false"/>
          <w:i w:val="false"/>
          <w:color w:val="000000"/>
          <w:sz w:val="28"/>
        </w:rPr>
        <w:t xml:space="preserve">
      37. В случае утраты, хищения и т.д. Импортером полученных Марок, Отделом документы по таким фактам передаются на рассмотрение в отдел по борьбе с контрабандой и нарушениями таможенных правил. При обнаружении состава преступления в соответствии с Указом Президента Республики Казахстан, имеющим силу Закона, от 20 июля 1995 года № 2368 "О таможенном деле в Республике Казахстан" дело о нарушении таможенных правил передается в правоохранительные органы Республики Казахстан. </w:t>
      </w:r>
      <w:r>
        <w:br/>
      </w:r>
      <w:r>
        <w:rPr>
          <w:rFonts w:ascii="Times New Roman"/>
          <w:b w:val="false"/>
          <w:i w:val="false"/>
          <w:color w:val="000000"/>
          <w:sz w:val="28"/>
        </w:rPr>
        <w:t xml:space="preserve">
      При утрате, хищении и т.д. Импортером полученных Марок денежные средства, уплаченные Импортером за покупку Марок и авансовый платеж по акцизу, не возвращаются.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xml:space="preserve">
        38. Немаркированные подакцизные товары, ввозимые на территорию Республики Казахстан и подлежащие обязательной маркировке марками акцизного сбора, пропуску через таможенную границу Республики Казахстан не подлежат, за исключением таможенных режимов "транзит товаров", "реимпорт товаров" и "реэкспорт товаров". </w:t>
      </w:r>
      <w:r>
        <w:br/>
      </w:r>
      <w:r>
        <w:rPr>
          <w:rFonts w:ascii="Times New Roman"/>
          <w:b w:val="false"/>
          <w:i w:val="false"/>
          <w:color w:val="000000"/>
          <w:sz w:val="28"/>
        </w:rPr>
        <w:t xml:space="preserve">
      39. Не подлежат выпуску для свободного обращения на территории Республики Казахстан подакцизные товары, немаркированные Марками и заявленные ранее в таможенных режимах "транзит товаров" и "реэкспорт товаров". </w:t>
      </w:r>
      <w:r>
        <w:br/>
      </w:r>
      <w:r>
        <w:rPr>
          <w:rFonts w:ascii="Times New Roman"/>
          <w:b w:val="false"/>
          <w:i w:val="false"/>
          <w:color w:val="000000"/>
          <w:sz w:val="28"/>
        </w:rPr>
        <w:t xml:space="preserve">
      40. Ввозимые на территорию Республики Казахстан казахстанские подакцизные товары, в соответствии с таможенным режимом реимпорта товаров, направляются пограничным таможенным органом под таможенным контролем без обеспечения уплаты таможенных пошлин и налогов на склады временного хранения, расположенные в регионе деятельности таможенного органа, в котором находится получатель товаров. </w:t>
      </w:r>
      <w:r>
        <w:br/>
      </w:r>
      <w:r>
        <w:rPr>
          <w:rFonts w:ascii="Times New Roman"/>
          <w:b w:val="false"/>
          <w:i w:val="false"/>
          <w:color w:val="000000"/>
          <w:sz w:val="28"/>
        </w:rPr>
        <w:t xml:space="preserve">
      Такие товары подлежат таможенному оформлению в общеустановленном порядке при условии соблюдения требований к режиму реимпорта товаров. </w:t>
      </w:r>
      <w:r>
        <w:br/>
      </w:r>
      <w:r>
        <w:rPr>
          <w:rFonts w:ascii="Times New Roman"/>
          <w:b w:val="false"/>
          <w:i w:val="false"/>
          <w:color w:val="000000"/>
          <w:sz w:val="28"/>
        </w:rPr>
        <w:t xml:space="preserve">
      О таможенном оформлении таких товаров, таможенный орган, производивший таможенное оформление реимпортированных товаров, сообщает в налоговый орган по месту регистрации Импортера. </w:t>
      </w:r>
      <w:r>
        <w:br/>
      </w:r>
      <w:r>
        <w:rPr>
          <w:rFonts w:ascii="Times New Roman"/>
          <w:b w:val="false"/>
          <w:i w:val="false"/>
          <w:color w:val="000000"/>
          <w:sz w:val="28"/>
        </w:rPr>
        <w:t xml:space="preserve">
      41. Немаркированные подакцизные товары, подлежащие обязательной маркировке, ввозимые на территорию Республики Казахстан физическими лицами, превышающие норму провоза, установленную Правительством Республики Казахстан для ввоза без уплаты акцизов, в части превышения такой нормы, выпуску для свободного обращения на территории Республики Казахстан не подлежат.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1 </w:t>
      </w:r>
    </w:p>
    <w:p>
      <w:pPr>
        <w:spacing w:after="0"/>
        <w:ind w:left="0"/>
        <w:jc w:val="both"/>
      </w:pPr>
      <w:r>
        <w:rPr>
          <w:rFonts w:ascii="Times New Roman"/>
          <w:b/>
          <w:i w:val="false"/>
          <w:color w:val="000000"/>
          <w:sz w:val="28"/>
        </w:rPr>
        <w:t xml:space="preserve">           Журнал учета внешнеторговых операций участников ВЭД, </w:t>
      </w:r>
      <w:r>
        <w:br/>
      </w:r>
      <w:r>
        <w:rPr>
          <w:rFonts w:ascii="Times New Roman"/>
          <w:b w:val="false"/>
          <w:i w:val="false"/>
          <w:color w:val="000000"/>
          <w:sz w:val="28"/>
        </w:rPr>
        <w:t>
</w:t>
      </w:r>
      <w:r>
        <w:rPr>
          <w:rFonts w:ascii="Times New Roman"/>
          <w:b/>
          <w:i w:val="false"/>
          <w:color w:val="000000"/>
          <w:sz w:val="28"/>
        </w:rPr>
        <w:t xml:space="preserve">           ввозящих подакцизные товары, подлежащие маркировке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Полное   !Код !№ и дата !Номен!Коли!Регистра!Заказанные марки!№ и   </w:t>
      </w:r>
      <w:r>
        <w:br/>
      </w:r>
      <w:r>
        <w:rPr>
          <w:rFonts w:ascii="Times New Roman"/>
          <w:b w:val="false"/>
          <w:i w:val="false"/>
          <w:color w:val="000000"/>
          <w:sz w:val="28"/>
        </w:rPr>
        <w:t xml:space="preserve">
п/п!наименование!ОКПО!внешнетор!клату!чест!ционный !________________!дата </w:t>
      </w:r>
      <w:r>
        <w:br/>
      </w:r>
      <w:r>
        <w:rPr>
          <w:rFonts w:ascii="Times New Roman"/>
          <w:b w:val="false"/>
          <w:i w:val="false"/>
          <w:color w:val="000000"/>
          <w:sz w:val="28"/>
        </w:rPr>
        <w:t xml:space="preserve">
   !организации,!    ! гового  ! ра  ! во !№ и дата!Тип мар-!коли-  !платеж </w:t>
      </w:r>
      <w:r>
        <w:br/>
      </w:r>
      <w:r>
        <w:rPr>
          <w:rFonts w:ascii="Times New Roman"/>
          <w:b w:val="false"/>
          <w:i w:val="false"/>
          <w:color w:val="000000"/>
          <w:sz w:val="28"/>
        </w:rPr>
        <w:t xml:space="preserve">
   ! адрес, РНН !    !контракта!това-!това!заявле- !ки, се- !чество !ного </w:t>
      </w:r>
      <w:r>
        <w:br/>
      </w:r>
      <w:r>
        <w:rPr>
          <w:rFonts w:ascii="Times New Roman"/>
          <w:b w:val="false"/>
          <w:i w:val="false"/>
          <w:color w:val="000000"/>
          <w:sz w:val="28"/>
        </w:rPr>
        <w:t xml:space="preserve">
   !            !    !с фирмой ! ра  ! ра !ния на  ! рия    !(штук) !доку- </w:t>
      </w:r>
      <w:r>
        <w:br/>
      </w:r>
      <w:r>
        <w:rPr>
          <w:rFonts w:ascii="Times New Roman"/>
          <w:b w:val="false"/>
          <w:i w:val="false"/>
          <w:color w:val="000000"/>
          <w:sz w:val="28"/>
        </w:rPr>
        <w:t xml:space="preserve">
   !            !    !(наимено-!     !    !покупку !        !       !мента </w:t>
      </w:r>
      <w:r>
        <w:br/>
      </w:r>
      <w:r>
        <w:rPr>
          <w:rFonts w:ascii="Times New Roman"/>
          <w:b w:val="false"/>
          <w:i w:val="false"/>
          <w:color w:val="000000"/>
          <w:sz w:val="28"/>
        </w:rPr>
        <w:t xml:space="preserve">
   !            !    !вание и  !     !    ! марок  !        !       !на уп- </w:t>
      </w:r>
      <w:r>
        <w:br/>
      </w:r>
      <w:r>
        <w:rPr>
          <w:rFonts w:ascii="Times New Roman"/>
          <w:b w:val="false"/>
          <w:i w:val="false"/>
          <w:color w:val="000000"/>
          <w:sz w:val="28"/>
        </w:rPr>
        <w:t xml:space="preserve">
   !            !    !страна)  !     !    !        !        !       !лату </w:t>
      </w:r>
      <w:r>
        <w:br/>
      </w:r>
      <w:r>
        <w:rPr>
          <w:rFonts w:ascii="Times New Roman"/>
          <w:b w:val="false"/>
          <w:i w:val="false"/>
          <w:color w:val="000000"/>
          <w:sz w:val="28"/>
        </w:rPr>
        <w:t xml:space="preserve">
   !            !    !         !     !    !        !        !       !за </w:t>
      </w:r>
      <w:r>
        <w:br/>
      </w:r>
      <w:r>
        <w:rPr>
          <w:rFonts w:ascii="Times New Roman"/>
          <w:b w:val="false"/>
          <w:i w:val="false"/>
          <w:color w:val="000000"/>
          <w:sz w:val="28"/>
        </w:rPr>
        <w:t xml:space="preserve">
   !            !    !         !     !    !        !        !       !марки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_1_!_____2______!_3__!____4____!__5__!_6__!____7___!____8___!___9___!___10_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Сумма, !  Дата ! Сумма !№ и дата ! Дата  !№ и дата!№ и !Предель-!Возвра-   </w:t>
      </w:r>
      <w:r>
        <w:br/>
      </w:r>
      <w:r>
        <w:rPr>
          <w:rFonts w:ascii="Times New Roman"/>
          <w:b w:val="false"/>
          <w:i w:val="false"/>
          <w:color w:val="000000"/>
          <w:sz w:val="28"/>
        </w:rPr>
        <w:t xml:space="preserve">
подле- !поступ-!начис- !платежно-!поступ-!платежно!дата!ный срок!щено     </w:t>
      </w:r>
      <w:r>
        <w:br/>
      </w:r>
      <w:r>
        <w:rPr>
          <w:rFonts w:ascii="Times New Roman"/>
          <w:b w:val="false"/>
          <w:i w:val="false"/>
          <w:color w:val="000000"/>
          <w:sz w:val="28"/>
        </w:rPr>
        <w:t xml:space="preserve">
 жащая !ления  !ления  !го доку- ! ления !го доку-!ГТД,!оформле-!марок,    </w:t>
      </w:r>
      <w:r>
        <w:br/>
      </w:r>
      <w:r>
        <w:rPr>
          <w:rFonts w:ascii="Times New Roman"/>
          <w:b w:val="false"/>
          <w:i w:val="false"/>
          <w:color w:val="000000"/>
          <w:sz w:val="28"/>
        </w:rPr>
        <w:t xml:space="preserve">
уплате !денеж- !акциза !мента на !денеж. !мента на!офор!ния вво-!количес </w:t>
      </w:r>
      <w:r>
        <w:br/>
      </w:r>
      <w:r>
        <w:rPr>
          <w:rFonts w:ascii="Times New Roman"/>
          <w:b w:val="false"/>
          <w:i w:val="false"/>
          <w:color w:val="000000"/>
          <w:sz w:val="28"/>
        </w:rPr>
        <w:t xml:space="preserve">
за мар-! ных   !(тенге)!авансовый!средств!перечис-!млен! зимых  !тво </w:t>
      </w:r>
      <w:r>
        <w:br/>
      </w:r>
      <w:r>
        <w:rPr>
          <w:rFonts w:ascii="Times New Roman"/>
          <w:b w:val="false"/>
          <w:i w:val="false"/>
          <w:color w:val="000000"/>
          <w:sz w:val="28"/>
        </w:rPr>
        <w:t xml:space="preserve">
  ки   !средств!       ! платеж  !по упла!ление де!ной !товаров !(штук) </w:t>
      </w:r>
      <w:r>
        <w:br/>
      </w:r>
      <w:r>
        <w:rPr>
          <w:rFonts w:ascii="Times New Roman"/>
          <w:b w:val="false"/>
          <w:i w:val="false"/>
          <w:color w:val="000000"/>
          <w:sz w:val="28"/>
        </w:rPr>
        <w:t xml:space="preserve">
(тенге)!на счет!       !по акцизу!те акци!нежных  !при !        ! </w:t>
      </w:r>
      <w:r>
        <w:br/>
      </w:r>
      <w:r>
        <w:rPr>
          <w:rFonts w:ascii="Times New Roman"/>
          <w:b w:val="false"/>
          <w:i w:val="false"/>
          <w:color w:val="000000"/>
          <w:sz w:val="28"/>
        </w:rPr>
        <w:t xml:space="preserve">
       !ТУ (та-!       !         !   за  !средств !выво!        ! </w:t>
      </w:r>
      <w:r>
        <w:br/>
      </w:r>
      <w:r>
        <w:rPr>
          <w:rFonts w:ascii="Times New Roman"/>
          <w:b w:val="false"/>
          <w:i w:val="false"/>
          <w:color w:val="000000"/>
          <w:sz w:val="28"/>
        </w:rPr>
        <w:t xml:space="preserve">
       !можни) !       !         !       !за марки! зе !        ! </w:t>
      </w:r>
      <w:r>
        <w:br/>
      </w:r>
      <w:r>
        <w:rPr>
          <w:rFonts w:ascii="Times New Roman"/>
          <w:b w:val="false"/>
          <w:i w:val="false"/>
          <w:color w:val="000000"/>
          <w:sz w:val="28"/>
        </w:rPr>
        <w:t xml:space="preserve">
       !за мар-!       !         !       !в ГТУ по! ма-!        ! </w:t>
      </w:r>
      <w:r>
        <w:br/>
      </w:r>
      <w:r>
        <w:rPr>
          <w:rFonts w:ascii="Times New Roman"/>
          <w:b w:val="false"/>
          <w:i w:val="false"/>
          <w:color w:val="000000"/>
          <w:sz w:val="28"/>
        </w:rPr>
        <w:t xml:space="preserve">
       !  ки   !       !         !       !г.Алматы!рок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__11___!___12__!___13__!____14___!___15__!____16__!_17_!___18___!___19__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и  !Количество!  Сумма   ! № и дата !Дата поступления    </w:t>
      </w:r>
      <w:r>
        <w:br/>
      </w:r>
      <w:r>
        <w:rPr>
          <w:rFonts w:ascii="Times New Roman"/>
          <w:b w:val="false"/>
          <w:i w:val="false"/>
          <w:color w:val="000000"/>
          <w:sz w:val="28"/>
        </w:rPr>
        <w:t xml:space="preserve">
 дата !ввозимого !таможенных!платежного!    таможенных </w:t>
      </w:r>
      <w:r>
        <w:br/>
      </w:r>
      <w:r>
        <w:rPr>
          <w:rFonts w:ascii="Times New Roman"/>
          <w:b w:val="false"/>
          <w:i w:val="false"/>
          <w:color w:val="000000"/>
          <w:sz w:val="28"/>
        </w:rPr>
        <w:t xml:space="preserve">
 ГТД, !товара по !платежей и!поручения !платежей и налогов </w:t>
      </w:r>
      <w:r>
        <w:br/>
      </w:r>
      <w:r>
        <w:rPr>
          <w:rFonts w:ascii="Times New Roman"/>
          <w:b w:val="false"/>
          <w:i w:val="false"/>
          <w:color w:val="000000"/>
          <w:sz w:val="28"/>
        </w:rPr>
        <w:t xml:space="preserve">
оформ-!   ГТД    !налогов по!или инкас-!на счет таможен- </w:t>
      </w:r>
      <w:r>
        <w:br/>
      </w:r>
      <w:r>
        <w:rPr>
          <w:rFonts w:ascii="Times New Roman"/>
          <w:b w:val="false"/>
          <w:i w:val="false"/>
          <w:color w:val="000000"/>
          <w:sz w:val="28"/>
        </w:rPr>
        <w:t xml:space="preserve">
ленной!          !ГТД (раз- !сового по-!    ного органа </w:t>
      </w:r>
      <w:r>
        <w:br/>
      </w:r>
      <w:r>
        <w:rPr>
          <w:rFonts w:ascii="Times New Roman"/>
          <w:b w:val="false"/>
          <w:i w:val="false"/>
          <w:color w:val="000000"/>
          <w:sz w:val="28"/>
        </w:rPr>
        <w:t xml:space="preserve">
 при  !          !бивкой по !ручения на! </w:t>
      </w:r>
      <w:r>
        <w:br/>
      </w:r>
      <w:r>
        <w:rPr>
          <w:rFonts w:ascii="Times New Roman"/>
          <w:b w:val="false"/>
          <w:i w:val="false"/>
          <w:color w:val="000000"/>
          <w:sz w:val="28"/>
        </w:rPr>
        <w:t xml:space="preserve">
ввозе !          ! видам)   !взыскание ! </w:t>
      </w:r>
      <w:r>
        <w:br/>
      </w:r>
      <w:r>
        <w:rPr>
          <w:rFonts w:ascii="Times New Roman"/>
          <w:b w:val="false"/>
          <w:i w:val="false"/>
          <w:color w:val="000000"/>
          <w:sz w:val="28"/>
        </w:rPr>
        <w:t xml:space="preserve">
товара!          !          !платежей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__20__!____21____!_____22___!____23____!________24_______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2 </w:t>
      </w:r>
    </w:p>
    <w:p>
      <w:pPr>
        <w:spacing w:after="0"/>
        <w:ind w:left="0"/>
        <w:jc w:val="both"/>
      </w:pPr>
      <w:r>
        <w:rPr>
          <w:rFonts w:ascii="Times New Roman"/>
          <w:b w:val="false"/>
          <w:i w:val="false"/>
          <w:color w:val="000000"/>
          <w:sz w:val="28"/>
        </w:rPr>
        <w:t xml:space="preserve">                                        Начальнику </w:t>
      </w:r>
      <w:r>
        <w:br/>
      </w:r>
      <w:r>
        <w:rPr>
          <w:rFonts w:ascii="Times New Roman"/>
          <w:b w:val="false"/>
          <w:i w:val="false"/>
          <w:color w:val="000000"/>
          <w:sz w:val="28"/>
        </w:rPr>
        <w:t xml:space="preserve">
                                        (Главного) Таможенного управления  </w:t>
      </w:r>
      <w:r>
        <w:br/>
      </w:r>
      <w:r>
        <w:rPr>
          <w:rFonts w:ascii="Times New Roman"/>
          <w:b w:val="false"/>
          <w:i w:val="false"/>
          <w:color w:val="000000"/>
          <w:sz w:val="28"/>
        </w:rPr>
        <w:t xml:space="preserve">
                                        по ______________ области </w:t>
      </w:r>
      <w:r>
        <w:br/>
      </w:r>
      <w:r>
        <w:rPr>
          <w:rFonts w:ascii="Times New Roman"/>
          <w:b w:val="false"/>
          <w:i w:val="false"/>
          <w:color w:val="000000"/>
          <w:sz w:val="28"/>
        </w:rPr>
        <w:t xml:space="preserve">
                                              (таможни)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Регистрационный № _____/_____ от "____"_________199__ г. </w:t>
      </w:r>
      <w:r>
        <w:br/>
      </w:r>
      <w:r>
        <w:rPr>
          <w:rFonts w:ascii="Times New Roman"/>
          <w:b w:val="false"/>
          <w:i w:val="false"/>
          <w:color w:val="000000"/>
          <w:sz w:val="28"/>
        </w:rPr>
        <w:t xml:space="preserve">
                 (заполняется таможенным органом)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на покупку марок акцизного сбора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(полное наименование организации, код ОКПО, адрес, РНН) </w:t>
      </w:r>
      <w:r>
        <w:br/>
      </w:r>
      <w:r>
        <w:rPr>
          <w:rFonts w:ascii="Times New Roman"/>
          <w:b w:val="false"/>
          <w:i w:val="false"/>
          <w:color w:val="000000"/>
          <w:sz w:val="28"/>
        </w:rPr>
        <w:t xml:space="preserve">
просит продать марки акцизного сбора: </w:t>
      </w:r>
      <w:r>
        <w:br/>
      </w:r>
      <w:r>
        <w:rPr>
          <w:rFonts w:ascii="Times New Roman"/>
          <w:b w:val="false"/>
          <w:i w:val="false"/>
          <w:color w:val="000000"/>
          <w:sz w:val="28"/>
        </w:rPr>
        <w:t xml:space="preserve">
__________ в кол-ве _________ штук на сумму _______________тенге; </w:t>
      </w:r>
      <w:r>
        <w:br/>
      </w:r>
      <w:r>
        <w:rPr>
          <w:rFonts w:ascii="Times New Roman"/>
          <w:b w:val="false"/>
          <w:i w:val="false"/>
          <w:color w:val="000000"/>
          <w:sz w:val="28"/>
        </w:rPr>
        <w:t xml:space="preserve">
(тип марки) </w:t>
      </w:r>
      <w:r>
        <w:br/>
      </w:r>
      <w:r>
        <w:rPr>
          <w:rFonts w:ascii="Times New Roman"/>
          <w:b w:val="false"/>
          <w:i w:val="false"/>
          <w:color w:val="000000"/>
          <w:sz w:val="28"/>
        </w:rPr>
        <w:t xml:space="preserve">
___________ в кол-ве _________штук на сумму _______________ тенге; </w:t>
      </w:r>
      <w:r>
        <w:br/>
      </w:r>
      <w:r>
        <w:rPr>
          <w:rFonts w:ascii="Times New Roman"/>
          <w:b w:val="false"/>
          <w:i w:val="false"/>
          <w:color w:val="000000"/>
          <w:sz w:val="28"/>
        </w:rPr>
        <w:t xml:space="preserve">
(тип марки) </w:t>
      </w:r>
      <w:r>
        <w:br/>
      </w:r>
      <w:r>
        <w:rPr>
          <w:rFonts w:ascii="Times New Roman"/>
          <w:b w:val="false"/>
          <w:i w:val="false"/>
          <w:color w:val="000000"/>
          <w:sz w:val="28"/>
        </w:rPr>
        <w:t xml:space="preserve">
на общую сумму ______________________________________тенге.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Указанное количество марок необходимо для маркировки закупаемых товаров: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(номенклатура и количество товаров, с указанием для табачных изделий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количества пачек и сигарет в каждом типе пачек, для алкогольной продукции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 количества бутылок с указанием типов емкостей) </w:t>
      </w:r>
    </w:p>
    <w:p>
      <w:pPr>
        <w:spacing w:after="0"/>
        <w:ind w:left="0"/>
        <w:jc w:val="both"/>
      </w:pPr>
      <w:r>
        <w:rPr>
          <w:rFonts w:ascii="Times New Roman"/>
          <w:b w:val="false"/>
          <w:i w:val="false"/>
          <w:color w:val="000000"/>
          <w:sz w:val="28"/>
        </w:rPr>
        <w:t xml:space="preserve">Указанные товары закупаются по внешнеторговому договору/контракту от </w:t>
      </w:r>
      <w:r>
        <w:br/>
      </w:r>
      <w:r>
        <w:rPr>
          <w:rFonts w:ascii="Times New Roman"/>
          <w:b w:val="false"/>
          <w:i w:val="false"/>
          <w:color w:val="000000"/>
          <w:sz w:val="28"/>
        </w:rPr>
        <w:t xml:space="preserve">
_______№_________с фирмой___________________________ и будут представлены </w:t>
      </w:r>
      <w:r>
        <w:br/>
      </w:r>
      <w:r>
        <w:rPr>
          <w:rFonts w:ascii="Times New Roman"/>
          <w:b w:val="false"/>
          <w:i w:val="false"/>
          <w:color w:val="000000"/>
          <w:sz w:val="28"/>
        </w:rPr>
        <w:t xml:space="preserve">
на СВХ_________________________________ </w:t>
      </w:r>
      <w:r>
        <w:br/>
      </w:r>
      <w:r>
        <w:rPr>
          <w:rFonts w:ascii="Times New Roman"/>
          <w:b w:val="false"/>
          <w:i w:val="false"/>
          <w:color w:val="000000"/>
          <w:sz w:val="28"/>
        </w:rPr>
        <w:t xml:space="preserve">
      (адрес склада временного хранения) </w:t>
      </w:r>
      <w:r>
        <w:br/>
      </w:r>
      <w:r>
        <w:rPr>
          <w:rFonts w:ascii="Times New Roman"/>
          <w:b w:val="false"/>
          <w:i w:val="false"/>
          <w:color w:val="000000"/>
          <w:sz w:val="28"/>
        </w:rPr>
        <w:t xml:space="preserve">
Денежные средства на покупку Марок внесены на счет____________________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платежным документом               № _____________ </w:t>
      </w:r>
      <w:r>
        <w:br/>
      </w:r>
      <w:r>
        <w:rPr>
          <w:rFonts w:ascii="Times New Roman"/>
          <w:b w:val="false"/>
          <w:i w:val="false"/>
          <w:color w:val="000000"/>
          <w:sz w:val="28"/>
        </w:rPr>
        <w:t xml:space="preserve">
от ___________ 199___ г. в сумме _________________________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С положениями Правил маркировки алкогольной и табачной продукции марками </w:t>
      </w:r>
      <w:r>
        <w:br/>
      </w:r>
      <w:r>
        <w:rPr>
          <w:rFonts w:ascii="Times New Roman"/>
          <w:b w:val="false"/>
          <w:i w:val="false"/>
          <w:color w:val="000000"/>
          <w:sz w:val="28"/>
        </w:rPr>
        <w:t xml:space="preserve">
акцизного сбора и таможенного оформления маркированных товаров ознакомлен.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организации___________(Ф.И.0.) </w:t>
      </w:r>
    </w:p>
    <w:p>
      <w:pPr>
        <w:spacing w:after="0"/>
        <w:ind w:left="0"/>
        <w:jc w:val="both"/>
      </w:pPr>
      <w:r>
        <w:rPr>
          <w:rFonts w:ascii="Times New Roman"/>
          <w:b w:val="false"/>
          <w:i w:val="false"/>
          <w:color w:val="000000"/>
          <w:sz w:val="28"/>
        </w:rPr>
        <w:t xml:space="preserve">                          Главный бухгалтер       ___________(Ф.И.0.)      </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Отметка Таможенного органа                Отметка Таможенного органа </w:t>
      </w:r>
      <w:r>
        <w:br/>
      </w:r>
      <w:r>
        <w:rPr>
          <w:rFonts w:ascii="Times New Roman"/>
          <w:b w:val="false"/>
          <w:i w:val="false"/>
          <w:color w:val="000000"/>
          <w:sz w:val="28"/>
        </w:rPr>
        <w:t xml:space="preserve">
о поступлении авансового                  о поступлении средств </w:t>
      </w:r>
      <w:r>
        <w:br/>
      </w:r>
      <w:r>
        <w:rPr>
          <w:rFonts w:ascii="Times New Roman"/>
          <w:b w:val="false"/>
          <w:i w:val="false"/>
          <w:color w:val="000000"/>
          <w:sz w:val="28"/>
        </w:rPr>
        <w:t xml:space="preserve">
платежа по акцизу                         за Марки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3 </w:t>
      </w:r>
      <w:r>
        <w:br/>
      </w:r>
      <w:r>
        <w:rPr>
          <w:rFonts w:ascii="Times New Roman"/>
          <w:b w:val="false"/>
          <w:i w:val="false"/>
          <w:color w:val="000000"/>
          <w:sz w:val="28"/>
        </w:rPr>
        <w:t xml:space="preserve">
                                            Начальнику </w:t>
      </w:r>
      <w:r>
        <w:br/>
      </w:r>
      <w:r>
        <w:rPr>
          <w:rFonts w:ascii="Times New Roman"/>
          <w:b w:val="false"/>
          <w:i w:val="false"/>
          <w:color w:val="000000"/>
          <w:sz w:val="28"/>
        </w:rPr>
        <w:t xml:space="preserve">
                                            Главного таможенного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по г. Алматы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Регистрационный № ________/________от "______"______1999 г. </w:t>
      </w:r>
      <w:r>
        <w:br/>
      </w:r>
      <w:r>
        <w:rPr>
          <w:rFonts w:ascii="Times New Roman"/>
          <w:b w:val="false"/>
          <w:i w:val="false"/>
          <w:color w:val="000000"/>
          <w:sz w:val="28"/>
        </w:rPr>
        <w:t xml:space="preserve">
                    (заполняется таможенным органом) </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изготовление Марок акцизного сбора </w:t>
      </w:r>
      <w:r>
        <w:br/>
      </w:r>
      <w:r>
        <w:rPr>
          <w:rFonts w:ascii="Times New Roman"/>
          <w:b w:val="false"/>
          <w:i w:val="false"/>
          <w:color w:val="000000"/>
          <w:sz w:val="28"/>
        </w:rPr>
        <w:t>
 </w:t>
      </w:r>
      <w:r>
        <w:br/>
      </w:r>
      <w:r>
        <w:rPr>
          <w:rFonts w:ascii="Times New Roman"/>
          <w:b w:val="false"/>
          <w:i w:val="false"/>
          <w:color w:val="000000"/>
          <w:sz w:val="28"/>
        </w:rPr>
        <w:t xml:space="preserve">
  (Главное) Таможенное управление по ______________ области </w:t>
      </w:r>
      <w:r>
        <w:br/>
      </w:r>
      <w:r>
        <w:rPr>
          <w:rFonts w:ascii="Times New Roman"/>
          <w:b w:val="false"/>
          <w:i w:val="false"/>
          <w:color w:val="000000"/>
          <w:sz w:val="28"/>
        </w:rPr>
        <w:t xml:space="preserve">
                                      (таможня) </w:t>
      </w:r>
    </w:p>
    <w:p>
      <w:pPr>
        <w:spacing w:after="0"/>
        <w:ind w:left="0"/>
        <w:jc w:val="both"/>
      </w:pPr>
      <w:r>
        <w:rPr>
          <w:rFonts w:ascii="Times New Roman"/>
          <w:b w:val="false"/>
          <w:i w:val="false"/>
          <w:color w:val="000000"/>
          <w:sz w:val="28"/>
        </w:rPr>
        <w:t xml:space="preserve">просит разместить на Банкнотной фабрике Национального Банка Республики </w:t>
      </w:r>
      <w:r>
        <w:br/>
      </w:r>
      <w:r>
        <w:rPr>
          <w:rFonts w:ascii="Times New Roman"/>
          <w:b w:val="false"/>
          <w:i w:val="false"/>
          <w:color w:val="000000"/>
          <w:sz w:val="28"/>
        </w:rPr>
        <w:t xml:space="preserve">
Казахстан заказ на изготовление Марок акцизного сбора: </w:t>
      </w:r>
      <w:r>
        <w:br/>
      </w:r>
      <w:r>
        <w:rPr>
          <w:rFonts w:ascii="Times New Roman"/>
          <w:b w:val="false"/>
          <w:i w:val="false"/>
          <w:color w:val="000000"/>
          <w:sz w:val="28"/>
        </w:rPr>
        <w:t xml:space="preserve">
__________ в кол-ве ________ штук на сумму _______________ тенге; </w:t>
      </w:r>
      <w:r>
        <w:br/>
      </w:r>
      <w:r>
        <w:rPr>
          <w:rFonts w:ascii="Times New Roman"/>
          <w:b w:val="false"/>
          <w:i w:val="false"/>
          <w:color w:val="000000"/>
          <w:sz w:val="28"/>
        </w:rPr>
        <w:t xml:space="preserve">
(тип марки) </w:t>
      </w:r>
      <w:r>
        <w:br/>
      </w:r>
      <w:r>
        <w:rPr>
          <w:rFonts w:ascii="Times New Roman"/>
          <w:b w:val="false"/>
          <w:i w:val="false"/>
          <w:color w:val="000000"/>
          <w:sz w:val="28"/>
        </w:rPr>
        <w:t xml:space="preserve">
__________ в кол-ве _________штук на сумму _______________ тенге; </w:t>
      </w:r>
      <w:r>
        <w:br/>
      </w:r>
      <w:r>
        <w:rPr>
          <w:rFonts w:ascii="Times New Roman"/>
          <w:b w:val="false"/>
          <w:i w:val="false"/>
          <w:color w:val="000000"/>
          <w:sz w:val="28"/>
        </w:rPr>
        <w:t xml:space="preserve">
(тип марки) </w:t>
      </w:r>
      <w:r>
        <w:br/>
      </w:r>
      <w:r>
        <w:rPr>
          <w:rFonts w:ascii="Times New Roman"/>
          <w:b w:val="false"/>
          <w:i w:val="false"/>
          <w:color w:val="000000"/>
          <w:sz w:val="28"/>
        </w:rPr>
        <w:t xml:space="preserve">
на общую сумму ____________________________________тенге.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Для импортера _______________________________________________________ </w:t>
      </w:r>
      <w:r>
        <w:br/>
      </w:r>
      <w:r>
        <w:rPr>
          <w:rFonts w:ascii="Times New Roman"/>
          <w:b w:val="false"/>
          <w:i w:val="false"/>
          <w:color w:val="000000"/>
          <w:sz w:val="28"/>
        </w:rPr>
        <w:t xml:space="preserve">
              (полное наименование организации, код ОКПО, адрес, РНН) </w:t>
      </w:r>
      <w:r>
        <w:br/>
      </w:r>
      <w:r>
        <w:rPr>
          <w:rFonts w:ascii="Times New Roman"/>
          <w:b w:val="false"/>
          <w:i w:val="false"/>
          <w:color w:val="000000"/>
          <w:sz w:val="28"/>
        </w:rPr>
        <w:t xml:space="preserve">
по Заявлению на покупку Марок акцизного сбора от "_____" _______ 199_ </w:t>
      </w:r>
      <w:r>
        <w:br/>
      </w:r>
      <w:r>
        <w:rPr>
          <w:rFonts w:ascii="Times New Roman"/>
          <w:b w:val="false"/>
          <w:i w:val="false"/>
          <w:color w:val="000000"/>
          <w:sz w:val="28"/>
        </w:rPr>
        <w:t xml:space="preserve">
года, поданного в (Главное) Таможенное управление по__________области  </w:t>
      </w:r>
      <w:r>
        <w:br/>
      </w:r>
      <w:r>
        <w:rPr>
          <w:rFonts w:ascii="Times New Roman"/>
          <w:b w:val="false"/>
          <w:i w:val="false"/>
          <w:color w:val="000000"/>
          <w:sz w:val="28"/>
        </w:rPr>
        <w:t xml:space="preserve">
                                                     (таможню) </w:t>
      </w:r>
      <w:r>
        <w:br/>
      </w:r>
      <w:r>
        <w:rPr>
          <w:rFonts w:ascii="Times New Roman"/>
          <w:b w:val="false"/>
          <w:i w:val="false"/>
          <w:color w:val="000000"/>
          <w:sz w:val="28"/>
        </w:rPr>
        <w:t xml:space="preserve">
Указанное количество марок необходимо для маркировки закупаемых товаров: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(номенклатура и количество товаров, с указанием для табачных изделий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количества пачек и сигарет в каждом типе пачек, для алкогольной продукции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количества бутылок с указанием типов емкостей) </w:t>
      </w:r>
      <w:r>
        <w:br/>
      </w:r>
      <w:r>
        <w:rPr>
          <w:rFonts w:ascii="Times New Roman"/>
          <w:b w:val="false"/>
          <w:i w:val="false"/>
          <w:color w:val="000000"/>
          <w:sz w:val="28"/>
        </w:rPr>
        <w:t xml:space="preserve">
Указанные товары закупаются по внешнеторговому договору/контракту от </w:t>
      </w:r>
      <w:r>
        <w:br/>
      </w:r>
      <w:r>
        <w:rPr>
          <w:rFonts w:ascii="Times New Roman"/>
          <w:b w:val="false"/>
          <w:i w:val="false"/>
          <w:color w:val="000000"/>
          <w:sz w:val="28"/>
        </w:rPr>
        <w:t xml:space="preserve">
_______№_________с фирмой_________________________________________________ </w:t>
      </w:r>
      <w:r>
        <w:br/>
      </w:r>
      <w:r>
        <w:rPr>
          <w:rFonts w:ascii="Times New Roman"/>
          <w:b w:val="false"/>
          <w:i w:val="false"/>
          <w:color w:val="000000"/>
          <w:sz w:val="28"/>
        </w:rPr>
        <w:t xml:space="preserve">
и будут представлены в ___________________________________________терминал </w:t>
      </w:r>
      <w:r>
        <w:br/>
      </w:r>
      <w:r>
        <w:rPr>
          <w:rFonts w:ascii="Times New Roman"/>
          <w:b w:val="false"/>
          <w:i w:val="false"/>
          <w:color w:val="000000"/>
          <w:sz w:val="28"/>
        </w:rPr>
        <w:t xml:space="preserve">
                                      (адрес терминала) </w:t>
      </w:r>
    </w:p>
    <w:p>
      <w:pPr>
        <w:spacing w:after="0"/>
        <w:ind w:left="0"/>
        <w:jc w:val="both"/>
      </w:pPr>
      <w:r>
        <w:rPr>
          <w:rFonts w:ascii="Times New Roman"/>
          <w:b w:val="false"/>
          <w:i w:val="false"/>
          <w:color w:val="000000"/>
          <w:sz w:val="28"/>
        </w:rPr>
        <w:t xml:space="preserve">Денежные средства на покупку Марок внесены на счет________________________ </w:t>
      </w:r>
      <w:r>
        <w:br/>
      </w:r>
      <w:r>
        <w:rPr>
          <w:rFonts w:ascii="Times New Roman"/>
          <w:b w:val="false"/>
          <w:i w:val="false"/>
          <w:color w:val="000000"/>
          <w:sz w:val="28"/>
        </w:rPr>
        <w:t xml:space="preserve">
_____________________________________________________ Главного таможенного </w:t>
      </w:r>
      <w:r>
        <w:br/>
      </w:r>
      <w:r>
        <w:rPr>
          <w:rFonts w:ascii="Times New Roman"/>
          <w:b w:val="false"/>
          <w:i w:val="false"/>
          <w:color w:val="000000"/>
          <w:sz w:val="28"/>
        </w:rPr>
        <w:t xml:space="preserve">
управления по г. Алматы </w:t>
      </w:r>
      <w:r>
        <w:br/>
      </w:r>
      <w:r>
        <w:rPr>
          <w:rFonts w:ascii="Times New Roman"/>
          <w:b w:val="false"/>
          <w:i w:val="false"/>
          <w:color w:val="000000"/>
          <w:sz w:val="28"/>
        </w:rPr>
        <w:t xml:space="preserve">
платежным документом № ____ от </w:t>
      </w:r>
      <w:r>
        <w:br/>
      </w:r>
      <w:r>
        <w:rPr>
          <w:rFonts w:ascii="Times New Roman"/>
          <w:b w:val="false"/>
          <w:i w:val="false"/>
          <w:color w:val="000000"/>
          <w:sz w:val="28"/>
        </w:rPr>
        <w:t xml:space="preserve">
__________199___г. в сумме__________________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w:t>
      </w:r>
      <w:r>
        <w:br/>
      </w:r>
      <w:r>
        <w:rPr>
          <w:rFonts w:ascii="Times New Roman"/>
          <w:b w:val="false"/>
          <w:i w:val="false"/>
          <w:color w:val="000000"/>
          <w:sz w:val="28"/>
        </w:rPr>
        <w:t xml:space="preserve">
     Начальник (Главного)Таможенного управления </w:t>
      </w:r>
      <w:r>
        <w:br/>
      </w:r>
      <w:r>
        <w:rPr>
          <w:rFonts w:ascii="Times New Roman"/>
          <w:b w:val="false"/>
          <w:i w:val="false"/>
          <w:color w:val="000000"/>
          <w:sz w:val="28"/>
        </w:rPr>
        <w:t xml:space="preserve">
по ___________ области                    ______________________(Ф.И.О.) </w:t>
      </w:r>
      <w:r>
        <w:br/>
      </w:r>
      <w:r>
        <w:rPr>
          <w:rFonts w:ascii="Times New Roman"/>
          <w:b w:val="false"/>
          <w:i w:val="false"/>
          <w:color w:val="000000"/>
          <w:sz w:val="28"/>
        </w:rPr>
        <w:t xml:space="preserve">
    (таможни)                                    (подпись)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w:t>
      </w:r>
      <w:r>
        <w:br/>
      </w:r>
      <w:r>
        <w:rPr>
          <w:rFonts w:ascii="Times New Roman"/>
          <w:b w:val="false"/>
          <w:i w:val="false"/>
          <w:color w:val="000000"/>
          <w:sz w:val="28"/>
        </w:rPr>
        <w:t xml:space="preserve">
(Главного) Таможенного управления </w:t>
      </w:r>
      <w:r>
        <w:br/>
      </w:r>
      <w:r>
        <w:rPr>
          <w:rFonts w:ascii="Times New Roman"/>
          <w:b w:val="false"/>
          <w:i w:val="false"/>
          <w:color w:val="000000"/>
          <w:sz w:val="28"/>
        </w:rPr>
        <w:t xml:space="preserve">
по ______________________ области         ______________________(Ф.И.0.)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форме "Денежные средства поступили" </w:t>
      </w:r>
      <w:r>
        <w:br/>
      </w:r>
      <w:r>
        <w:rPr>
          <w:rFonts w:ascii="Times New Roman"/>
          <w:b w:val="false"/>
          <w:i w:val="false"/>
          <w:color w:val="000000"/>
          <w:sz w:val="28"/>
        </w:rPr>
        <w:t>
 </w:t>
      </w:r>
      <w:r>
        <w:br/>
      </w:r>
      <w:r>
        <w:rPr>
          <w:rFonts w:ascii="Times New Roman"/>
          <w:b w:val="false"/>
          <w:i w:val="false"/>
          <w:color w:val="000000"/>
          <w:sz w:val="28"/>
        </w:rPr>
        <w:t xml:space="preserve">
                                             Начальнику (Главного) </w:t>
      </w:r>
      <w:r>
        <w:br/>
      </w:r>
      <w:r>
        <w:rPr>
          <w:rFonts w:ascii="Times New Roman"/>
          <w:b w:val="false"/>
          <w:i w:val="false"/>
          <w:color w:val="000000"/>
          <w:sz w:val="28"/>
        </w:rPr>
        <w:t xml:space="preserve">
                                           Таможенного управления  </w:t>
      </w:r>
      <w:r>
        <w:br/>
      </w:r>
      <w:r>
        <w:rPr>
          <w:rFonts w:ascii="Times New Roman"/>
          <w:b w:val="false"/>
          <w:i w:val="false"/>
          <w:color w:val="000000"/>
          <w:sz w:val="28"/>
        </w:rPr>
        <w:t xml:space="preserve">
                                           по _____________ области </w:t>
      </w:r>
      <w:r>
        <w:br/>
      </w:r>
      <w:r>
        <w:rPr>
          <w:rFonts w:ascii="Times New Roman"/>
          <w:b w:val="false"/>
          <w:i w:val="false"/>
          <w:color w:val="000000"/>
          <w:sz w:val="28"/>
        </w:rPr>
        <w:t xml:space="preserve">
                                                (таможни)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Главное таможенное управление по городу Алматы сообщает о поступлении </w:t>
      </w:r>
      <w:r>
        <w:br/>
      </w:r>
      <w:r>
        <w:rPr>
          <w:rFonts w:ascii="Times New Roman"/>
          <w:b w:val="false"/>
          <w:i w:val="false"/>
          <w:color w:val="000000"/>
          <w:sz w:val="28"/>
        </w:rPr>
        <w:t xml:space="preserve">
денежных средств за марки акцизного сбора по следующим Заявкам: </w:t>
      </w:r>
      <w:r>
        <w:br/>
      </w:r>
      <w:r>
        <w:rPr>
          <w:rFonts w:ascii="Times New Roman"/>
          <w:b w:val="false"/>
          <w:i w:val="false"/>
          <w:color w:val="000000"/>
          <w:sz w:val="28"/>
        </w:rPr>
        <w:t xml:space="preserve">
1. Заявка №_____/_____от "_____"__________1999 г. по Заявлению на покупку </w:t>
      </w:r>
      <w:r>
        <w:br/>
      </w:r>
      <w:r>
        <w:rPr>
          <w:rFonts w:ascii="Times New Roman"/>
          <w:b w:val="false"/>
          <w:i w:val="false"/>
          <w:color w:val="000000"/>
          <w:sz w:val="28"/>
        </w:rPr>
        <w:t xml:space="preserve">
марок акцизного сбора __________________ от "____"________1999 г. </w:t>
      </w:r>
      <w:r>
        <w:br/>
      </w:r>
      <w:r>
        <w:rPr>
          <w:rFonts w:ascii="Times New Roman"/>
          <w:b w:val="false"/>
          <w:i w:val="false"/>
          <w:color w:val="000000"/>
          <w:sz w:val="28"/>
        </w:rPr>
        <w:t xml:space="preserve">
                     (регистрационный №) </w:t>
      </w:r>
      <w:r>
        <w:br/>
      </w:r>
      <w:r>
        <w:rPr>
          <w:rFonts w:ascii="Times New Roman"/>
          <w:b w:val="false"/>
          <w:i w:val="false"/>
          <w:color w:val="000000"/>
          <w:sz w:val="28"/>
        </w:rPr>
        <w:t xml:space="preserve">
от импортера ____________________________________________________________  </w:t>
      </w:r>
      <w:r>
        <w:br/>
      </w:r>
      <w:r>
        <w:rPr>
          <w:rFonts w:ascii="Times New Roman"/>
          <w:b w:val="false"/>
          <w:i w:val="false"/>
          <w:color w:val="000000"/>
          <w:sz w:val="28"/>
        </w:rPr>
        <w:t xml:space="preserve">
     (полное наименование организации, код ОКПО, юридический адрес, РНН) </w:t>
      </w:r>
      <w:r>
        <w:br/>
      </w:r>
      <w:r>
        <w:rPr>
          <w:rFonts w:ascii="Times New Roman"/>
          <w:b w:val="false"/>
          <w:i w:val="false"/>
          <w:color w:val="000000"/>
          <w:sz w:val="28"/>
        </w:rPr>
        <w:t xml:space="preserve">
закупающего товары по внешнеторговому договору/контракту с </w:t>
      </w:r>
      <w:r>
        <w:br/>
      </w:r>
      <w:r>
        <w:rPr>
          <w:rFonts w:ascii="Times New Roman"/>
          <w:b w:val="false"/>
          <w:i w:val="false"/>
          <w:color w:val="000000"/>
          <w:sz w:val="28"/>
        </w:rPr>
        <w:t xml:space="preserve">
фирмой___________________________________________________________________  </w:t>
      </w:r>
      <w:r>
        <w:br/>
      </w:r>
      <w:r>
        <w:rPr>
          <w:rFonts w:ascii="Times New Roman"/>
          <w:b w:val="false"/>
          <w:i w:val="false"/>
          <w:color w:val="000000"/>
          <w:sz w:val="28"/>
        </w:rPr>
        <w:t xml:space="preserve">
              (наименование иностранной фирмы - экспортера, страна) </w:t>
      </w:r>
      <w:r>
        <w:br/>
      </w:r>
      <w:r>
        <w:rPr>
          <w:rFonts w:ascii="Times New Roman"/>
          <w:b w:val="false"/>
          <w:i w:val="false"/>
          <w:color w:val="000000"/>
          <w:sz w:val="28"/>
        </w:rPr>
        <w:t xml:space="preserve">
               от "___"___________________199___г. №________ </w:t>
      </w:r>
      <w:r>
        <w:br/>
      </w:r>
      <w:r>
        <w:rPr>
          <w:rFonts w:ascii="Times New Roman"/>
          <w:b w:val="false"/>
          <w:i w:val="false"/>
          <w:color w:val="000000"/>
          <w:sz w:val="28"/>
        </w:rPr>
        <w:t xml:space="preserve">
               на ввоз______________________________________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принятая Главным таможенным управлением по г. Алматы "___"________1999 г. </w:t>
      </w:r>
      <w:r>
        <w:br/>
      </w:r>
      <w:r>
        <w:rPr>
          <w:rFonts w:ascii="Times New Roman"/>
          <w:b w:val="false"/>
          <w:i w:val="false"/>
          <w:color w:val="000000"/>
          <w:sz w:val="28"/>
        </w:rPr>
        <w:t xml:space="preserve">
Платежное поручение от "____"__________199__г. №__________ </w:t>
      </w:r>
      <w:r>
        <w:br/>
      </w:r>
      <w:r>
        <w:rPr>
          <w:rFonts w:ascii="Times New Roman"/>
          <w:b w:val="false"/>
          <w:i w:val="false"/>
          <w:color w:val="000000"/>
          <w:sz w:val="28"/>
        </w:rPr>
        <w:t xml:space="preserve">
                       на сумму _____________________________ тенге </w:t>
      </w:r>
      <w:r>
        <w:br/>
      </w:r>
      <w:r>
        <w:rPr>
          <w:rFonts w:ascii="Times New Roman"/>
          <w:b w:val="false"/>
          <w:i w:val="false"/>
          <w:color w:val="000000"/>
          <w:sz w:val="28"/>
        </w:rPr>
        <w:t xml:space="preserve">
2. Заявка №_____/_____от "_____"__________1999 г. по Заявлению на покупку </w:t>
      </w:r>
      <w:r>
        <w:br/>
      </w:r>
      <w:r>
        <w:rPr>
          <w:rFonts w:ascii="Times New Roman"/>
          <w:b w:val="false"/>
          <w:i w:val="false"/>
          <w:color w:val="000000"/>
          <w:sz w:val="28"/>
        </w:rPr>
        <w:t xml:space="preserve">
марок акцизного сбора __________________ от "____"________1999 г. </w:t>
      </w:r>
      <w:r>
        <w:br/>
      </w:r>
      <w:r>
        <w:rPr>
          <w:rFonts w:ascii="Times New Roman"/>
          <w:b w:val="false"/>
          <w:i w:val="false"/>
          <w:color w:val="000000"/>
          <w:sz w:val="28"/>
        </w:rPr>
        <w:t xml:space="preserve">
                     (регистрационный №) </w:t>
      </w:r>
      <w:r>
        <w:br/>
      </w:r>
      <w:r>
        <w:rPr>
          <w:rFonts w:ascii="Times New Roman"/>
          <w:b w:val="false"/>
          <w:i w:val="false"/>
          <w:color w:val="000000"/>
          <w:sz w:val="28"/>
        </w:rPr>
        <w:t xml:space="preserve">
от импортера ____________________________________________________________  </w:t>
      </w:r>
      <w:r>
        <w:br/>
      </w:r>
      <w:r>
        <w:rPr>
          <w:rFonts w:ascii="Times New Roman"/>
          <w:b w:val="false"/>
          <w:i w:val="false"/>
          <w:color w:val="000000"/>
          <w:sz w:val="28"/>
        </w:rPr>
        <w:t xml:space="preserve">
      (полное наименование организации, код ОКПО, юридический адрес, РНН) </w:t>
      </w:r>
      <w:r>
        <w:br/>
      </w:r>
      <w:r>
        <w:rPr>
          <w:rFonts w:ascii="Times New Roman"/>
          <w:b w:val="false"/>
          <w:i w:val="false"/>
          <w:color w:val="000000"/>
          <w:sz w:val="28"/>
        </w:rPr>
        <w:t xml:space="preserve">
закупающего товары по внешнеторговому договору/контракту с </w:t>
      </w:r>
      <w:r>
        <w:br/>
      </w:r>
      <w:r>
        <w:rPr>
          <w:rFonts w:ascii="Times New Roman"/>
          <w:b w:val="false"/>
          <w:i w:val="false"/>
          <w:color w:val="000000"/>
          <w:sz w:val="28"/>
        </w:rPr>
        <w:t xml:space="preserve">
фирмой___________________________________________________________________  </w:t>
      </w:r>
      <w:r>
        <w:br/>
      </w:r>
      <w:r>
        <w:rPr>
          <w:rFonts w:ascii="Times New Roman"/>
          <w:b w:val="false"/>
          <w:i w:val="false"/>
          <w:color w:val="000000"/>
          <w:sz w:val="28"/>
        </w:rPr>
        <w:t xml:space="preserve">
              (наименование иностранной фирмы - экспортера, страна) </w:t>
      </w:r>
      <w:r>
        <w:br/>
      </w:r>
      <w:r>
        <w:rPr>
          <w:rFonts w:ascii="Times New Roman"/>
          <w:b w:val="false"/>
          <w:i w:val="false"/>
          <w:color w:val="000000"/>
          <w:sz w:val="28"/>
        </w:rPr>
        <w:t xml:space="preserve">
               от "___"___________________199___г. №________ </w:t>
      </w:r>
      <w:r>
        <w:br/>
      </w:r>
      <w:r>
        <w:rPr>
          <w:rFonts w:ascii="Times New Roman"/>
          <w:b w:val="false"/>
          <w:i w:val="false"/>
          <w:color w:val="000000"/>
          <w:sz w:val="28"/>
        </w:rPr>
        <w:t xml:space="preserve">
               на ввоз______________________________________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принятая Главным Таможенным управлением по г. Алматы "___"________1999 г. </w:t>
      </w:r>
      <w:r>
        <w:br/>
      </w:r>
      <w:r>
        <w:rPr>
          <w:rFonts w:ascii="Times New Roman"/>
          <w:b w:val="false"/>
          <w:i w:val="false"/>
          <w:color w:val="000000"/>
          <w:sz w:val="28"/>
        </w:rPr>
        <w:t xml:space="preserve">
Платежное поручение от "____"__________199__г. №__________ </w:t>
      </w:r>
      <w:r>
        <w:br/>
      </w:r>
      <w:r>
        <w:rPr>
          <w:rFonts w:ascii="Times New Roman"/>
          <w:b w:val="false"/>
          <w:i w:val="false"/>
          <w:color w:val="000000"/>
          <w:sz w:val="28"/>
        </w:rPr>
        <w:t xml:space="preserve">
                       на сумму _____________________________ тенге </w:t>
      </w:r>
    </w:p>
    <w:p>
      <w:pPr>
        <w:spacing w:after="0"/>
        <w:ind w:left="0"/>
        <w:jc w:val="both"/>
      </w:pPr>
      <w:r>
        <w:rPr>
          <w:rFonts w:ascii="Times New Roman"/>
          <w:b w:val="false"/>
          <w:i w:val="false"/>
          <w:color w:val="000000"/>
          <w:sz w:val="28"/>
        </w:rPr>
        <w:t xml:space="preserve">Начальник Главного Таможенного управления по </w:t>
      </w:r>
      <w:r>
        <w:br/>
      </w:r>
      <w:r>
        <w:rPr>
          <w:rFonts w:ascii="Times New Roman"/>
          <w:b w:val="false"/>
          <w:i w:val="false"/>
          <w:color w:val="000000"/>
          <w:sz w:val="28"/>
        </w:rPr>
        <w:t xml:space="preserve">
г. Алматы                             _____________________ (Ф.И.0.) </w:t>
      </w:r>
    </w:p>
    <w:p>
      <w:pPr>
        <w:spacing w:after="0"/>
        <w:ind w:left="0"/>
        <w:jc w:val="both"/>
      </w:pPr>
      <w:r>
        <w:rPr>
          <w:rFonts w:ascii="Times New Roman"/>
          <w:b w:val="false"/>
          <w:i w:val="false"/>
          <w:color w:val="000000"/>
          <w:sz w:val="28"/>
        </w:rPr>
        <w:t xml:space="preserve">Главный бухгалтер Главного Таможенного управления </w:t>
      </w:r>
      <w:r>
        <w:br/>
      </w:r>
      <w:r>
        <w:rPr>
          <w:rFonts w:ascii="Times New Roman"/>
          <w:b w:val="false"/>
          <w:i w:val="false"/>
          <w:color w:val="000000"/>
          <w:sz w:val="28"/>
        </w:rPr>
        <w:t xml:space="preserve">
по г. Алматы                          _____________________ (Ф.И.О.) </w:t>
      </w:r>
    </w:p>
    <w:p>
      <w:pPr>
        <w:spacing w:after="0"/>
        <w:ind w:left="0"/>
        <w:jc w:val="both"/>
      </w:pPr>
      <w:r>
        <w:rPr>
          <w:rFonts w:ascii="Times New Roman"/>
          <w:b w:val="false"/>
          <w:i w:val="false"/>
          <w:color w:val="000000"/>
          <w:sz w:val="28"/>
        </w:rPr>
        <w:t xml:space="preserve">отметки на обратной стороне </w:t>
      </w:r>
      <w:r>
        <w:br/>
      </w:r>
      <w:r>
        <w:rPr>
          <w:rFonts w:ascii="Times New Roman"/>
          <w:b w:val="false"/>
          <w:i w:val="false"/>
          <w:color w:val="000000"/>
          <w:sz w:val="28"/>
        </w:rPr>
        <w:t xml:space="preserve">
передано Главным таможенным управлением </w:t>
      </w:r>
      <w:r>
        <w:br/>
      </w:r>
      <w:r>
        <w:rPr>
          <w:rFonts w:ascii="Times New Roman"/>
          <w:b w:val="false"/>
          <w:i w:val="false"/>
          <w:color w:val="000000"/>
          <w:sz w:val="28"/>
        </w:rPr>
        <w:t xml:space="preserve">
по г. Алматы                              "____"__________199__г. </w:t>
      </w:r>
      <w:r>
        <w:br/>
      </w:r>
      <w:r>
        <w:rPr>
          <w:rFonts w:ascii="Times New Roman"/>
          <w:b w:val="false"/>
          <w:i w:val="false"/>
          <w:color w:val="000000"/>
          <w:sz w:val="28"/>
        </w:rPr>
        <w:t xml:space="preserve">
                                           ______________ (Ф.И.0.) </w:t>
      </w:r>
    </w:p>
    <w:p>
      <w:pPr>
        <w:spacing w:after="0"/>
        <w:ind w:left="0"/>
        <w:jc w:val="both"/>
      </w:pPr>
      <w:r>
        <w:rPr>
          <w:rFonts w:ascii="Times New Roman"/>
          <w:b w:val="false"/>
          <w:i w:val="false"/>
          <w:color w:val="000000"/>
          <w:sz w:val="28"/>
        </w:rPr>
        <w:t xml:space="preserve">Принято (Главным) Таможенным управлением </w:t>
      </w:r>
      <w:r>
        <w:br/>
      </w:r>
      <w:r>
        <w:rPr>
          <w:rFonts w:ascii="Times New Roman"/>
          <w:b w:val="false"/>
          <w:i w:val="false"/>
          <w:color w:val="000000"/>
          <w:sz w:val="28"/>
        </w:rPr>
        <w:t xml:space="preserve">
по_____________области                    "____"___________199__г.     </w:t>
      </w:r>
      <w:r>
        <w:br/>
      </w:r>
      <w:r>
        <w:rPr>
          <w:rFonts w:ascii="Times New Roman"/>
          <w:b w:val="false"/>
          <w:i w:val="false"/>
          <w:color w:val="000000"/>
          <w:sz w:val="28"/>
        </w:rPr>
        <w:t xml:space="preserve">
   (таможней)                              ______________________(Ф.И.0.)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5 </w:t>
      </w:r>
      <w:r>
        <w:br/>
      </w:r>
      <w:r>
        <w:rPr>
          <w:rFonts w:ascii="Times New Roman"/>
          <w:b w:val="false"/>
          <w:i w:val="false"/>
          <w:color w:val="000000"/>
          <w:sz w:val="28"/>
        </w:rPr>
        <w:t xml:space="preserve">
                                   Сведения по форме "Марки изготовлены" </w:t>
      </w:r>
      <w:r>
        <w:br/>
      </w:r>
      <w:r>
        <w:rPr>
          <w:rFonts w:ascii="Times New Roman"/>
          <w:b w:val="false"/>
          <w:i w:val="false"/>
          <w:color w:val="000000"/>
          <w:sz w:val="28"/>
        </w:rPr>
        <w:t xml:space="preserve">
                                         Начальнику (Главного) </w:t>
      </w:r>
      <w:r>
        <w:br/>
      </w:r>
      <w:r>
        <w:rPr>
          <w:rFonts w:ascii="Times New Roman"/>
          <w:b w:val="false"/>
          <w:i w:val="false"/>
          <w:color w:val="000000"/>
          <w:sz w:val="28"/>
        </w:rPr>
        <w:t xml:space="preserve">
                                         Таможенного управления </w:t>
      </w:r>
      <w:r>
        <w:br/>
      </w:r>
      <w:r>
        <w:rPr>
          <w:rFonts w:ascii="Times New Roman"/>
          <w:b w:val="false"/>
          <w:i w:val="false"/>
          <w:color w:val="000000"/>
          <w:sz w:val="28"/>
        </w:rPr>
        <w:t xml:space="preserve">
                                         по _____________ области </w:t>
      </w:r>
      <w:r>
        <w:br/>
      </w:r>
      <w:r>
        <w:rPr>
          <w:rFonts w:ascii="Times New Roman"/>
          <w:b w:val="false"/>
          <w:i w:val="false"/>
          <w:color w:val="000000"/>
          <w:sz w:val="28"/>
        </w:rPr>
        <w:t xml:space="preserve">
                                              (таможни) </w:t>
      </w:r>
    </w:p>
    <w:p>
      <w:pPr>
        <w:spacing w:after="0"/>
        <w:ind w:left="0"/>
        <w:jc w:val="both"/>
      </w:pPr>
      <w:r>
        <w:rPr>
          <w:rFonts w:ascii="Times New Roman"/>
          <w:b w:val="false"/>
          <w:i w:val="false"/>
          <w:color w:val="000000"/>
          <w:sz w:val="28"/>
        </w:rPr>
        <w:t xml:space="preserve">Главное Таможенное управление по г. Алматы сообщает об изготовлении Марок акцизного сбора по следующим Заявкам: </w:t>
      </w:r>
      <w:r>
        <w:br/>
      </w:r>
      <w:r>
        <w:rPr>
          <w:rFonts w:ascii="Times New Roman"/>
          <w:b w:val="false"/>
          <w:i w:val="false"/>
          <w:color w:val="000000"/>
          <w:sz w:val="28"/>
        </w:rPr>
        <w:t xml:space="preserve">
1. Заявка № _____/_____от "_____" ___________1999 г. по Заявлению на </w:t>
      </w:r>
      <w:r>
        <w:br/>
      </w:r>
      <w:r>
        <w:rPr>
          <w:rFonts w:ascii="Times New Roman"/>
          <w:b w:val="false"/>
          <w:i w:val="false"/>
          <w:color w:val="000000"/>
          <w:sz w:val="28"/>
        </w:rPr>
        <w:t xml:space="preserve">
покупку марок акцизного сбора __________________ от "____"_________1999 г. </w:t>
      </w:r>
      <w:r>
        <w:br/>
      </w:r>
      <w:r>
        <w:rPr>
          <w:rFonts w:ascii="Times New Roman"/>
          <w:b w:val="false"/>
          <w:i w:val="false"/>
          <w:color w:val="000000"/>
          <w:sz w:val="28"/>
        </w:rPr>
        <w:t xml:space="preserve">
                             (регистрационный №) </w:t>
      </w:r>
      <w:r>
        <w:br/>
      </w:r>
      <w:r>
        <w:rPr>
          <w:rFonts w:ascii="Times New Roman"/>
          <w:b w:val="false"/>
          <w:i w:val="false"/>
          <w:color w:val="000000"/>
          <w:sz w:val="28"/>
        </w:rPr>
        <w:t xml:space="preserve">
от импортера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(полное наименование организации, код ОКПО, юридический адрес, РНН) </w:t>
      </w:r>
      <w:r>
        <w:br/>
      </w:r>
      <w:r>
        <w:rPr>
          <w:rFonts w:ascii="Times New Roman"/>
          <w:b w:val="false"/>
          <w:i w:val="false"/>
          <w:color w:val="000000"/>
          <w:sz w:val="28"/>
        </w:rPr>
        <w:t xml:space="preserve">
      закупающего товары по внешнеторговому договору/контракту     </w:t>
      </w:r>
      <w:r>
        <w:br/>
      </w:r>
      <w:r>
        <w:rPr>
          <w:rFonts w:ascii="Times New Roman"/>
          <w:b w:val="false"/>
          <w:i w:val="false"/>
          <w:color w:val="000000"/>
          <w:sz w:val="28"/>
        </w:rPr>
        <w:t xml:space="preserve">
с фирмой _________________________________________________________________ </w:t>
      </w:r>
      <w:r>
        <w:br/>
      </w:r>
      <w:r>
        <w:rPr>
          <w:rFonts w:ascii="Times New Roman"/>
          <w:b w:val="false"/>
          <w:i w:val="false"/>
          <w:color w:val="000000"/>
          <w:sz w:val="28"/>
        </w:rPr>
        <w:t xml:space="preserve">
             (наименование иностранной фирмы - экспортера, страна) </w:t>
      </w:r>
      <w:r>
        <w:br/>
      </w:r>
      <w:r>
        <w:rPr>
          <w:rFonts w:ascii="Times New Roman"/>
          <w:b w:val="false"/>
          <w:i w:val="false"/>
          <w:color w:val="000000"/>
          <w:sz w:val="28"/>
        </w:rPr>
        <w:t xml:space="preserve">
              от "__"_________________199__г. №____ </w:t>
      </w:r>
      <w:r>
        <w:br/>
      </w:r>
      <w:r>
        <w:rPr>
          <w:rFonts w:ascii="Times New Roman"/>
          <w:b w:val="false"/>
          <w:i w:val="false"/>
          <w:color w:val="000000"/>
          <w:sz w:val="28"/>
        </w:rPr>
        <w:t xml:space="preserve">
              на ввоз 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принятая Главным таможенным управлением по г. Алматы "_____"______1999г. </w:t>
      </w:r>
      <w:r>
        <w:br/>
      </w:r>
      <w:r>
        <w:rPr>
          <w:rFonts w:ascii="Times New Roman"/>
          <w:b w:val="false"/>
          <w:i w:val="false"/>
          <w:color w:val="000000"/>
          <w:sz w:val="28"/>
        </w:rPr>
        <w:t xml:space="preserve">
     Номер марки _____________серия ___________ </w:t>
      </w:r>
      <w:r>
        <w:br/>
      </w:r>
      <w:r>
        <w:rPr>
          <w:rFonts w:ascii="Times New Roman"/>
          <w:b w:val="false"/>
          <w:i w:val="false"/>
          <w:color w:val="000000"/>
          <w:sz w:val="28"/>
        </w:rPr>
        <w:t xml:space="preserve">
2. Заявка №_____/_____от "_____"__________1999 г. по Заявлению на покупку </w:t>
      </w:r>
      <w:r>
        <w:br/>
      </w:r>
      <w:r>
        <w:rPr>
          <w:rFonts w:ascii="Times New Roman"/>
          <w:b w:val="false"/>
          <w:i w:val="false"/>
          <w:color w:val="000000"/>
          <w:sz w:val="28"/>
        </w:rPr>
        <w:t xml:space="preserve">
марок акцизного сбора __________________ от "____"________1999 г. </w:t>
      </w:r>
      <w:r>
        <w:br/>
      </w:r>
      <w:r>
        <w:rPr>
          <w:rFonts w:ascii="Times New Roman"/>
          <w:b w:val="false"/>
          <w:i w:val="false"/>
          <w:color w:val="000000"/>
          <w:sz w:val="28"/>
        </w:rPr>
        <w:t xml:space="preserve">
                     (регистрационный №) </w:t>
      </w:r>
      <w:r>
        <w:br/>
      </w:r>
      <w:r>
        <w:rPr>
          <w:rFonts w:ascii="Times New Roman"/>
          <w:b w:val="false"/>
          <w:i w:val="false"/>
          <w:color w:val="000000"/>
          <w:sz w:val="28"/>
        </w:rPr>
        <w:t xml:space="preserve">
от импортера ____________________________________________________________  </w:t>
      </w:r>
      <w:r>
        <w:br/>
      </w:r>
      <w:r>
        <w:rPr>
          <w:rFonts w:ascii="Times New Roman"/>
          <w:b w:val="false"/>
          <w:i w:val="false"/>
          <w:color w:val="000000"/>
          <w:sz w:val="28"/>
        </w:rPr>
        <w:t xml:space="preserve">
      (полное наименование организации, код ОКПО, юридический адрес, РНН) </w:t>
      </w:r>
      <w:r>
        <w:br/>
      </w:r>
      <w:r>
        <w:rPr>
          <w:rFonts w:ascii="Times New Roman"/>
          <w:b w:val="false"/>
          <w:i w:val="false"/>
          <w:color w:val="000000"/>
          <w:sz w:val="28"/>
        </w:rPr>
        <w:t xml:space="preserve">
закупающего товары по внешнеторговому договору/контракту с </w:t>
      </w:r>
      <w:r>
        <w:br/>
      </w:r>
      <w:r>
        <w:rPr>
          <w:rFonts w:ascii="Times New Roman"/>
          <w:b w:val="false"/>
          <w:i w:val="false"/>
          <w:color w:val="000000"/>
          <w:sz w:val="28"/>
        </w:rPr>
        <w:t xml:space="preserve">
фирмой___________________________________________________________________  </w:t>
      </w:r>
      <w:r>
        <w:br/>
      </w:r>
      <w:r>
        <w:rPr>
          <w:rFonts w:ascii="Times New Roman"/>
          <w:b w:val="false"/>
          <w:i w:val="false"/>
          <w:color w:val="000000"/>
          <w:sz w:val="28"/>
        </w:rPr>
        <w:t xml:space="preserve">
              (наименование иностранной фирмы - экспортера, страна) </w:t>
      </w:r>
      <w:r>
        <w:br/>
      </w:r>
      <w:r>
        <w:rPr>
          <w:rFonts w:ascii="Times New Roman"/>
          <w:b w:val="false"/>
          <w:i w:val="false"/>
          <w:color w:val="000000"/>
          <w:sz w:val="28"/>
        </w:rPr>
        <w:t xml:space="preserve">
               от "___"___________________199___г. №________ </w:t>
      </w:r>
      <w:r>
        <w:br/>
      </w:r>
      <w:r>
        <w:rPr>
          <w:rFonts w:ascii="Times New Roman"/>
          <w:b w:val="false"/>
          <w:i w:val="false"/>
          <w:color w:val="000000"/>
          <w:sz w:val="28"/>
        </w:rPr>
        <w:t xml:space="preserve">
               на ввоз______________________________________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принятая Главным таможенным управлением по г. Алматы "___"________1999 г. </w:t>
      </w:r>
    </w:p>
    <w:p>
      <w:pPr>
        <w:spacing w:after="0"/>
        <w:ind w:left="0"/>
        <w:jc w:val="both"/>
      </w:pPr>
      <w:r>
        <w:rPr>
          <w:rFonts w:ascii="Times New Roman"/>
          <w:b w:val="false"/>
          <w:i w:val="false"/>
          <w:color w:val="000000"/>
          <w:sz w:val="28"/>
        </w:rPr>
        <w:t xml:space="preserve">                Номер марки _____________серия ___________ </w:t>
      </w:r>
    </w:p>
    <w:p>
      <w:pPr>
        <w:spacing w:after="0"/>
        <w:ind w:left="0"/>
        <w:jc w:val="both"/>
      </w:pPr>
      <w:r>
        <w:rPr>
          <w:rFonts w:ascii="Times New Roman"/>
          <w:b w:val="false"/>
          <w:i w:val="false"/>
          <w:color w:val="000000"/>
          <w:sz w:val="28"/>
        </w:rPr>
        <w:t xml:space="preserve">Начальник </w:t>
      </w:r>
      <w:r>
        <w:br/>
      </w:r>
      <w:r>
        <w:rPr>
          <w:rFonts w:ascii="Times New Roman"/>
          <w:b w:val="false"/>
          <w:i w:val="false"/>
          <w:color w:val="000000"/>
          <w:sz w:val="28"/>
        </w:rPr>
        <w:t xml:space="preserve">
Главного таможенного управления </w:t>
      </w:r>
      <w:r>
        <w:br/>
      </w:r>
      <w:r>
        <w:rPr>
          <w:rFonts w:ascii="Times New Roman"/>
          <w:b w:val="false"/>
          <w:i w:val="false"/>
          <w:color w:val="000000"/>
          <w:sz w:val="28"/>
        </w:rPr>
        <w:t xml:space="preserve">
по г. Алматы                     _______________________ (Ф.И.0.) </w:t>
      </w:r>
    </w:p>
    <w:p>
      <w:pPr>
        <w:spacing w:after="0"/>
        <w:ind w:left="0"/>
        <w:jc w:val="both"/>
      </w:pPr>
      <w:r>
        <w:rPr>
          <w:rFonts w:ascii="Times New Roman"/>
          <w:b w:val="false"/>
          <w:i w:val="false"/>
          <w:color w:val="000000"/>
          <w:sz w:val="28"/>
        </w:rPr>
        <w:t xml:space="preserve">Отметки на обратной стороне </w:t>
      </w:r>
      <w:r>
        <w:br/>
      </w:r>
      <w:r>
        <w:rPr>
          <w:rFonts w:ascii="Times New Roman"/>
          <w:b w:val="false"/>
          <w:i w:val="false"/>
          <w:color w:val="000000"/>
          <w:sz w:val="28"/>
        </w:rPr>
        <w:t xml:space="preserve">
Передано Главным таможенным управлением </w:t>
      </w:r>
      <w:r>
        <w:br/>
      </w:r>
      <w:r>
        <w:rPr>
          <w:rFonts w:ascii="Times New Roman"/>
          <w:b w:val="false"/>
          <w:i w:val="false"/>
          <w:color w:val="000000"/>
          <w:sz w:val="28"/>
        </w:rPr>
        <w:t xml:space="preserve">
по г. Алматы                        "___" ____________199___г. </w:t>
      </w:r>
      <w:r>
        <w:br/>
      </w:r>
      <w:r>
        <w:rPr>
          <w:rFonts w:ascii="Times New Roman"/>
          <w:b w:val="false"/>
          <w:i w:val="false"/>
          <w:color w:val="000000"/>
          <w:sz w:val="28"/>
        </w:rPr>
        <w:t xml:space="preserve">
                                    __________________ (Ф.И.0.) </w:t>
      </w:r>
    </w:p>
    <w:p>
      <w:pPr>
        <w:spacing w:after="0"/>
        <w:ind w:left="0"/>
        <w:jc w:val="both"/>
      </w:pPr>
      <w:r>
        <w:rPr>
          <w:rFonts w:ascii="Times New Roman"/>
          <w:b w:val="false"/>
          <w:i w:val="false"/>
          <w:color w:val="000000"/>
          <w:sz w:val="28"/>
        </w:rPr>
        <w:t xml:space="preserve">Принято (Главным) Таможенным управлением </w:t>
      </w:r>
      <w:r>
        <w:br/>
      </w:r>
      <w:r>
        <w:rPr>
          <w:rFonts w:ascii="Times New Roman"/>
          <w:b w:val="false"/>
          <w:i w:val="false"/>
          <w:color w:val="000000"/>
          <w:sz w:val="28"/>
        </w:rPr>
        <w:t xml:space="preserve">
по _______________области            "___"_____________199__г. </w:t>
      </w:r>
      <w:r>
        <w:br/>
      </w:r>
      <w:r>
        <w:rPr>
          <w:rFonts w:ascii="Times New Roman"/>
          <w:b w:val="false"/>
          <w:i w:val="false"/>
          <w:color w:val="000000"/>
          <w:sz w:val="28"/>
        </w:rPr>
        <w:t xml:space="preserve">
      (таможней)                      __________________(Ф.И.0.)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6 </w:t>
      </w:r>
    </w:p>
    <w:p>
      <w:pPr>
        <w:spacing w:after="0"/>
        <w:ind w:left="0"/>
        <w:jc w:val="both"/>
      </w:pPr>
      <w:r>
        <w:rPr>
          <w:rFonts w:ascii="Times New Roman"/>
          <w:b w:val="false"/>
          <w:i w:val="false"/>
          <w:color w:val="000000"/>
          <w:sz w:val="28"/>
        </w:rPr>
        <w:t xml:space="preserve">                                         Начальнику </w:t>
      </w:r>
      <w:r>
        <w:br/>
      </w:r>
      <w:r>
        <w:rPr>
          <w:rFonts w:ascii="Times New Roman"/>
          <w:b w:val="false"/>
          <w:i w:val="false"/>
          <w:color w:val="000000"/>
          <w:sz w:val="28"/>
        </w:rPr>
        <w:t xml:space="preserve">
                                         (Главного) Таможенного управления </w:t>
      </w:r>
      <w:r>
        <w:br/>
      </w:r>
      <w:r>
        <w:rPr>
          <w:rFonts w:ascii="Times New Roman"/>
          <w:b w:val="false"/>
          <w:i w:val="false"/>
          <w:color w:val="000000"/>
          <w:sz w:val="28"/>
        </w:rPr>
        <w:t xml:space="preserve">
                                         по _____________ области </w:t>
      </w:r>
      <w:r>
        <w:br/>
      </w:r>
      <w:r>
        <w:rPr>
          <w:rFonts w:ascii="Times New Roman"/>
          <w:b w:val="false"/>
          <w:i w:val="false"/>
          <w:color w:val="000000"/>
          <w:sz w:val="28"/>
        </w:rPr>
        <w:t xml:space="preserve">
                                              (таможни)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Регистрационный №________от "_____"______________199__год </w:t>
      </w:r>
      <w:r>
        <w:br/>
      </w:r>
      <w:r>
        <w:rPr>
          <w:rFonts w:ascii="Times New Roman"/>
          <w:b w:val="false"/>
          <w:i w:val="false"/>
          <w:color w:val="000000"/>
          <w:sz w:val="28"/>
        </w:rPr>
        <w:t xml:space="preserve">
                 (заполняется таможенным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Обязательство </w:t>
      </w:r>
      <w:r>
        <w:br/>
      </w:r>
      <w:r>
        <w:rPr>
          <w:rFonts w:ascii="Times New Roman"/>
          <w:b w:val="false"/>
          <w:i w:val="false"/>
          <w:color w:val="000000"/>
          <w:sz w:val="28"/>
        </w:rPr>
        <w:t>
</w:t>
      </w:r>
      <w:r>
        <w:rPr>
          <w:rFonts w:ascii="Times New Roman"/>
          <w:b/>
          <w:i w:val="false"/>
          <w:color w:val="000000"/>
          <w:sz w:val="28"/>
        </w:rPr>
        <w:t xml:space="preserve">                              о ввозе товара </w:t>
      </w:r>
    </w:p>
    <w:p>
      <w:pPr>
        <w:spacing w:after="0"/>
        <w:ind w:left="0"/>
        <w:jc w:val="both"/>
      </w:pPr>
      <w:r>
        <w:rPr>
          <w:rFonts w:ascii="Times New Roman"/>
          <w:b/>
          <w:i w:val="false"/>
          <w:color w:val="000000"/>
          <w:sz w:val="28"/>
        </w:rPr>
        <w:t xml:space="preserve">_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(полное наименование организации, код ОКПО, адрес, банковские реквизиты)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обязуется в срок до "___" _____ 199 ____г. осуществить фактический ввоз в </w:t>
      </w:r>
      <w:r>
        <w:br/>
      </w:r>
      <w:r>
        <w:rPr>
          <w:rFonts w:ascii="Times New Roman"/>
          <w:b w:val="false"/>
          <w:i w:val="false"/>
          <w:color w:val="000000"/>
          <w:sz w:val="28"/>
        </w:rPr>
        <w:t xml:space="preserve">
Республику Казахстан подлежащих маркировке товаров через_________________ </w:t>
      </w:r>
      <w:r>
        <w:br/>
      </w:r>
      <w:r>
        <w:rPr>
          <w:rFonts w:ascii="Times New Roman"/>
          <w:b w:val="false"/>
          <w:i w:val="false"/>
          <w:color w:val="000000"/>
          <w:sz w:val="28"/>
        </w:rPr>
        <w:t xml:space="preserve">
________________________________________________________________________в </w:t>
      </w:r>
      <w:r>
        <w:br/>
      </w:r>
      <w:r>
        <w:rPr>
          <w:rFonts w:ascii="Times New Roman"/>
          <w:b w:val="false"/>
          <w:i w:val="false"/>
          <w:color w:val="000000"/>
          <w:sz w:val="28"/>
        </w:rPr>
        <w:t xml:space="preserve">
              (наименование пограничного таможенного органа) </w:t>
      </w:r>
      <w:r>
        <w:br/>
      </w:r>
      <w:r>
        <w:rPr>
          <w:rFonts w:ascii="Times New Roman"/>
          <w:b w:val="false"/>
          <w:i w:val="false"/>
          <w:color w:val="000000"/>
          <w:sz w:val="28"/>
        </w:rPr>
        <w:t xml:space="preserve">
соответствии с таможенным режимом выпуска для свободного обращения_______ </w:t>
      </w:r>
      <w:r>
        <w:br/>
      </w:r>
      <w:r>
        <w:rPr>
          <w:rFonts w:ascii="Times New Roman"/>
          <w:b w:val="false"/>
          <w:i w:val="false"/>
          <w:color w:val="000000"/>
          <w:sz w:val="28"/>
        </w:rPr>
        <w:t xml:space="preserve">
___________________________________________________________ в количестве   </w:t>
      </w:r>
      <w:r>
        <w:br/>
      </w:r>
      <w:r>
        <w:rPr>
          <w:rFonts w:ascii="Times New Roman"/>
          <w:b w:val="false"/>
          <w:i w:val="false"/>
          <w:color w:val="000000"/>
          <w:sz w:val="28"/>
        </w:rPr>
        <w:t xml:space="preserve">
                   (наименование товаров) </w:t>
      </w:r>
      <w:r>
        <w:br/>
      </w:r>
      <w:r>
        <w:rPr>
          <w:rFonts w:ascii="Times New Roman"/>
          <w:b w:val="false"/>
          <w:i w:val="false"/>
          <w:color w:val="000000"/>
          <w:sz w:val="28"/>
        </w:rPr>
        <w:t xml:space="preserve">
________________________________________________________и поместить их на </w:t>
      </w:r>
      <w:r>
        <w:br/>
      </w:r>
      <w:r>
        <w:rPr>
          <w:rFonts w:ascii="Times New Roman"/>
          <w:b w:val="false"/>
          <w:i w:val="false"/>
          <w:color w:val="000000"/>
          <w:sz w:val="28"/>
        </w:rPr>
        <w:t xml:space="preserve">
                          (количество товаров)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и адрес склада временного хранения) </w:t>
      </w:r>
      <w:r>
        <w:br/>
      </w:r>
      <w:r>
        <w:rPr>
          <w:rFonts w:ascii="Times New Roman"/>
          <w:b w:val="false"/>
          <w:i w:val="false"/>
          <w:color w:val="000000"/>
          <w:sz w:val="28"/>
        </w:rPr>
        <w:t xml:space="preserve">
и предъявить их к таможенному оформлению с помещением под таможенный режим </w:t>
      </w:r>
      <w:r>
        <w:br/>
      </w:r>
      <w:r>
        <w:rPr>
          <w:rFonts w:ascii="Times New Roman"/>
          <w:b w:val="false"/>
          <w:i w:val="false"/>
          <w:color w:val="000000"/>
          <w:sz w:val="28"/>
        </w:rPr>
        <w:t xml:space="preserve">
выпуска для свободного обращения, уплатить все причитающиеся таможенные </w:t>
      </w:r>
      <w:r>
        <w:br/>
      </w:r>
      <w:r>
        <w:rPr>
          <w:rFonts w:ascii="Times New Roman"/>
          <w:b w:val="false"/>
          <w:i w:val="false"/>
          <w:color w:val="000000"/>
          <w:sz w:val="28"/>
        </w:rPr>
        <w:t xml:space="preserve">
платежи и налоги, предусмотренные данным таможенным режимом. </w:t>
      </w:r>
    </w:p>
    <w:p>
      <w:pPr>
        <w:spacing w:after="0"/>
        <w:ind w:left="0"/>
        <w:jc w:val="both"/>
      </w:pPr>
      <w:r>
        <w:rPr>
          <w:rFonts w:ascii="Times New Roman"/>
          <w:b w:val="false"/>
          <w:i w:val="false"/>
          <w:color w:val="000000"/>
          <w:sz w:val="28"/>
        </w:rPr>
        <w:t xml:space="preserve">                           Руководитель организации _____________ (Ф.И.0.) </w:t>
      </w:r>
      <w:r>
        <w:br/>
      </w:r>
      <w:r>
        <w:rPr>
          <w:rFonts w:ascii="Times New Roman"/>
          <w:b w:val="false"/>
          <w:i w:val="false"/>
          <w:color w:val="000000"/>
          <w:sz w:val="28"/>
        </w:rPr>
        <w:t xml:space="preserve">
                           Главный бухгалтер        _____________ (Ф.И.0.) </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"Обязательство принято"   "__"_________199__г. </w:t>
      </w:r>
      <w:r>
        <w:br/>
      </w:r>
      <w:r>
        <w:rPr>
          <w:rFonts w:ascii="Times New Roman"/>
          <w:b w:val="false"/>
          <w:i w:val="false"/>
          <w:color w:val="000000"/>
          <w:sz w:val="28"/>
        </w:rPr>
        <w:t xml:space="preserve">
             Инспектор (Главного) Таможенного управления </w:t>
      </w:r>
      <w:r>
        <w:br/>
      </w:r>
      <w:r>
        <w:rPr>
          <w:rFonts w:ascii="Times New Roman"/>
          <w:b w:val="false"/>
          <w:i w:val="false"/>
          <w:color w:val="000000"/>
          <w:sz w:val="28"/>
        </w:rPr>
        <w:t xml:space="preserve">
             по __________ области _________________ (Ф.И.0.) </w:t>
      </w:r>
      <w:r>
        <w:br/>
      </w:r>
      <w:r>
        <w:rPr>
          <w:rFonts w:ascii="Times New Roman"/>
          <w:b w:val="false"/>
          <w:i w:val="false"/>
          <w:color w:val="000000"/>
          <w:sz w:val="28"/>
        </w:rPr>
        <w:t xml:space="preserve">
                 (таможни)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7 </w:t>
      </w:r>
    </w:p>
    <w:p>
      <w:pPr>
        <w:spacing w:after="0"/>
        <w:ind w:left="0"/>
        <w:jc w:val="both"/>
      </w:pPr>
      <w:r>
        <w:rPr>
          <w:rFonts w:ascii="Times New Roman"/>
          <w:b w:val="false"/>
          <w:i w:val="false"/>
          <w:color w:val="000000"/>
          <w:sz w:val="28"/>
        </w:rPr>
        <w:t xml:space="preserve">Доверенность действительна по "____"_______________ 199_ 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потребителя и его адрес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плательщика и его адрес </w:t>
      </w:r>
    </w:p>
    <w:p>
      <w:pPr>
        <w:spacing w:after="0"/>
        <w:ind w:left="0"/>
        <w:jc w:val="both"/>
      </w:pPr>
      <w:r>
        <w:rPr>
          <w:rFonts w:ascii="Times New Roman"/>
          <w:b w:val="false"/>
          <w:i w:val="false"/>
          <w:color w:val="000000"/>
          <w:sz w:val="28"/>
        </w:rPr>
        <w:t xml:space="preserve">Счет № ________________________в__________________________________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Доверенность № __________ </w:t>
      </w:r>
    </w:p>
    <w:p>
      <w:pPr>
        <w:spacing w:after="0"/>
        <w:ind w:left="0"/>
        <w:jc w:val="both"/>
      </w:pPr>
      <w:r>
        <w:rPr>
          <w:rFonts w:ascii="Times New Roman"/>
          <w:b w:val="false"/>
          <w:i w:val="false"/>
          <w:color w:val="000000"/>
          <w:sz w:val="28"/>
        </w:rPr>
        <w:t xml:space="preserve">     Дата выдачи "____"__________________199___г. </w:t>
      </w:r>
    </w:p>
    <w:p>
      <w:pPr>
        <w:spacing w:after="0"/>
        <w:ind w:left="0"/>
        <w:jc w:val="both"/>
      </w:pPr>
      <w:r>
        <w:rPr>
          <w:rFonts w:ascii="Times New Roman"/>
          <w:b w:val="false"/>
          <w:i w:val="false"/>
          <w:color w:val="000000"/>
          <w:sz w:val="28"/>
        </w:rPr>
        <w:t xml:space="preserve">Выдана ____________________________________________________________ </w:t>
      </w:r>
      <w:r>
        <w:br/>
      </w:r>
      <w:r>
        <w:rPr>
          <w:rFonts w:ascii="Times New Roman"/>
          <w:b w:val="false"/>
          <w:i w:val="false"/>
          <w:color w:val="000000"/>
          <w:sz w:val="28"/>
        </w:rPr>
        <w:t xml:space="preserve">
                        должность, фамилия, имя, отчество </w:t>
      </w:r>
      <w:r>
        <w:br/>
      </w:r>
      <w:r>
        <w:rPr>
          <w:rFonts w:ascii="Times New Roman"/>
          <w:b w:val="false"/>
          <w:i w:val="false"/>
          <w:color w:val="000000"/>
          <w:sz w:val="28"/>
        </w:rPr>
        <w:t xml:space="preserve">
Паспорт: серия___ №__________выдан "___"_________199____г.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кем выдан паспорт </w:t>
      </w:r>
      <w:r>
        <w:br/>
      </w:r>
      <w:r>
        <w:rPr>
          <w:rFonts w:ascii="Times New Roman"/>
          <w:b w:val="false"/>
          <w:i w:val="false"/>
          <w:color w:val="000000"/>
          <w:sz w:val="28"/>
        </w:rPr>
        <w:t xml:space="preserve">
На получение от____________________________________________________ </w:t>
      </w:r>
      <w:r>
        <w:br/>
      </w:r>
      <w:r>
        <w:rPr>
          <w:rFonts w:ascii="Times New Roman"/>
          <w:b w:val="false"/>
          <w:i w:val="false"/>
          <w:color w:val="000000"/>
          <w:sz w:val="28"/>
        </w:rPr>
        <w:t xml:space="preserve">
                          наименование фирмы поставщика </w:t>
      </w:r>
      <w:r>
        <w:br/>
      </w:r>
      <w:r>
        <w:rPr>
          <w:rFonts w:ascii="Times New Roman"/>
          <w:b w:val="false"/>
          <w:i w:val="false"/>
          <w:color w:val="000000"/>
          <w:sz w:val="28"/>
        </w:rPr>
        <w:t xml:space="preserve">
товарно-материальных ценностей по __________________________________ </w:t>
      </w:r>
      <w:r>
        <w:br/>
      </w:r>
      <w:r>
        <w:rPr>
          <w:rFonts w:ascii="Times New Roman"/>
          <w:b w:val="false"/>
          <w:i w:val="false"/>
          <w:color w:val="000000"/>
          <w:sz w:val="28"/>
        </w:rPr>
        <w:t xml:space="preserve">
                                     номер и дата наряда, и т.п. </w:t>
      </w:r>
      <w:r>
        <w:br/>
      </w:r>
      <w:r>
        <w:rPr>
          <w:rFonts w:ascii="Times New Roman"/>
          <w:b w:val="false"/>
          <w:i w:val="false"/>
          <w:color w:val="000000"/>
          <w:sz w:val="28"/>
        </w:rPr>
        <w:t xml:space="preserve">
Перечень товарно-материальных ценностей, подлежащих получению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Порядковый !Товарно-материальные! Единица !Количество (прописью)  </w:t>
      </w:r>
      <w:r>
        <w:br/>
      </w:r>
      <w:r>
        <w:rPr>
          <w:rFonts w:ascii="Times New Roman"/>
          <w:b w:val="false"/>
          <w:i w:val="false"/>
          <w:color w:val="000000"/>
          <w:sz w:val="28"/>
        </w:rPr>
        <w:t xml:space="preserve">
номер записи!     ценности       !измерения!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_____1______!___________2________!____3____!_________4___________ </w:t>
      </w:r>
    </w:p>
    <w:p>
      <w:pPr>
        <w:spacing w:after="0"/>
        <w:ind w:left="0"/>
        <w:jc w:val="both"/>
      </w:pPr>
      <w:r>
        <w:rPr>
          <w:rFonts w:ascii="Times New Roman"/>
          <w:b w:val="false"/>
          <w:i w:val="false"/>
          <w:color w:val="000000"/>
          <w:sz w:val="28"/>
        </w:rPr>
        <w:t xml:space="preserve">Подпись лица, получившего доверенность_________________удостоверяем </w:t>
      </w:r>
    </w:p>
    <w:p>
      <w:pPr>
        <w:spacing w:after="0"/>
        <w:ind w:left="0"/>
        <w:jc w:val="both"/>
      </w:pPr>
      <w:r>
        <w:rPr>
          <w:rFonts w:ascii="Times New Roman"/>
          <w:b w:val="false"/>
          <w:i w:val="false"/>
          <w:color w:val="000000"/>
          <w:sz w:val="28"/>
        </w:rPr>
        <w:t xml:space="preserve">            Руководитель предприятия </w:t>
      </w:r>
      <w:r>
        <w:br/>
      </w:r>
      <w:r>
        <w:rPr>
          <w:rFonts w:ascii="Times New Roman"/>
          <w:b w:val="false"/>
          <w:i w:val="false"/>
          <w:color w:val="000000"/>
          <w:sz w:val="28"/>
        </w:rPr>
        <w:t xml:space="preserve">
            (организации)           ______________________(Ф.И.О.)      </w:t>
      </w:r>
      <w:r>
        <w:br/>
      </w:r>
      <w:r>
        <w:rPr>
          <w:rFonts w:ascii="Times New Roman"/>
          <w:b w:val="false"/>
          <w:i w:val="false"/>
          <w:color w:val="000000"/>
          <w:sz w:val="28"/>
        </w:rPr>
        <w:t xml:space="preserve">
            Главный бухгалтер       ______________________(Ф.И.О.)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8 </w:t>
      </w:r>
    </w:p>
    <w:p>
      <w:pPr>
        <w:spacing w:after="0"/>
        <w:ind w:left="0"/>
        <w:jc w:val="both"/>
      </w:pPr>
      <w:r>
        <w:rPr>
          <w:rFonts w:ascii="Times New Roman"/>
          <w:b w:val="false"/>
          <w:i w:val="false"/>
          <w:color w:val="000000"/>
          <w:sz w:val="28"/>
        </w:rPr>
        <w:t xml:space="preserve">                                       Сведения по форме "Марки выданы" </w:t>
      </w:r>
      <w:r>
        <w:br/>
      </w:r>
      <w:r>
        <w:rPr>
          <w:rFonts w:ascii="Times New Roman"/>
          <w:b w:val="false"/>
          <w:i w:val="false"/>
          <w:color w:val="000000"/>
          <w:sz w:val="28"/>
        </w:rPr>
        <w:t xml:space="preserve">
                                         Начальнику </w:t>
      </w:r>
      <w:r>
        <w:br/>
      </w:r>
      <w:r>
        <w:rPr>
          <w:rFonts w:ascii="Times New Roman"/>
          <w:b w:val="false"/>
          <w:i w:val="false"/>
          <w:color w:val="000000"/>
          <w:sz w:val="28"/>
        </w:rPr>
        <w:t xml:space="preserve">
                                         (Главного) Таможенного управления </w:t>
      </w:r>
      <w:r>
        <w:br/>
      </w:r>
      <w:r>
        <w:rPr>
          <w:rFonts w:ascii="Times New Roman"/>
          <w:b w:val="false"/>
          <w:i w:val="false"/>
          <w:color w:val="000000"/>
          <w:sz w:val="28"/>
        </w:rPr>
        <w:t xml:space="preserve">
                                         по _____________ области </w:t>
      </w:r>
      <w:r>
        <w:br/>
      </w:r>
      <w:r>
        <w:rPr>
          <w:rFonts w:ascii="Times New Roman"/>
          <w:b w:val="false"/>
          <w:i w:val="false"/>
          <w:color w:val="000000"/>
          <w:sz w:val="28"/>
        </w:rPr>
        <w:t xml:space="preserve">
                                              (таможни) </w:t>
      </w:r>
    </w:p>
    <w:p>
      <w:pPr>
        <w:spacing w:after="0"/>
        <w:ind w:left="0"/>
        <w:jc w:val="both"/>
      </w:pPr>
      <w:r>
        <w:rPr>
          <w:rFonts w:ascii="Times New Roman"/>
          <w:b w:val="false"/>
          <w:i w:val="false"/>
          <w:color w:val="000000"/>
          <w:sz w:val="28"/>
        </w:rPr>
        <w:t xml:space="preserve">Главное таможенное управление по г. Алматы сообщает о выдаче марок </w:t>
      </w:r>
      <w:r>
        <w:br/>
      </w:r>
      <w:r>
        <w:rPr>
          <w:rFonts w:ascii="Times New Roman"/>
          <w:b w:val="false"/>
          <w:i w:val="false"/>
          <w:color w:val="000000"/>
          <w:sz w:val="28"/>
        </w:rPr>
        <w:t xml:space="preserve">
акцизного сбора по следующим Заявкам: </w:t>
      </w:r>
      <w:r>
        <w:br/>
      </w:r>
      <w:r>
        <w:rPr>
          <w:rFonts w:ascii="Times New Roman"/>
          <w:b w:val="false"/>
          <w:i w:val="false"/>
          <w:color w:val="000000"/>
          <w:sz w:val="28"/>
        </w:rPr>
        <w:t xml:space="preserve">
1. Заявка № _____/_____от "_____" __________1999 г. по Заявлению на </w:t>
      </w:r>
      <w:r>
        <w:br/>
      </w:r>
      <w:r>
        <w:rPr>
          <w:rFonts w:ascii="Times New Roman"/>
          <w:b w:val="false"/>
          <w:i w:val="false"/>
          <w:color w:val="000000"/>
          <w:sz w:val="28"/>
        </w:rPr>
        <w:t xml:space="preserve">
покупку марок акцизного сбора _________________ от "____"___________1999 г. </w:t>
      </w:r>
      <w:r>
        <w:br/>
      </w:r>
      <w:r>
        <w:rPr>
          <w:rFonts w:ascii="Times New Roman"/>
          <w:b w:val="false"/>
          <w:i w:val="false"/>
          <w:color w:val="000000"/>
          <w:sz w:val="28"/>
        </w:rPr>
        <w:t xml:space="preserve">
                     (регистрационный №) </w:t>
      </w:r>
      <w:r>
        <w:br/>
      </w:r>
      <w:r>
        <w:rPr>
          <w:rFonts w:ascii="Times New Roman"/>
          <w:b w:val="false"/>
          <w:i w:val="false"/>
          <w:color w:val="000000"/>
          <w:sz w:val="28"/>
        </w:rPr>
        <w:t xml:space="preserve">
от импортера ____________________________________________________________  </w:t>
      </w:r>
      <w:r>
        <w:br/>
      </w:r>
      <w:r>
        <w:rPr>
          <w:rFonts w:ascii="Times New Roman"/>
          <w:b w:val="false"/>
          <w:i w:val="false"/>
          <w:color w:val="000000"/>
          <w:sz w:val="28"/>
        </w:rPr>
        <w:t xml:space="preserve">
      (полное наименование организации, код ОКПО, юридический адрес, РНН) </w:t>
      </w:r>
      <w:r>
        <w:br/>
      </w:r>
      <w:r>
        <w:rPr>
          <w:rFonts w:ascii="Times New Roman"/>
          <w:b w:val="false"/>
          <w:i w:val="false"/>
          <w:color w:val="000000"/>
          <w:sz w:val="28"/>
        </w:rPr>
        <w:t xml:space="preserve">
закупающего товары по внешнеторговому договору/контракту </w:t>
      </w:r>
      <w:r>
        <w:br/>
      </w:r>
      <w:r>
        <w:rPr>
          <w:rFonts w:ascii="Times New Roman"/>
          <w:b w:val="false"/>
          <w:i w:val="false"/>
          <w:color w:val="000000"/>
          <w:sz w:val="28"/>
        </w:rPr>
        <w:t xml:space="preserve">
с фирмой__________________________________________________________________ </w:t>
      </w:r>
      <w:r>
        <w:br/>
      </w:r>
      <w:r>
        <w:rPr>
          <w:rFonts w:ascii="Times New Roman"/>
          <w:b w:val="false"/>
          <w:i w:val="false"/>
          <w:color w:val="000000"/>
          <w:sz w:val="28"/>
        </w:rPr>
        <w:t xml:space="preserve">
               (наименование иностранной фирмы - экспортера, страна) </w:t>
      </w:r>
      <w:r>
        <w:br/>
      </w:r>
      <w:r>
        <w:rPr>
          <w:rFonts w:ascii="Times New Roman"/>
          <w:b w:val="false"/>
          <w:i w:val="false"/>
          <w:color w:val="000000"/>
          <w:sz w:val="28"/>
        </w:rPr>
        <w:t xml:space="preserve">
          от "__"_________________199__г. №____ </w:t>
      </w:r>
      <w:r>
        <w:br/>
      </w:r>
      <w:r>
        <w:rPr>
          <w:rFonts w:ascii="Times New Roman"/>
          <w:b w:val="false"/>
          <w:i w:val="false"/>
          <w:color w:val="000000"/>
          <w:sz w:val="28"/>
        </w:rPr>
        <w:t xml:space="preserve">
          на ввоз______________________________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принятая "_______"___________1999 г. </w:t>
      </w:r>
      <w:r>
        <w:br/>
      </w:r>
      <w:r>
        <w:rPr>
          <w:rFonts w:ascii="Times New Roman"/>
          <w:b w:val="false"/>
          <w:i w:val="false"/>
          <w:color w:val="000000"/>
          <w:sz w:val="28"/>
        </w:rPr>
        <w:t xml:space="preserve">
Выданы Марки серии _______________ номер__________________________ </w:t>
      </w:r>
      <w:r>
        <w:br/>
      </w:r>
      <w:r>
        <w:rPr>
          <w:rFonts w:ascii="Times New Roman"/>
          <w:b w:val="false"/>
          <w:i w:val="false"/>
          <w:color w:val="000000"/>
          <w:sz w:val="28"/>
        </w:rPr>
        <w:t xml:space="preserve">
Дата выдачи "___"________________199__год </w:t>
      </w:r>
      <w:r>
        <w:br/>
      </w:r>
      <w:r>
        <w:rPr>
          <w:rFonts w:ascii="Times New Roman"/>
          <w:b w:val="false"/>
          <w:i w:val="false"/>
          <w:color w:val="000000"/>
          <w:sz w:val="28"/>
        </w:rPr>
        <w:t xml:space="preserve">
2. Заявка № _____/_____от "_____" ___________1999 г. по Заявлению </w:t>
      </w:r>
      <w:r>
        <w:br/>
      </w:r>
      <w:r>
        <w:rPr>
          <w:rFonts w:ascii="Times New Roman"/>
          <w:b w:val="false"/>
          <w:i w:val="false"/>
          <w:color w:val="000000"/>
          <w:sz w:val="28"/>
        </w:rPr>
        <w:t xml:space="preserve">
на покупку марок акцизного сбора________________ от "____"________1999 г. </w:t>
      </w:r>
      <w:r>
        <w:br/>
      </w:r>
      <w:r>
        <w:rPr>
          <w:rFonts w:ascii="Times New Roman"/>
          <w:b w:val="false"/>
          <w:i w:val="false"/>
          <w:color w:val="000000"/>
          <w:sz w:val="28"/>
        </w:rPr>
        <w:t xml:space="preserve">
                               (регистрационный №) </w:t>
      </w:r>
      <w:r>
        <w:br/>
      </w:r>
      <w:r>
        <w:rPr>
          <w:rFonts w:ascii="Times New Roman"/>
          <w:b w:val="false"/>
          <w:i w:val="false"/>
          <w:color w:val="000000"/>
          <w:sz w:val="28"/>
        </w:rPr>
        <w:t xml:space="preserve">
от импортера _____________________________________________________________ </w:t>
      </w:r>
      <w:r>
        <w:br/>
      </w:r>
      <w:r>
        <w:rPr>
          <w:rFonts w:ascii="Times New Roman"/>
          <w:b w:val="false"/>
          <w:i w:val="false"/>
          <w:color w:val="000000"/>
          <w:sz w:val="28"/>
        </w:rPr>
        <w:t xml:space="preserve">
       (полное наименование организации, код ОКПО, юридический адрес, РНН) </w:t>
      </w:r>
      <w:r>
        <w:br/>
      </w:r>
      <w:r>
        <w:rPr>
          <w:rFonts w:ascii="Times New Roman"/>
          <w:b w:val="false"/>
          <w:i w:val="false"/>
          <w:color w:val="000000"/>
          <w:sz w:val="28"/>
        </w:rPr>
        <w:t xml:space="preserve">
закупающего товары по внешнеторговому договору/контракту </w:t>
      </w:r>
      <w:r>
        <w:br/>
      </w:r>
      <w:r>
        <w:rPr>
          <w:rFonts w:ascii="Times New Roman"/>
          <w:b w:val="false"/>
          <w:i w:val="false"/>
          <w:color w:val="000000"/>
          <w:sz w:val="28"/>
        </w:rPr>
        <w:t xml:space="preserve">
с фирмой__________________________________________________________________ </w:t>
      </w:r>
      <w:r>
        <w:br/>
      </w:r>
      <w:r>
        <w:rPr>
          <w:rFonts w:ascii="Times New Roman"/>
          <w:b w:val="false"/>
          <w:i w:val="false"/>
          <w:color w:val="000000"/>
          <w:sz w:val="28"/>
        </w:rPr>
        <w:t xml:space="preserve">
                (наименование иностранной фирмы - экспортера, страна) </w:t>
      </w:r>
      <w:r>
        <w:br/>
      </w:r>
      <w:r>
        <w:rPr>
          <w:rFonts w:ascii="Times New Roman"/>
          <w:b w:val="false"/>
          <w:i w:val="false"/>
          <w:color w:val="000000"/>
          <w:sz w:val="28"/>
        </w:rPr>
        <w:t xml:space="preserve">
              от "__"_________________199__г. №____ </w:t>
      </w:r>
      <w:r>
        <w:br/>
      </w:r>
      <w:r>
        <w:rPr>
          <w:rFonts w:ascii="Times New Roman"/>
          <w:b w:val="false"/>
          <w:i w:val="false"/>
          <w:color w:val="000000"/>
          <w:sz w:val="28"/>
        </w:rPr>
        <w:t xml:space="preserve">
              на ввоз 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принятая "_______"___________1999 г. </w:t>
      </w:r>
      <w:r>
        <w:br/>
      </w:r>
      <w:r>
        <w:rPr>
          <w:rFonts w:ascii="Times New Roman"/>
          <w:b w:val="false"/>
          <w:i w:val="false"/>
          <w:color w:val="000000"/>
          <w:sz w:val="28"/>
        </w:rPr>
        <w:t xml:space="preserve">
Выданы Марки серии _______________ номер____ </w:t>
      </w:r>
      <w:r>
        <w:br/>
      </w:r>
      <w:r>
        <w:rPr>
          <w:rFonts w:ascii="Times New Roman"/>
          <w:b w:val="false"/>
          <w:i w:val="false"/>
          <w:color w:val="000000"/>
          <w:sz w:val="28"/>
        </w:rPr>
        <w:t xml:space="preserve">
Дата выдачи "___" _______________199___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Главного таможенного </w:t>
      </w:r>
      <w:r>
        <w:br/>
      </w:r>
      <w:r>
        <w:rPr>
          <w:rFonts w:ascii="Times New Roman"/>
          <w:b w:val="false"/>
          <w:i w:val="false"/>
          <w:color w:val="000000"/>
          <w:sz w:val="28"/>
        </w:rPr>
        <w:t xml:space="preserve">
управления по г. Алматы       _______________________ (Ф.И.О.) </w:t>
      </w:r>
    </w:p>
    <w:p>
      <w:pPr>
        <w:spacing w:after="0"/>
        <w:ind w:left="0"/>
        <w:jc w:val="both"/>
      </w:pPr>
      <w:r>
        <w:rPr>
          <w:rFonts w:ascii="Times New Roman"/>
          <w:b w:val="false"/>
          <w:i w:val="false"/>
          <w:color w:val="000000"/>
          <w:sz w:val="28"/>
        </w:rPr>
        <w:t xml:space="preserve">Отметка на обратной стороне </w:t>
      </w:r>
      <w:r>
        <w:br/>
      </w:r>
      <w:r>
        <w:rPr>
          <w:rFonts w:ascii="Times New Roman"/>
          <w:b w:val="false"/>
          <w:i w:val="false"/>
          <w:color w:val="000000"/>
          <w:sz w:val="28"/>
        </w:rPr>
        <w:t xml:space="preserve">
Передано Главным таможенным управлением </w:t>
      </w:r>
      <w:r>
        <w:br/>
      </w:r>
      <w:r>
        <w:rPr>
          <w:rFonts w:ascii="Times New Roman"/>
          <w:b w:val="false"/>
          <w:i w:val="false"/>
          <w:color w:val="000000"/>
          <w:sz w:val="28"/>
        </w:rPr>
        <w:t xml:space="preserve">
по г. Алматы                 "____"____________ 19______ год </w:t>
      </w:r>
      <w:r>
        <w:br/>
      </w:r>
      <w:r>
        <w:rPr>
          <w:rFonts w:ascii="Times New Roman"/>
          <w:b w:val="false"/>
          <w:i w:val="false"/>
          <w:color w:val="000000"/>
          <w:sz w:val="28"/>
        </w:rPr>
        <w:t xml:space="preserve">
                              ______________________ (Ф.И.0.) </w:t>
      </w:r>
    </w:p>
    <w:p>
      <w:pPr>
        <w:spacing w:after="0"/>
        <w:ind w:left="0"/>
        <w:jc w:val="both"/>
      </w:pPr>
      <w:r>
        <w:rPr>
          <w:rFonts w:ascii="Times New Roman"/>
          <w:b w:val="false"/>
          <w:i w:val="false"/>
          <w:color w:val="000000"/>
          <w:sz w:val="28"/>
        </w:rPr>
        <w:t xml:space="preserve">Принято Таможенным управлением </w:t>
      </w:r>
      <w:r>
        <w:br/>
      </w:r>
      <w:r>
        <w:rPr>
          <w:rFonts w:ascii="Times New Roman"/>
          <w:b w:val="false"/>
          <w:i w:val="false"/>
          <w:color w:val="000000"/>
          <w:sz w:val="28"/>
        </w:rPr>
        <w:t xml:space="preserve">
по ____________ области       "___"_____________ 19______год </w:t>
      </w:r>
      <w:r>
        <w:br/>
      </w:r>
      <w:r>
        <w:rPr>
          <w:rFonts w:ascii="Times New Roman"/>
          <w:b w:val="false"/>
          <w:i w:val="false"/>
          <w:color w:val="000000"/>
          <w:sz w:val="28"/>
        </w:rPr>
        <w:t xml:space="preserve">
    (таможней)                 ________________________ (Ф.И.0.)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 9 </w:t>
      </w:r>
    </w:p>
    <w:p>
      <w:pPr>
        <w:spacing w:after="0"/>
        <w:ind w:left="0"/>
        <w:jc w:val="both"/>
      </w:pPr>
      <w:r>
        <w:rPr>
          <w:rFonts w:ascii="Times New Roman"/>
          <w:b/>
          <w:i w:val="false"/>
          <w:color w:val="000000"/>
          <w:sz w:val="28"/>
        </w:rPr>
        <w:t xml:space="preserve">           Порядок маркировки табачной продукции </w:t>
      </w:r>
      <w:r>
        <w:br/>
      </w:r>
      <w:r>
        <w:rPr>
          <w:rFonts w:ascii="Times New Roman"/>
          <w:b w:val="false"/>
          <w:i w:val="false"/>
          <w:color w:val="000000"/>
          <w:sz w:val="28"/>
        </w:rPr>
        <w:t>
</w:t>
      </w:r>
      <w:r>
        <w:rPr>
          <w:rFonts w:ascii="Times New Roman"/>
          <w:b/>
          <w:i w:val="false"/>
          <w:color w:val="000000"/>
          <w:sz w:val="28"/>
        </w:rPr>
        <w:t xml:space="preserve">                 Мягкая/плотно-мягкая пачка </w:t>
      </w:r>
    </w:p>
    <w:p>
      <w:pPr>
        <w:spacing w:after="0"/>
        <w:ind w:left="0"/>
        <w:jc w:val="both"/>
      </w:pPr>
      <w:r>
        <w:rPr>
          <w:rFonts w:ascii="Times New Roman"/>
          <w:b w:val="false"/>
          <w:i w:val="false"/>
          <w:color w:val="000000"/>
          <w:sz w:val="28"/>
        </w:rPr>
        <w:t xml:space="preserve">      Расположение Марки на верхней плоскости (рис 1а) или задней стенке (рис 1б) пачки (рисунок см. на бумажном варианте). </w:t>
      </w:r>
      <w:r>
        <w:br/>
      </w:r>
      <w:r>
        <w:rPr>
          <w:rFonts w:ascii="Times New Roman"/>
          <w:b w:val="false"/>
          <w:i w:val="false"/>
          <w:color w:val="000000"/>
          <w:sz w:val="28"/>
        </w:rPr>
        <w:t xml:space="preserve">
      При расположении на верхней плоскости текст или рисунок на Марке, закрывающей верхнюю плоскость, должен быть ориентирован в том же направлении, что и передняя плоскость пачки и должен располагаться по центру (на равном расстоянии от правого и левого края, передней и задней стенки).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Пачка с откидной крышкой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Расположение Марки сбоку (рис 2а) (стандартная пачка) или по центру передней боковой плоскости (рис 2б) пачки (рисунок см. на бумажном варианте). </w:t>
      </w:r>
      <w:r>
        <w:br/>
      </w:r>
      <w:r>
        <w:rPr>
          <w:rFonts w:ascii="Times New Roman"/>
          <w:b w:val="false"/>
          <w:i w:val="false"/>
          <w:color w:val="000000"/>
          <w:sz w:val="28"/>
        </w:rPr>
        <w:t xml:space="preserve">
      При расположении сбоку Марка должна располагаться на задней плоскости, закрывать угол и переходить на боковую плоскость пачки. </w:t>
      </w:r>
      <w:r>
        <w:br/>
      </w:r>
      <w:r>
        <w:rPr>
          <w:rFonts w:ascii="Times New Roman"/>
          <w:b w:val="false"/>
          <w:i w:val="false"/>
          <w:color w:val="000000"/>
          <w:sz w:val="28"/>
        </w:rPr>
        <w:t xml:space="preserve">
      При расположении по центру передней боковой плоскости, Марка должна располагаться в центре передней боковой плоскости пачки, где открывается крышка, и закрывать верхнюю и нижнюю стенки пачки. </w:t>
      </w:r>
      <w:r>
        <w:br/>
      </w:r>
      <w:r>
        <w:rPr>
          <w:rFonts w:ascii="Times New Roman"/>
          <w:b w:val="false"/>
          <w:i w:val="false"/>
          <w:color w:val="000000"/>
          <w:sz w:val="28"/>
        </w:rPr>
        <w:t xml:space="preserve">
      Штамп должен ставиться таким образом, чтобы он повреждался при вскрытии пачки.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Порядок маркировки вино-водочной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Марка наносится по верху закупорочной капсулы сосуда таким образом, чтобы она хорошо прилегала к горловине (рис 3а и 3б) (рисунок см. на бумажном варианте). </w:t>
      </w:r>
      <w:r>
        <w:br/>
      </w:r>
      <w:r>
        <w:rPr>
          <w:rFonts w:ascii="Times New Roman"/>
          <w:b w:val="false"/>
          <w:i w:val="false"/>
          <w:color w:val="000000"/>
          <w:sz w:val="28"/>
        </w:rPr>
        <w:t xml:space="preserve">
      Центральная (гербовая) часть Марки должна быть расположена в центре крышки (пробки). Наклеенная Марка должна непременно повреждаться перед извлечением содержимого сосуда. Клей, применяемый для наклеивания Марок должен быть устойчив к высоким и низким температурам, различным уровням влажности для исключения высыхания и отслоения марки от сосуда, обеспечивать гарантию невозможности сбора в целое поврежденной при открывании сосуда Марки для последующего повторного использования. </w:t>
      </w:r>
      <w:r>
        <w:br/>
      </w:r>
      <w:r>
        <w:rPr>
          <w:rFonts w:ascii="Times New Roman"/>
          <w:b w:val="false"/>
          <w:i w:val="false"/>
          <w:color w:val="000000"/>
          <w:sz w:val="28"/>
        </w:rPr>
        <w:t xml:space="preserve">
      Порядок маркировки Марками пакетов типа "Тетра Пак" приведен на рис 3в и 3г (рисунок см. на бумажном варианте). </w:t>
      </w:r>
      <w:r>
        <w:br/>
      </w:r>
      <w:r>
        <w:rPr>
          <w:rFonts w:ascii="Times New Roman"/>
          <w:b w:val="false"/>
          <w:i w:val="false"/>
          <w:color w:val="000000"/>
          <w:sz w:val="28"/>
        </w:rPr>
        <w:t xml:space="preserve">
      Ответственность за соблюдение требований к клею для маркировки возлагается на импортера товаров. </w:t>
      </w:r>
      <w:r>
        <w:br/>
      </w:r>
      <w:r>
        <w:rPr>
          <w:rFonts w:ascii="Times New Roman"/>
          <w:b w:val="false"/>
          <w:i w:val="false"/>
          <w:color w:val="000000"/>
          <w:sz w:val="28"/>
        </w:rPr>
        <w:t xml:space="preserve">
      При невыполнении настоящих требований маркировки таможенные органы вправе не выпускать товар для свободного обращения на территории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