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7e01" w14:textId="e1b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оформлении товаров, перемещаемых через казахстанско- российскую границу для обеспечения работ на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2 августа 1999 года № 348-П Зарегистрирован в Министерстве юстиции Республики Казахстан 26.08.99г. за N 877. Утратил силу - Приказом Агентства таможенного контроля от 25 декабря 2002 г. N 158 V022125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между Таможенным комитетом Министерства финансов Республики Казахстан и Государственным таможенным комитетом Российской Федерации об упрощенном порядке таможенного оформления и контроля товаров и транспортных средств, ввозимых из Российской Федерации на комплекс "Байконур" и вывозимых с комплекса "Байконур" в Российскую Федерацию, совершенного 6 июля 1998 г., в целях обеспечения благоприятных условий для выполнения космических программ и функционирования комплекса "Байконур"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"Инструкцию об упрощенном порядке таможенного оформления и контроля товаров и транспортных средств, ввозимых на комплекс "Байконур" из Российской Федерации и вывозимых с комплекса "Байконур" в Российскую Федерацию" (приложение).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Организационно-аналитическому управлению Таможенного комитета МГД РК (Нуриев К.М.) проинформировать Государственный таможенный комитет Российской Федерации о введении в действие Инструкции, указанной в п. 1 и обеспечить освещение положений настоящего Приказа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кадров Таможенного комитета МГД РК (Исмаилов М.А.):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совместно с Представительством таможенной службы Российской Федерации при таможенной службе Республики Казахстан согласовать численность сотрудников Представительства, находящихся на комплексе "Байконур".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Таможне "Байконыр" организовать: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таможни "Байконыр" с таможенной службой Российской Федерации при проведении таможенного контроля за товарами и транспортными средствами, ввозимыми на комплекс "Байконур" из Российской Федерации и вывозимых с комплекса "Байконур" в Российскую Федерацию;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за целевым использованием товаров и транспортных средств, ввозимых на комплекс "Байконур" из Российской Федерации.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ТК МГД РК Жумабаева Б.Т.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приказу ТК МГД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 августа 1999 года N 348-П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упрощенном порядке таможенного оформления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контроля товаров и транспортных средств, ввозимых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комплекс "Байконур" из Российской Федерации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вывозимых с комплекса "Байконур" в Российскую Федерацию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Соглашением между Таможенном комитетом Министерства финансов Республики Казахстан и Государственным таможенным комитетом Российской Федерации об упрощенном порядке таможенного оформления и контроля товаров и транспортных средств, ввозимых из Российской Федерации на комплекс "Байконур" и вывозимых с комплекса "Байконур" в Российскую Федерацию, совершенного 6 июля 1998 г., в настоящей Инструкции используются термины: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"товары для выполнения космических программ" - ракетно-космическая техника, техническое, технологическое оборудование, компоненты ракетного топлива, горюче-смазочные материалы и другое оборудование, необходимое для обеспечения выполнения космических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"иные товары" - оборудование, топливо и другие материалы, необходимые для обеспечения функционирования комплекса "Байконур", происходящие с таможенной территории Российской Федерации или выпущенные в свободное обращение на этой территории, за исключением подакцизных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"российские товары", вывозимые с комплекса "Байконур" в Российскую Федерацию - товары, происходящие с таможенной территории Российской Федерации или выпущенные для свободного обращения на этой территории и ранее ввезенные на территорию комплекса "Байконур" с территории Российской Федерации в соответствии с настоящей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Инструкции распространяется на товары для выполнения космических программ и иные товары, ввозимые на комплекс "Байконур" из Российской Федерации, без права продажи и использования в других целях, а также на российские товары, вывозимые с комплекса "Байконур" в Российскую Федерацию.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Таможенное оформление товаров для выполнения космических программ производится в таможенных органах Республики Казахстан без представления лицензий, уплаты таможенных пошлин, налогов и таможенных сборов за таможенное оформление, а также без обязательного помещения товаров на склады временного хранения и декларирования путем представления грузовых таможенных деклараций.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досмотр товаров для выполнения космических программ производится в исключительных случаях, когда есть достаточные основания полагать, что конкретная партия товаров перемещается в нарушение таможенного законодательства Республики Казахстан. При этом таможенный досмотр товаров, находящихся под пломбами представителя заказчика (военной приемки) и ОТК, а также под пломбами предприятий и их ОТК, осуществляется по согласованию со специалистами космодрома "Байконур" в специально- приспособленных для этих целей помещениях.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Декларирование товаров для выполнения космических программ производится лицом, перемещающим эти товары, либо таможенным брокером путем представления таможенному органу Республики Казахстан товаро-транспортных документов и счетов-фактур с обязательным указанием наименований товаров, их кодов в соответствии с Товарной номенклатурой внешнеэкономической деятельности СНГ (далее - ТН ВЭД) и стоимости в долларах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Таможенное оформление и декларирование иных товаров производится таможенными органами Республики Казахстан без взимания таможенных пошлин, налогов, сборов за таможенное оформление, а также обязательного помещения на склады временного 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перевозке товаров для выполнения космических программ, иных товаров в соответствии с правилами доставки товаров под таможенным контролем условия обеспечения уплаты таможенных платежей не применяются.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на комплекс "Байконур" ввозятся из Российской Федерации иные товары, указанные в настоящей Инструкции, происходящие из третьих стран, их таможенное оформление в соответствии с настоящей Инструкцией производится на основании отметок таможенных органов Российской Федерации в транспортных документах, подтверждающих российский статус товаров, следующего содержания: "Товар выпущен для свободного обращения на территории Российской Федерации". Запись должна быть заверена личной номерной печатью должностного лица таможенного органа Российской Федерации.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указанных отметок таможенное оформление ввозимых иных товаров производится согласно п.8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с изменениями, внесенными приказом ТК МГД РК от 2.02.2000 N 43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V001064_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Таможенное оформление и таможенный контроль ввозимых и вывозимых с комплекса "Байконур" товаров и транспортных средств (в том числе подакцизных товаров), на которые действие настоящей Инструкции не распространяется, производится в соответствии с действующим таможенным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Таможенное оформление и таможенный контроль товаров для выполнения космических программ, ввозимых на комплекс "Байконур" из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производства таможенного оформления товаров для выполнения космических программ в таможенный орган Республики Казахстан должны быть представлены: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транспортный документ и одна его копия;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счет-фактура с обязательным указанием наименования товаров, их кодов по ТН ВЭД СНГ и стоимости в долларах США;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уведомление Российского космического агентства за подписью Генерального директора РКА или его заместителей, заверенное печатью РКА (образец разрешения, список и образцы подписей должностных лиц и оттиска печати Российского космического агентства приведены в приложениях 1 и 2 к настоящей Инструкции).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таможенного органа: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транспортные документы. Регистрационный номер присваивается по журналу регистрации в соответствии с правилами, установленными Таможенным комитетом МГД РК при регистрации грузовых таможенных деклараций. При формировании регистрационного номера в порядковом номере (элемент 5 согласно п. 2.4 "Инструкции о порядке заполнения ГТД") в старшем разряде проставляется цифра "9";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и полноту заявляемых сведений и проставляет штамп "Выпуск разрешен" в оригинале и копии транспортного документа;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вручает оригинал транспортного документа декларанту;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передает копию транспортного документа с прилагаемыми счетами-фактурами и иными документами в архив таможенного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Передача и хранение копий транспортных документов осуществляется в соответствии с установленным порядком.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Таможенное оформление и контроль иных товаров, ввозимых на комплекс "Байконур" из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производства таможенного оформления иных товаров, ввозимых на комплекс "Байконур" из Российской Федерации, в таможенный орган должны быть представлены: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грузовая таможенная декларация, заполненная в соответствии с установленным порядком;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ГТД;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транспортный документ и одна его копия;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счет-фактура;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и разрешения иных государственных органов, если в соответствии с законодательством Республики Казахстан товары подлежат контролю этих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письменное уведомление Российского космического агентства за подписью Генерального директора РКА или его заместителей, заверенное печатью РКА (образец разрешения, список и образцы подписей должностных лиц и оттиска печати РКА приведены в приложениях 1 и 2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статус российских товаров (ГТД для товаров, происходящих из третьих стран и выпущенных на территории Российской Федерации для свободного обращения, либо транспортные, товаросопроводительные документы, технический паспорт на изделия и т.п. для товаров российского происхождения).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Должностное лицо таможенного органа: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регистрирует ГТД (по форме и в порядке, установленном приказом ТК РК от 26.09.95 г. № 128-П). При формировании порядкового номера ГТД в старшем разряде проставляется цифра "9";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и полноту заявленных сведений и проставляет штамп в ГТД "Выпуск разрешен";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вручает 3 лист оформленной ГТД декларанту;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передает 1 лист ГТД с прилагаемыми документами в архив.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хранение первого экземпляра ГТД с документами к нему осуществляется в соответствии с установленным порядком.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досмотр иных товаров производится в соответствии с требованиями, установленными таможенным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Таможенное оформление российских товаров, вывозимых с комплекса "Байконур" в Российскую Федерацию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производства таможенного оформления российских товаров, ранее ввезенных на территорию комплекса "Байконур" в соответствии с настоящей Инструкцией и вывозимых в Российскую Федерацию, в таможенный орган должны быть представлены: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грузовая таможенная декларация, заполненная в соответствии с установленным порядком;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ГТД;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транспортный документ и одна его копия;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счет-фактура;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и разрешения иных государственных органов, если в соответствии с законодательством Республики Казахстан товары подлежат контролю этих органов (за исключением товаров, ранее ввезенных на комплекс "Байконур" из Российской Федерации в качестве товаров для выполнения космических программ);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письменное уведомление Российского космического агентства за подписью Генерального директора РКА или его заместителей, заверенное печатью РКА (образец разрешения, список и образцы подписей должностных лиц и оттиска печати РКА приведены в приложениях 1 и 2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статус российских товаров (ГТД для товаров, происходящих из третьих стран и выпущенных на территории Российской Федерации для свободного обращения, либо транспортные, товаросопроводительные документы, технический паспорт на изделия и т.п. для товаров российского происхождения).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порядок действия должностных лиц таможенных органов аналогичен правилам, определенным в п.п. 10 и 14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Таможенное оформление товаров, ввозимых на комплекс "Байконур" из Российской Федерации и вывозимых с комплекса "Байконур"на территорию Российской Федерации физическими лицами, производится в порядке, установленном таможенным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Образец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Российского космического объекта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___________                 Руководителю таможенного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"____"____________19____г.         (наименование таможенного органа)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№__________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г. Москва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Российское космическое агентство подтверждает, что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товары_______________________________(указывается перечень товаров или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с перечнем)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ввозятся _______________________________________ (указывается наименование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организации) на космодром "Байконур" для выполнения космических программ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(иные товары - для обеспечения функционирования комплекса "Байконур")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Соглашением от 6 июля 1998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Гербовая печать РКА                  Подпись заместителя Генерального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директора РКА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Список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должностных лиц Российского космического агентства,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имеющих право подписи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представляемых в органы таможенного контроля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      Должность         !   Фамилия, имя, отчество !Образец подписи!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!___________________________________________________________________!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  Генеральный директор  ! Коптев Юрий Николаевич   !               !  !________________________!__________________________!_______________!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!Заместитель Генерального!    Алавердов Валерий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        директора       !        Владимирович      !               !  !________________________!__________________________!_______________!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!Заместитель Генерального!    Остроумов Борис       !               !  !        директора       !     Дмитриевич      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!________________________!__________________________!_______________!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!Заместитель Генерального!  Медведчиков Александр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        директора       !        Иванович          !               !  !________________________!__________________________!_______________!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!Заместитель Генерального!       Милов Юрий         !     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        директора       !       Георгиевич         !               !  !________________________!__________________________!_______________!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Образец оттиска печати: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Образец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Российского космического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Руководителю таможенного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"____"____________19____г.        (наименование таможенного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Российское космическое агентство подтверждает, что российские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товары______________ _________________(указывается перечень товаров или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с перечнем) вывозятся 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(указывается наименование организации) с космодрома "Байконур" 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Соглашением от 6 июля 1998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Гербовая печать РКА                  Подпись заместителя Генерального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директора РКА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