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7141" w14:textId="6797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единых форм транспортных накладных на этиловый спирт и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9 августа 1999 года N 204 Зарегистрирован в Министерстве юстиции Республики Казахстан 20 августа 1999 года N 871. Утратил силу - Письмо Мингосдоходов РК от 24 сентября 1999г. N Кап-1/6719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контроля за оборотом этилового спирта и алкогольной продукции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обязательное оформление транспортных накладных на этиловый спирт и алкогольную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производителям этилового спирта, алкогольной продукции и физическим, юридическим лицам, осуществляющим деятельность по хранению и оптовой реализации алкогольной продукции персональные идентификационные номера - коды.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Правила оформления транспортных накладных на этиловый спирт и алкогольную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с Банкнотной фабрикой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 изготовление бланков транспортных накладных на этиловый спирт и алкогольную продукцию; обеспечить сбор заявок на приобретение бланков транспортных накладных от производителей, юридических и физических лиц, занимающихся хранением и оптовой реализацией алкогольной продукции; в месячный срок разработать правила и методику присвоения персональных идентификационных номеров - кодов. 5. Настоящий приказ вступает в силу со дня государственной регистрации. Министр Правила оформления транспортных накладных на этиловый спирт и алкогольную продукцию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оформлению транспортных накладных на этиловый спирт и алкогольную продукцию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от 16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порядок оформления транспортных накладных при проведении операций по отгрузке юридическими и физическими лицами, осуществляющими деятельность по реализации этилового спирта, хранению и оптовой реализации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каждой операции по отгрузке в обязательном порядке оформляются соответствующие транспортные накладные.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накладные являются бланками строгой отчетности и на них распространяются правила бухгалтерского учета как для бланков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накладные имеют семизначную типографскую нумерацию, подразделяются на четыре вида и различаются по цветам: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накладная на этиловый спирт красного цвета оформляется поставщиком при реализации этилового спирта производителям алкогольной продукции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накладная на этиловый спирт синего цвета оформляется поставщиком при реализации этилового спирта фармацевтическим предприятиям и государственным медицинским учреждениям, организациям, использующим этиловый спирт в технических целях и/или при производстве неалкогольной продукции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накладная на алкогольную продукцию желтого цвета оформляется поставщиком при реализации алкогольной продукции (кроме пива) хозяйствующим субъектам, осуществляющим свою деятельность в сфере оптовой реализации алкогольной продукции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накладная на алкогольную продукцию зеленого цвета оформляется поставщиком при реализации алкогольной продукции (кроме пива) хозяйствующим субъектам, осуществляющим свою деятельность в сфере розничной реализации алкогольной продукции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Транспортные накладные выдаются в Комитете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Приобретенные организациями транспортные накладные не подлежат перепродаже, передаче или отчуждению в других формах, иным организациям и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Порядок получения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Банкнотной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Ассоциация добросовестных производителей алкогольной продукции Республики Казахстан (далее - Ассоциация) обеспечивают сбор заявок от юридических и физических лиц на приобретение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Ассоциация, согласно заявкам юридических и физических лиц, размещает заказ на изготовление транспортных накладных по видам и цветам на Банкнотной фабрике Национального Банка Республики Казахстан (далее Банкнотная фабрика).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Расчеты с Банкнотной фабрикой производятся за счет средств, поступающих от реализации транспортных накладных на расчетный счет Ассоциации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Доставка транспортных накладных с Банкнотной фабрики до Ассоциации осуществляется представителями Ассоциации.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 числа работников Ассоциации приказом первого руководителя назначается материально-ответственное лицо за получение, учет, хранение и выдачу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Транспортные накладные с Банкнотной фабрики получает материально- ответственное лицо, назначаемое первым руководителем Ассоциации.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марок акцизного сбора материально-ответственному лицу выдается доверенность, подписанная первым руководителем Ассоциации, главным бухгалтером и заверенная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Передача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Хранение транспортных накладных в Ассоциации осуществляется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 отведенном помещении с наличием двух рабочих зон: для хранения накладных и для проведения операций по выдаче, имеющем противопожарную и охранную сигнализацию. 15. Выдача транспортных накладных представителям Комитета производится материально-ответственным лицом при наличии следующих документов: подлинника доверенности, выданной на имя получателя транспортных накладных, подписанной руководителем Комитета или его заместителем; паспорта или удостоверения личности; служебного удостоверения получателя транспортных накладных. 4. Порядок выдачи транспортных накладных юридическим и физическим лицам 16. Хранение транспортных накладных Комитетом осуществляется в специально отведенном месте (сейфе). 17. Выдача транспортных накладных Комитетом юридическим и физическим лицам производится при представлении следующих документов: заявления на получение транспортных накладных (приложение 6); лицензий на соответствующие виды деятельности (копии); отчета об использовании ранее полученных транспортных накладных; копии платежного поручения об оплате транспортных накладных на расчетный счет Ассоциации; доверенности на получение транспортных накладных; документов, удостоверяющих личность получателя транспортных накладных, которые регистрируются в журнале выдачи транспортных накладных. 5. Порядок возврата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Неиспользованные бланки транспортных накладных могут быть возвращены в Комитет по месту их приобретения на основании заявления юридического или физического лица о возврате бланков транспортных накладных, с указанием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Возврат транспортных накладных юридическими или физическими лицами в Комитет осуществляется по акту сдачи-приемки транспортных накладных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Денежные средства за возвращенные транспортные накладные перечисляются Ассоциацией на расчетный счет юридического или физического лица в течение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Возврат денежных средств Ассоциацией осуществляется на основании письма Комитета, с приложением копий заявления о возврате и акта сдачи- приемки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обнаружении транспортных накладных, имеющих типографский брак, получатели транспортных накладных обязаны представить их по акту в Комитет, с заявлением о замене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возращенных транспортных накладных вписываются в акт, который подписывается комиссией по приему бракованных накладных, назначенной приказом первого руководителя Комитета, в составе не менее трех человек. Один экземпляр акта направляется в Ассоциацию.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6. Порядок уничтожения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Транспортные накладные, испорченные или поврежденные в процессе оформления, подлежат уничтожению. Поврежденные накладные должны быть наклеены получателем на отдельные листы с соблюдением следующих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наклеивание транспортных накладных производится без складок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неровностей; транспортные накладные наклеиваются таким образом, чтобы четко просматривалась центральная часть накладной и номер; при разрыве транспортной накладной отдельные ее части должны быть соединены. 24. Поврежденные транспортные накладные направляются для уничтожения в Комитет по месту их получения. 25. Уничтожение транспортных накладных производится в месте, определяемом приказом первого руководителя Комитета, в присутствии комиссии. 26. Состав комиссии по уничтожению транспортных накладных утверждается первым руководителем Комитета, в составе не менее пяти человек. 27. В состав комиссии по уничтожению транспортных накладных в обязательном порядке должны входить первый руководитель, либо лицо уполномоченное им, материально-ответственное лицо Комитета и представитель организации-получателя транспортных накладных. 28. О фактическом уничтожении транспортных накладных составляется акт уничтожения, в котором указываются номера и количество уничтоженных накладных (приложение 8). Акт подписывается членами комиссии и заверяется печатью Комитета. 7. Учет и хранение транспортных накладных в Комитете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Учет поступления и выдачи транспортных накладных должен вестись в специальном журнале, который должен быть прошнурован, пронумерован, скреплен печатью и заверен подписью первого руководителя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ведется лицом материально-ответственным за учет и выдачу 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Проверка фактического количества, имеющегося в наличии транспортных накладных на 1 число каждого квартала и при смене материально- ответственного лица, осуществляется инвентаризационной комиссией, назначаемой приказом первого руководителя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Опись составляется в двух экземплярах, подписывается членами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инвентаризационной комиссии и материально-ответственным лицом. Один экземпляр описи передается в бухгалтерию организации для составления сличительной ведомости. В случае выявления расхождений фактического наличия транспортных накладных, материалы с приложением объяснительной материально-ответственного лица представляются первому руководителю Комитета. 32. При смене материально-ответственного лица дополнительно составляется акт приема-сдачи остатков транспортных накладных. 8. Учет транспортных накладных на предприятиях и в организациях 33. Учет прихода и расхода транспортных накладных ведется в порядке, аналогичном для бланков строгой отчетности. 34. Юридические и физические лица должны обеспечить правильный учет транспортных накладных, их использование (по количеству и стоимости), списание на производство, сохранность поврежденных транспортных накладных до их списания в установленном порядке, не допуская их потери. 9. Контроль за использованием транспортных накладных 35. Контроль за правильностью использования транспортных накладных осуществляется Комитетом и его территориальными органами. 10. Ответственность 36. За нарушение настоящих Правил наступает ответственность, установленная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Транспортная накладная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этиловый спирт N____ от "____"____________ 199__г. --------------------------------------------------------------------------- Производитель продукции:наименование!Производитель продукции: наименование организации, юридический адрес, !организации, юридический адрес, адрес производства !адрес поставки --------------------------------------------------------------------------- Номер лицензии, орган ее выдавший, !Номер лицензии, орган ее выдавший, дата выдачи, срок действия !дата выдачи, срок действия --------------------------------------------------------------------------- РНН !РНН --------------------------------------------------------------------------- ПИН-код !ПИН-код --------------------------------------------------------------------------- Форма оплаты (б/н - N платежного поручения, наличный расчет - N приходного кассового ордера, на условиях консигнации - дата, N договора и т.д.) --------------------------------------------------------------------------- Перевозчик: Ф.И.О. водителя, серия и номер водительского удостоверения, дата выдачи, выдавший орган, марка транспортного средства, государственный номер, номер путевого листа, дата выдачи --------------------------------------------------------------------------- N !Сорт !Дата выпуска/!Кол-во !Цена за !Общая !Начислено!Сертификат пп!этилового!Дата отгрузки!отгружен.!единицу !стоим.! акцизов,!соответствия !спирта, ! !продук- !продук.,!продук! тенге !(выдавший !ГОСТ ! !ции, дал !тенге !тенге ! !орган, номер, ! ! ! ! ! ! !дата выдачи) --!---------!-------------!---------!--------!------!---------!------------ --------------------------------------------------------------------------- --------------------------------------------------------------------------- Итого по продукции: Стоимость тары Всего по накладной: --------------------------------------------------------------------------- Отправитель: Получатель: должность Ф.И.О., серия и номер паспорта, дата выдачи, Руководитель ______________ М.П. выдавший орган Бухгалтер ______________ ______________ М.П. (подпись) --------------------------------------------------------------------------- 0000000 Примечание: заполняется производителями этилового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Транспортная накладная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этиловый спирт N____ от "____"____________ 199__г. --------------------------------------------------------------------------- Производитель продукции:наименование!Получатель продукции:наименование организации, юридический адрес, !организации, юридический адрес, адрес производства !адрес поставки --------------------------------------------------------------------------- Номер лицензии, орган ее выдавший, !Номер лицензии, орган ее выдавший, дата выдачи, срок действия !дата выдачи, срок действия --------------------------------------------------------------------------- РНН !РНН --------------------------------------------------------------------------- ПИН-код !ПИН-код --------------------------------------------------------------------------- Форма оплаты (б/н - N платежного поручения, наличный расчет - N приходного кассового ордера, на условиях консигнации - дата, N договора и т.д.) --------------------------------------------------------------------------- Перевозчик: Ф.И.О. водителя, серия и номер водительского удостоверения, дата выдачи, выдавший орган, марка транспортного средства, государственный номер, номер путевого листа, дата выдачи --------------------------------------------------------------------------- N !Сорт !Дата выпуска/!Кол-во !Цена за !Общая !Начислено!Сертификат пп!этилового!Дата отгрузки!отгружен.!единицу !стоим.! акцизов !соответствия !спирта, ! !продукции!продук.,!продук! тенге !(выдавший !ГОСТ ! ! дал !тенге !тенге ! !орган, номер, ! ! ! ! ! ! !дата выдачи) --!---------!-------------!---------!--------!------!---------!----------- --------------------------------------------------------------------------- --------------------------------------------------------------------------- Итого по продукции: Стоимость тары Всего по накладной: --------------------------------------------------------------------------- Отправитель: Получатель:должность Ф.И.О., серия и номер паспорта, дата выдачи, Руководитель_______________ М.П. выдавший орган Бухгалтер _______________ ______________ М.П. (подпись) --------------------------------------------------------------------------- 0000000 Примечание: заполняется производителями этилового спирта, при отпуске спирта не производителям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Транспортная накладная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алкогольную продукцию N___ от "____"____________ 199__г. --------------------------------------------------------------------------- Производитель продукции:наименование!Получатель продукции:наименование организации, юридический адрес, !организации, юридический адрес, адрес производства !адрес поставки --------------------------------------------------------------------------- Номер лицензии, орган ее выдавший, !Номер лицензии, орган ее выдавший, дата выдачи, срок действия !дата выдачи, срок действия --------------------------------------------------------------------------- РНН !РНН --------------------------------------------------------------------------- ПИН-код !ПИН-код --------------------------------------------------------------------------- Форма оплаты (б/н - N платежного поручения, наличный расчет - N приходного кассового ордера, на условиях консигнации - дата, N договора и т.д.) --------------------------------------------------------------------------- Перевозчик: Ф.И.О. водителя, серия и номер водительского удостоверения, дата выдачи, выдавший орган, марка транспортного средства, государственный номер, номер путевого листа, дата выдачи --------------------------------------------------------------------------- N !Наименов.!Дата выпуска/!Кол-во !Цена за !Общая !Начислено!Сертификат пп!продукции!Дата отгрузки!отгружен.!единицу !стоим.!акцизов, !соответствия ! ! !продукции!продук. !продук! тенге !(выдавший ! ! !бут(далл)!(без !(без ! !орган, номер, ! ! ! !стоимос.!стоим.! !дата выдачи) ! ! ! !тары), !тары),! ! ! ! ! !тенге !тенге ! ! --!---------!-------------!---------!--------!------!---------!----------- --------------------------------------------------------------------------- --------------------------------------------------------------------------- -------------------------------------------------------------------------- --------------- Дата, номер ! свидетельства ! регистрации ! товарного знака! ---------------- ---------------- ---------------- Итого по продукции: Стоимость тары Всего по накладной: --------------- -------------------------------------------------------------------------- Отправитель: Получатель:должность Ф.И.О., серия и номер паспорта, дата выдачи, Руководитель _____________ М.П. выдавший орган Бухгалтер _____________ ______________ М.П. (подпись) --------------------------------------------------------------------------- 0000000 Примечание: заполняется производителями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Транспортная накладная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алкогольную продукцию N___ от "____"____________ 199__г. --------------------------------------------------------------------------- Поставщик продукции: наименование !Получатель продукции:наименование организации, юридический адрес, !организации, юридический адрес, адрес производства !адрес поставки --------------------------------------------------------------------------- Номер лицензии, орган ее выдавший, !Номер лицензии, орган ее выдавший, дата выдачи, срок действия !дата выдачи, срок действия --------------------------------------------------------------------------- РНН !РНН --------------------------------------------------------------------------- ПИН-код !ПИН-код --------------------------------------------------------------------------- Форма оплаты (б/н - N платежного поручения, наличный расчет - N приходного кассового ордера, на условиях консигнации - дата, N договора и т.д.) --------------------------------------------------------------------------- Перевозчик: Ф.И.О. водителя, серия и номер водительского удостоверения, дата выдачи, выдавший орган, марка транспортного средства, государственный номер, номер путевого листа, дата выдачи --------------------------------------------------------------------------- N !Наименов.!Дата выпуска/!Кол-во !Цена за !Общая !Сертификат !Дата, пп!продукции!Дата отгрузки!отгружен.!единицу !стоим.!соответ. !номер ! ! !продукции!продук. !продук!выдавший !свид-ва ! ! !бут(далл)!(без !(без !орган,номер!регистр. ! ! ! !стоимос.!стоим.!дата !товарного ! ! ! !тары), !тары),!выдачи !знака ! ! ! !тенге !тенге ! ! --!---------!-------------!---------!--------!------!-----------!---------- --------------------------------------------------------------------------- --------------------------------------------------------------------------- -------------------------------------------------------------------------- Итого по продукции: Стоимость тары Всего по накладной: ------------------------------------------------------------------------ Отправитель: Получатель:должность Ф.И.О., серия и номер паспорта, дата выдачи, Руководитель _____________ М.П. выдавший орган Бухгалтер _____________ ______________ М.П. (подпись) --------------------------------------------------------------------------- 0000000 Примечание: заполняется оптовыми реализаторами алкогольной продукции.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 N____ от _________1999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Реквизиты ОЮЛ "Ассоциация КазАлко"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адрес: 480012, г.Алматы, ул.Богенбай батыра,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РНН 600700189637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АТФ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Расчетный счет 606602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МФО 190501956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Председателю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над производством и оборотом алкогольной продукции МГД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получение транспортных накладных на __________________ __________________________________________________________________________ (наименование организации, адрес, РНН, банковские реквизиты) __________________________________________________________________________ __________________________________________________________________________ просит выдать транспортные накладные на: _______________ в количестве___________________________________________шт. (тип накладной) (прописью) _______________ в количестве___________________________________________шт. (тип накладной) (прописью) ______________ в количестве___________________________________________шт. (тип накладной) (прописью) _______________ в количестве___________________________________________шт. (тип накладной) (прописью) Указанное количество накладных необходимо для отгрузки товаров: _________________________________________________________________________ (вид продукции, количество бутылок с указанием типов емкости) _________________________________________________________________________ _________________________________________________________________________ Денежные средства на покупку транспортных накладных внесены на расчетный счет _____________ Ассоциации добросовестных производителей алкогольной продукции Республики Казахстан платежным поручением N ________ от "___"____________ 199____ года в сумме __________________________________________________________________ (сумма прописью) С "Правилами оформления транспортных накладных на этиловый спирт и алкогольную продукцию" ознакомлен. В случае безвозвратной утраты транспортных накладных, их хищения и т.п. обязуюсь в трехдневный срок оповестить Комитет. Руководитель организации __________________________________ (Ф.И.О., подпись) Главный бухгалтер _________________________________________ (Ф.И.О., подпись) М.П. Приложение 7 Акт сдачи-приемки транспортных накладных "____"____________ 1999 г. ________________________________________________________________________ (наименование организации, адрес, РНН, банковские реквизиты) в лице_________________________________________________________________ (должность, Ф.И.О.) сдает, а Комитет по государственному контролю над производством и оборотом алкогольной продукции МГД РК _________________________________ в лице_________________________________________________________________ (должность, Ф.И.О.) принимает транспортные накладные в количестве _________________________ (прописью) __________________________________________________________________ штук, в том числе на: ________________ в количестве ______________________________________ шт. (тип накладной) (прописью) ________________ в количестве ______________________________________ шт. (тип накладной) (прописью) ________________ в количестве ______________________________________ шт. (тип накладной) (прописью) ________________ в количестве ______________________________________ шт. (тип накладной) (прописью) 1. Вышеуказанные транспортные накладные возвращаются по причине________ _______________________________________________________________________ _______________________________________________________________________ 2. Транспортные накладные надлежащим образом упакованы и сданы/приняты комплектно. Сдал: Принял: _________________ __________________ (подпись, Ф.И.О.) (подпись, Ф.И.О.) М.П. М.П.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уничтожения транспортных накладных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Законом Республики Казахстан от 00.00.99г. N 000 "О государственном регулировании производства и оборота этилового спирта и алкогольной продукции", нами, комиссией в составе: ________________________________________________________________________ ________________________________________________________________________ ________________________________________________________________________ произведено списание и уничтожение, путем сжигания, транспортных накладных в количестве__________________________________________________ ______________________________________________________________________шт. в том числе на: ______________________________________________________________________шт. (тип накладной, количество) N_____________________________________________________________________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Председатель 1) ____________________ _________________ (Ф.И.О., должность) (подпись) Члены комиссии: 2) ___________________ __________________ (Ф.И.О., должность) (подпись) 3) ___________________ __________________ (Ф.И.О., должность) (подпись) 4) ___________________ __________________ (Ф.И.О., должность) (подпись) 5) ___________________ __________________ (Ф.И.О., должность) (подпись) _________________________________________________________________________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