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8ff9" w14:textId="5498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экспертиз, производимых в Центре судебной экспертизы Министерства юстиции Республики Казахстан, и экспертных специальностей, квалификация по которым присваивается Министерством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14 июня 1999 года № 44. Зарегистрирован в Министерстве юстиции Республики Казахстан 2.08.99 г. за № 861. Утратил силу приказом Министра юстиции Республики Казахстан от 20 июля 2010 года № 209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20.07.2010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возрастающими требованиями практики судопроизводства Республики Казахстан приказываю: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видов экспертиз, производимых в Центре судебной экспертизы Министерства юстиции Республики Казахстан, и экспертных специальностей, квалификация по которым присваивается Министерством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видов экспертиз, производимых в Центре судебной экспертизы Министерства юстиции Республики Казахстан, и экспертных специальностей, квалификация по которым присваивается Министерством юстиции Республики Казахстан, утвержденный приказом Министра юстиции Республики Казахстан N 181 от 16 марта 1998 года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V980508_ </w:t>
      </w:r>
      <w:r>
        <w:rPr>
          <w:rFonts w:ascii="Times New Roman"/>
          <w:b w:val="false"/>
          <w:i w:val="false"/>
          <w:color w:val="000000"/>
          <w:sz w:val="28"/>
        </w:rPr>
        <w:t xml:space="preserve"> , отменить.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юстиции Мами К.А.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с изменениями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юстиции Республики Казахстан от 30 января 2006 года N 30; приказом и.о. Министра юстиции Республики Казахстан от 24 февраля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видов экспертиз, производимых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 Центре судебной экспертизы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юстиции Республики Казахстан, и экспертных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специальностей, квалификация по которым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присваивается Министерством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Вид экспертизы   !Экспертная специальность             !Шифр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 !                                     !циальности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1!           2       !                3                    !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Судебная экспертиза Судебно-экспертное исследование       1.1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документов          почерка и подписей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Судебно-техническое исследование      1.2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Судебно-автороведческое исследование  1.3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Судебная портретная Судебно-экспертное габитологическое   2.1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экспертиза          исследование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Судебная видео-     Судебно-экспертное видеофоно-         3.1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фонографическая     графическое исследование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Судебная фото-      Судебно-экспертное фото-          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техническая         техническое исследование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Судебная трасоло-   Судебно-экспертное                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гическая            трасологическое исследование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Судебная            Судебно-экспертное бал-           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баллистическая      листическое исследование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Судебная экспертиза Судебно-экспертное                    7.1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веществ и           исследование лакокрасочных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материалов          материалов, покрытий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полимерных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Судебно-экспертное                    7.2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исследование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горюче-смазочных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Судебно-экспертное исследование       7.3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металлов и сплавов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Судебно-экспертное исследование       7.4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почв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                    7.5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исследование волокнистых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материалов и изделий из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Судебно-экспертное                    7.6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исследование спиртосодержащих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жидкостей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                    7.7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исследование специальных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химических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Судебная экспертиза Судебно-экспертное                    8.1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дорожно-            исследование обстоятельств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транспортных        дорожно-транспортного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происшествий и      происшествия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Судебно-экспертное                    8.2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транспортно-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трасологическое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                    8.3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исследование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Судебная            Судебно-экспертное                    9.1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экономическая       исследование 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экспертиза         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                    9.2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бухгалтерское исследование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Судебно-экспертное                    9.3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финансово-кредитное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                    9.4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экономико-правовое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                    9.5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финансово-бюджетное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Судебная товаро-   Судебно-экспертное                   10.1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ведческая          товароведческое исследование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экспертиза         непродовольственных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 товаро-           10.2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ведческое исследование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продовольственных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 авто-             10.3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товароведческое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                   10.4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строительно-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товароведческое исследование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Судебная           Судебно-экспертное                   11.1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строительная       строительно-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экспертиза         экономическое исследование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зданий и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                   11.2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строительно-техническое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исследование зданий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Судебная           Судебно-экспертное                   12.1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технологическая    технологическое исследование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                   12.2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исследование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компьютерной 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Судебная пожарно-  Судебно-экспертное                   13.1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техническая        исследование обстоятельств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экспертиза         пожаров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электротехническое исследование      13.2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Судебная взрыво-   Судебно-экспертное                   14.1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техническая        исследование обстоятельств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экспертиза         взрывов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Судебная           Судебно-экспертное                   15.1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экспертиза         исследование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наркотических      средств, психотропных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средств, пси-      и прекурсоров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хотропных веществ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прекурсоров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Судебная           Судебно-экспертное                  16.1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биологическая      биологическое исследование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Судебно-экспертное                  16.2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молекулярно-генетическое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(Прим.РЦПИ: см. ниже сноску)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Судебная           Судебно-экспертное                  17.4      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экспертиза         психолого-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состояний психики  криминалистическое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психофизиоло-    исследование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гических процессов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человека           Судебно-экспертное                  17.5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психофизиологическое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Судебное психолого-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филологическое исследование         17.6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с изменениями и дополнениями, внесенными приказом Министра юстиции Республики Казахстан от 22 июня 2001 года N 80 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V011567_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 Извлечение из приказа Министра юстиции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 Республики Казахстан от 26.03.2004г. N 75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"...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1. До внесения соответствующих изменений в законодательство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1) приостановить с 30 апреля 2004 года в Центре судебной экспертизы Министерства юстиции Республики Казахстан проведение судебно-экспертного психиатрического исследования, предусмотренного пунктом 17 "Судебная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экспертиза состояний психики и психофизиологических процессов человека"     Перечня видов экспертиз, производимых в Центре судебной экспертизы Министерства юстиции Республики Казахстан, и экспертных специальностей, квалификация по которым присваивается Министерством юстиции Республики Казахстан...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юстиции"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перечень может быть расширен с учетом потребностей судопроизводства Республики Казахстан.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