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7492" w14:textId="fbb7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и дополнений к Инструкции по бухгалтерскому учету исполнения местных бюджетов в финансовых органах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июня 1999 года № 323. Зарегистрирован в Министерстве юстиции Республики Казахстан 27.07.99г. за N 858. Утратил силу - приказом Министра финансов РК от 14 декабря 2004 года N 445 (V043338) (вводится в действие с 1 января 2005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 к Инструкции по бухгалтерскому учету исполнения местных бюджетов в финансовых органах, утвержденной приказом Министерства финансов Республики Казахстан от 24 июня 1998 года № 288.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его государственной регистрации в Министерстве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Заместитель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 - Министр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Изменения и дополнения в Инструкцию по бухгалтерскому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учету исполнения местных бюджетов в финансовых органах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Инструкцию по бухгалтерскому учету исполнения местных бюджетов в финансовых органах, утвержденную приказом Министерства финансов Республики Казахстан от 24 июня 1998 года № 288,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Инструкции слова "бюджетные организации", "организации", используемые во всех падежах как во множественном, так и в единственном числе заменить словами "государственные учреждения" соответственно падежу и числу заменяемого слова;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Инструкции слова "областные (г. Алматы) управления Казначейства", "лицевые счета", используемые во всех падежах заменить словами "областные, городов Астаны и Алматы управления Казначейства", "бюджетные счета" соответственно падежу заменяемого слова;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Инструкции слова "органы Казначейства" заменить словами "территориальные органы Казначейства";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Инструкции слова "общегосударственных налогов и доходов и других платежей", "общегосударственных налогов и других обязательных платежей", "общегосударственных налогов", "общегосударственных доходов и налогов" заменить словами "налоги, сборы и обязательные платежи в бюджет" соответственно падежу заменяемого слова;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"(городов республиканского значения)" дополнить словами "(и столицы республики)";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"сельских, аульных, поселковых и городских (городов районного значения) администрациях Акимов" заменить словами "нижестоящих местных исполнительных органах" соответственно падежу заменяемого слова;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абзаца первого дополнить абзацем вторым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"Назначение, увольнение и перемещение материально-ответственных лиц производятся с согласия главного бухгалтера.";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абзаца девятнадцатого дополнить абзацем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"ведомость движения выделенных лимитов и кассовых расходов с учетом взятых обязательств (ф. № 132-Б)";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25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"25. На счета № 011 "Бюджетный счет местного бюджета" зачисляются: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местных бюджетов (кроме сумм, зачисляемых в финансовые фонды (бюджеты) специальных экономических зон), которые состоят из: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налогов, сборов и других обязательных платежей в бюджет;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неналоговых поступлений;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операций с капиталом: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приватизации объектов коммунальной собственности;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зерна, закупаемого для самообеспечения регионов;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полученные официальные трансферты (гранты) от: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физических и юридических лиц или иностранных государств;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вышестоящих бюджетов;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нижестоящих бюджетов;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погашения основного долга по ранее выданным из местных бюджетов кредитов;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выпуска ценных бумаг местных исполнительных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кредиты от юридических и физических лиц, иностранных государств для финансирования региональных инвестиционных программ, а также от вышестоящих бюджетов.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счета № 011 "Бюджетный счет местного бюджета" производится: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расходование средств местных бюджетов на финансирование: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дошкольного, начального общего, основного общего, среднего общего, дополнительного общего и среднего профессионального образования;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мероприятий по приписке и призыву на военную службу;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работ по чрезвычайным ситуациям на местном уровне;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правоохранительной деятельности на местном уровне;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гарантированного объема бесплатных медицинских услуг населению;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специальных медицинских программ на местном уровне;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адресной социальной помощи в сферах социального обеспечения в соответствии с решениями маслихатов;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программы занятости;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жилищной программы;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культурно-зрелищных программ на местном уровне;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промышленности и строительства объектов на местном уровне;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охраны окружающей среды на местном уровне;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проведения проектно-изыскательских работ на местном уровне;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благоустройства населенных пунктов, строительства городских дорог и улиц;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эксплуатации и реконструкции дорог местного 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официальных трансфертов, передаваемых из местных бюджетов;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обслуживание долга местных исполнительных органов;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программ по развитию специальных экономических зон;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выделение денег на возвратной основе.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Выдача наличных денег с бюджетного счета (основного) местного бюджета не допускается, за исключением случаев возврата физическим лицам налогов, сборов и обязательных платежей, излишне внесенных в местные бюджеты.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информации о свободных остатках средств доступных к распределению необходимо использовать получаемые от территориальных органов Казначейства соответствующими финансовыми органами ежедневную форму 115 "Ведомость по движению свободного остатка" и областными, городов Астаны и Алматы финансовыми управлениями форму 116 "Сводная ведомость свободных остатков на счетах финансовых органов".";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27: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слово "льготы"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шестой и седьмой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каждое 1 число месяца, следующего за отчетным, территориальные органы Казначейства представляют финансовым органам: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№ 132-Б "Ведомость движения выделенных лимитов и кассовых расходов с учетом взятых обязательств";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№ 152 "Ежемесячную ведомость по кассовым расходам местного бюджета";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№ 152-С "Ежемесячная сводная ведомость по расходам местных бюджетов" в целом по области и по каждому городу, району;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№ 074 "Ведомость остатков средств на счетах местных бюджетов по государственным учреждениям";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№ 096 "Ведомость исходящих остатков на бюджетных счетах второго порядка";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десятом абзаце второе предложение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28: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слово "Законом" заменить словом "законами", после слов "Республики Казахстан" дополнить словами "о бюджетной системе,";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слово "размеры" заменить словом "нормативы";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слово "размеры" и слова "совместно с налоговыми органами" исключить, после слова "налогов" дополнить словами ", сборов и обязательных платежей";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слово "размеры" и слова "и налоговыми органами" исключить, после слова "областного" дополнить словом "(городского)";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после слов "(городов республиканского значения)" дополнить словами "(и столицы республики)", слова "расположенных на территории соответствующей области и в черте городов республиканского значения"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слово "местным" заменить словом "вышестоящим", слова "доходов, поступающих" заменить словом "поступлений", второе предложение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после слова "налогам" дополнить ", сборам и обязательным платежам", слова "согласованные с областным (г. Астана, г. Алматы) налоговым органом"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33: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первое предложение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"Местные исполнительные органы предоставляют кредиты, в том числе и по поддержке малого предпринимательства, в пределах сумм, предусмотренных в местном бюджете.";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34: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"26 Закона "О бюджетной системе Республики Казахстан" заменить словами "25 Закона Республики Казахстан "О бюджетной системе";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"Не допускается содержание из местных бюджетов государственных учреждений, содержащихся за счет республиканского бюджета (за исключением случаев, предусмотренных в Законе о республиканском бюджете).";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пункте 44 слово "налоговых" заменить словом "финансовых";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пункте 52: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абзаце первом исключить слова "в соответствии с Законом "О бюджетной системе Республики Казахстан" от 24 декабря 1996 года № 52-1";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пункте 54: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абзаце втором слова "Оборотный резерв наличности, предусмотренный в утвержденном бюджете, и"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пункт 66 с оглавлением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приложение к Инструкции Форму № 8 МБ "Карточка учета лимита бюджетных ассигнований (установленных лимитов) и кассовых расходов"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приложении № 2 к Инструкции в разделе I в пункте 2 абзац второй исключить.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