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fcf3" w14:textId="f16f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государственного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мая 1999 года № 91-п. Зарегистрирован в Министерстве юстиции Республики Казахстан 13.07.1999г. за N 835. Утратил силу - приказом Министра труда и социальной защиты населения РК от 4.10.2004г. № 222-п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Извлечение из приказа Министра труда и социальной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защиты населения РК от 4.10.2004г. № 222-п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истечением срока, на который был принят нормативно-правовой акт,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труда и социальной защиты населения Республики Казахстан от 5 мая 1999 года № 91-п "Правила о государственном заказе по программам и подпрограммам Министерства труда и социальной защиты населения Республики Казахстан, выполняемом за счет средств государственного бюджета, на 1999 год"...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Закона "О республиканском бюджете на 1999 год"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 от 16 декабря 1998 года и постановления Правительства Республики Казахстан от 22 декабря 1998 года № 1314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P981314_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по разработке типовых правил о государственном заказе, выполняемом за счет средств государственного бюджета" и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о государственном заказе по программам и подпрограммам Министерства труда и социальной защиты населения Республики Казахстан, выполняемом за счет средств государственного бюджета, на 1999 год".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вступают в силу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государственном заказе по программам и подпрограммам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Министерства труда и социальной защиты населения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Казахстан, выполняемом за счет средств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бюджета, на 1999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постановлением Правительства Республики Казахстан от 22 декабря 1998 года № 1314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P981314_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по разработке типовых правил о государственном заказе, выполняемом за счет средств государственного бюджета" и направлены на обеспечение целевого использования выделенных бюджетом средств и повышение ответственности организаций, исполняющих государственный заказ, за качество оказываемых социальных услуг, и во исполнение пункта 2 постановления Правительства Республики Казахстан от 4 августа 1998 года № 739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P980739_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программ и подпрограмм Министерства труда и социальной защиты населения Республики Казахстан для разработки государственного бюджета на 1999 год".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(далее - Министерство) как администратор программ реализует право на размещение заказов по программам, входящим в республиканский бюджет и направленным на социальную защиту населения на основании существующей нормативно-правовой базы на конкурсной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претендующие на выполнение государственного заказа по программам, администратором которых является Министерство, обязаны представить пакет документов, предусмотренный Законом Республики Казахстан от 16 июля 1997 года № 163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(с изменениями и дополнениями, внесенными в соответствии с Законом Республики Казахстан от 9 декабря 1998 г. № 306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Z980306_ </w:t>
      </w:r>
      <w:r>
        <w:rPr>
          <w:rFonts w:ascii="Times New Roman"/>
          <w:b w:val="false"/>
          <w:i w:val="false"/>
          <w:color w:val="000000"/>
          <w:sz w:val="28"/>
        </w:rPr>
        <w:t>
 ) "О государственных закупках".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государственного заказа организации представляют исходя из соответствующих нормативных правовых актов. Приобретение основных и оборотных средств организациями, выполняющими государственный заказ производится в соответствии с Законом о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государственный заказ, представляет отчет о финансово-хозяйственной деятельности в сроки и по формам, предусмотренным для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заказом, выполняемом на республиканском уровне является: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Переподготовка кадров на республиканском уровне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10 "Переподготовка кадров на республиканском уровне направлена на повышение квалификации работников государственных учреждений по вопросам оказания помощи малообеспеченным слоям населения, инвалидам, в области пенсионного обеспечения, трудовых отношений, занятости населения, охраны, оплаты и нормирования труда.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Содержание программы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должны пройти переподготовку не менее 500 работников учреждений, подведомственных Министерству, на основании программ по переподготовке кадров, утвержденных Министерством. К работе по выполнению заказа (чтение лекций слушателям) могут привлекаться специалисты, имеющие опыт работы и знания по кругу вопросов, включенных в программу занятий.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Размещение государственного заказа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государственного заказа Министерство проводит конкурс в соответствии с Законом о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получение данного заказа конкурсант обязан представить: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квалификационные возможности исполнителя данного заказа (количество лет работы по оказанию данной услуги, уровень знаний преподавателей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смету расходов на выполнение услуг, с расчетом по каждой специфике экономической классификации по методике и формам, определяемым Министерством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проверяет представленную документацию на соответствие установленным требованиям и условиям, смету расходов и соответствующие расчеты согласовывает с Министерством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настоящих Правил позволит Министерству эффективно использовать выделенные бюджетные ассигнования на социальную защиту пенсионеров и малообеспеченных граждан.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государственном заказе по программам и подпрограммам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Министерства труда и социальной защиты населения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Казахстан, выполняемом за счет средств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бюджета, на 1999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постановлением Правительства Республики Казахстан от 22 декабря 1998 года № 1314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P981314_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по разработке типовых правил о государственном заказе, выполняемом за счет средств государственного бюджета" и направлены на обеспечение целевого использования выделенных бюджетом средств и повышение ответственности организаций, исполняющих государственный заказ, за качество оказываемых социальных услуг, и во исполнение пункта 2 постановления Правительства Республики Казахстан от 4 августа 1998 года № 739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P980739_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программ и подпрограмм Министерства труда и социальной защиты населения Республики Казахстан для разработки государственного бюджета на 1999 год".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(далее - Министерство) как администратор программ реализует право на размещение заказов по программам, входящим в республиканский бюджет и направленным на социальную защиту населения на основании существующей нормативно-правовой базы на конкурсной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претендующие на выполнение государственного заказа по программам, администратором которых является Министерство, обязаны представить пакет документов, предусмотренный Законом Республики Казахстан от 16 июля 1997 года № 163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(с изменениями и дополнениями, внесенными в соответствии с Законом Республики Казахстан от 9 декабря 1998 г. № 306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Z980306_ </w:t>
      </w:r>
      <w:r>
        <w:rPr>
          <w:rFonts w:ascii="Times New Roman"/>
          <w:b w:val="false"/>
          <w:i w:val="false"/>
          <w:color w:val="000000"/>
          <w:sz w:val="28"/>
        </w:rPr>
        <w:t>
 ) "О государственных закупках".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государственного заказа организации представляют исходя из соответствующих нормативных правовых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основных и оборотных средств организациями, выполняющими государственный заказ производится в соответствии с Законом о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Организация, осуществляющая государственный заказ, представляет отчет о финансово-хозяйственной деятельности в сроки и по формам, предусмотренным для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Государственным заказом, выполняемом на республиканском уровне является: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Реабилитация инвалидов и ветеранов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Программа 3500 "Реабилитация инвалидов и ветеранов" предназначена для медицинской реабилитации инвалидов и ветеранов: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уточнение диагноза;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определение тактики реабилитации;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проведение физиопроцедур;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массаж;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лечебная физкультура;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диетическое питание.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Реабилитация проводится на базе специальной санаторно-курортной организации. Длительность пребывания - 24 дня. Количество инвалидов войны и труда в одном заезде 100 человек.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2. Содержание программы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24 дней инвалиды проходят курс реабилитации под контролем медицинского персонала и получают диетическое питание.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с людьми геронтологического возраста в соответствии с имеющимися программами.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войны и труда направляются на реабилитацию управлениями труда, занятости и социальной защиты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 расчета: на 1 человека, проходящего курс реабилитации.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Размещение государственного заказа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как администратор программы проводит конкурс на выполнение государственного заказа по данной программе.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обратившаяся с заявкой на участие в конкурсе, обязана представить пакет документов, содержащий следующие сведения: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квалификационные возможности исполнителя заказа (копию лицензии, свидетельства, справки и другие документы);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и качественные характеристики, объем выполняемых услуг, сопутствующие услуги, подлежащие выполнению, сроки выполнения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смету расходов на выполнение услуг по данной программе, с расчетом по каждой специфике экономической классификации по методике и формам, определяемым Министерством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проверяет представленную документацию на соответствие установленным требованиям и условиям, смету расходов и соответствующие расчеты согласовывает с Министерством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настоящих Правил позволит Министерству эффективно использовать выделенные бюджетные ассигнования на социальную защиту пенсионеров и малообеспеченных граждан.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государственном заказе по программам и подпрограммам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Министерства труда и социальной защиты населения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Казахстан, выполняемом за счет средств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бюджета, на 1999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постановлением Правительства Республики Казахстан от 22 декабря 1998 года № 1314 "Об утверждении Инструкции по разработке типовых правил о государственном заказе, выполняемом за счет средств государственного бюджета" и направлены на обеспечение целевого использования выделенных бюджетом средств и повышение ответственности организаций, исполняющих государственный заказ, за качество оказываемых социальных услуг, и во исполнение пункта 2 постановления Правительства Республики Казахстан от 4 августа 1998 года № 739 "Об утверждении программ и подпрограмм Министерства труда и социальной защиты населения Республики Казахстан для разработки государственного бюджета на 1999 год".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(далее - Министерство) как администратор программ реализует право на размещение заказов по программам, входящим в республиканский бюджет и направленным на социальную защиту населения на основании существующей нормативно-правовой базы на конкурсной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претендующие на выполнение государственного заказа по программам, администратором которых является Министерство, обязаны представить пакет документов, предусмотренный Законом Республики Казахстан от 16 июля 1997 года № 163 (с изменениями и дополнениями, внесенными в соответствии с Законом Республики Казахстан от 9 декабря 1998 г. № 306) "О государственных закупках".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государственного заказа организации представляют исходя из соответствующих нормативных правовых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основных и оборотных средств организациями, выполняющими государственный заказ производится в соответствии с Законом о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государственный заказ, представляет отчет о финансово-хозяйственной деятельности в сроки и по формам, предусмотренным для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Государственным заказом, выполняемом на республиканском уровне является: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Оказание услуг по слухопротезированию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Программа "Оказание услуг по слухопротезированию" - реализация Закона "О социальной защищенности инвалидов в Республике Казахстан" и направлена на создание социально-экономических условий для обеспечения равных возможностей для жизнедеятельности инвалидов.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Данная программа предназначена для оказания помощи по слухопротезированию следующим категориям граждан: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инвалидам Великой Отечественной войны;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участникам Великой Отечественной войны;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лицам, приравненным к инвалидам Великой Отечественной войны;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инвалидам 1 и 2 групп;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инвалидам 3 группы;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детям-инвалидам до 16 лет.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2. Содержание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является организация слухопротезной помощи слабослышащим с целью их медико-социальной реабилитации: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обследование обратившихся, определение степени тугоухости и показание к слухопротезированию;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подбор, выдача современных слуховых аппаратов;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лиц, получивших слуховые аппараты, правилам пользования слуховыми аппаратами;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занятий по адаптации к слуховым аппаратам, улучшению слухового восприятия;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наблюдение за состоянием слуха лиц, пользующихся слуховыми аппаратами;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техническое обслуживание слуховых аппаратов, включая их ремонт, обеспечение комплектующими деталями и источниками питания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внедрение в практику передового опыта по оказанию слухопротезной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 расчета: за оказанные услуги.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Размещение государственного заказа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как администратор программы проводит конкурс на размещение данного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для участия в конкурсе обязана предоставить заявку, включающую следующую информацию: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квалификационные возможности конкурсанта;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и качественные характеристики, объем выполняемых услуг, сопутствующие услуги, подлежащие выполнению, сроки выполнения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смету расходов на выполнение услуг, расчеты по каждой специфике экономической классификации по методике и формам, определяемым Министерством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проверяет представленную документацию на соответствие установленным требованиям и условиям, сметы расходов и соответствующие расчеты согласовывает с Министерством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настоящих Правил позволит Министерству эффективно использовать выделенные бюджетные ассигнования на социальную защиту пенсионеров и малообеспеченных граждан.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государственном заказе по программам и подпрограммам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Министерства труда и социальной защиты населения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Казахстан, выполняемом за счет средств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бюджета, на 1999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постановлением Правительства Республики Казахстан от 22 декабря 1998 года № 1314 "Об утверждении Инструкции по разработке типовых правил о государственном заказе, выполняемом за счет средств государственного бюджета" и направлены на обеспечение целевого использования выделенных бюджетом средств и повышение ответственности организаций, исполняющих государственный заказ, за качество оказываемых социальных услуг, и во исполнение пункта 2 постановления Правительства Республики Казахстан от 4 августа 1998 года № 739 "Об утверждении программ и подпрограмм Министерства труда и социальной защиты населения Республики Казахстан для разработки государственного бюджета на 1999 год".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(далее - Министерство) как администратор программ реализует право на размещение заказов по программам, входящим в республиканский бюджет и направленным на социальную защиту населения на основании существующей нормативно-правовой базы на конкурсной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претендующие на выполнение государственного заказа по программам, администратором которых является Министерство, обязаны представить пакет документов, предусмотренный Законом Республики Казахстан от 16 июля 1997 года № 163 (с изменениями и дополнениями, внесенными в соответствии с Законом Республики Казахстан от 9 декабря 1998 г. № 306) "О государственных закупках". Расчет стоимости государственного заказа организации представляют исходя из соответствующих нормативных правовых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основных и оборотных средств организациями, выполняющими государственный заказ производится в соответствии с Законом о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государственный заказ, представляет отчет о финансово-хозяйственной деятельности в сроки и по формам, предусмотренным для государственных предприятий. Государственным заказом, выполняемом на республиканском уровне является: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Предоставление медицинских услуг по протезированию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обеспечению протезно-ортопедическими изделиями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программе 3700 "Предоставление медицинских услуг по протезированию и обеспечению протезно-ортопедическими изделиями" осуществляется посредством предоставления медицинских услуг по протезированию и обеспечению протезно-ортопедическими изделиями в соответствии с Законом "О социальной защищенности инвалидов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Этот Закон определяет государственную политику в отношении инвалидов и в соответствии с Конституцией Республики Казахстан, создает условия для интеграции инвалидов в общество.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Содержание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программа предназначена для: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инвалидов, нуждающихся в протезно-ортопедической помощи, протезами, протезно-ортопедическими изделиями и обувью специального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протезирования при особо сложных, атипичных формах увечья;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работы по улучшению существующих протезно- ортопедических изделий;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медицинской помощи нуждающимся инвалидам в период изготовления протезов;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проведения физиотерапевтического лечения в период пребывания в медицинском стационаре.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первично получившие инвалидность, направляются на протезирование лечебными учреждениями. Предприятия открывают на протезируемого индивидуальную карту и ставят инвалида на учет. В дальнейшем инвалид обращается на предприятие в соответствии с рекомендациями предприятия или в случае повреждения протеза по мере необходимости досрочно.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 расчета: за выполненные объемы услуг.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Размещение государственного заказа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как администратор программы размещает выполнение данного заказа на конкурсной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Претенденты на исполнение данного заказа представляют на конкурс заявку, которая должна содержать следующую информацию: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квалификационные возможности исполнителя заказа;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и качественные характеристики, объем выполняемых услуг, сопутствующие услуги, подлежащие выполнению, сроки выполнения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смету расходов на выполнение услуг, а также расчеты по каждой специфике экономической классификации по методике и формам, определяемым Министерством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проверяет представленную документацию на соответствие установленным требованиям и условиям, смету расходов и соответствующие расчеты согласовывает с Министерством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заказ в связи со спецификой заказа может быть размещен после проведения тендера на нескольких предприятиях по регионам.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заключает с каждой организацией договор на объем услуг, который определяется проведенным тендером сроком не более чем на один финансовый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настоящих Правил позволит Министерству эффективно использовать выделенные бюджетные ассигнования на социальную защиту пенсионеров и малообеспеченных граждан.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государственном заказе по программам и подпрограммам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Министерства труда и социальной защиты населения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Казахстан, выполняемом за счет средств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бюджета, на 1999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постановлением Правительства Республики Казахстан от 22 декабря 1998 года № 1314 "Об утверждении Инструкции по разработке типовых правил о государственном заказе, выполняемом за счет средств государственного бюджета" и направлены на обеспечение целевого использования выделенных бюджетом средств и повышение ответственности организаций, исполняющих государственный заказ, за качество оказываемых социальных услуг, и во исполнение пункта 2 постановления Правительства Республики Казахстан от 4 августа 1998 года № 739 "Об утверждении программ и подпрограмм Министерства труда и социальной защиты населения Республики Казахстан для разработки государственного бюджета на 1999 год".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(далее - Министерство) как администратор программ реализует право на размещение заказов по программам, входящим в республиканский бюджет и направленным на социальную защиту населения на основании существующей нормативно-правовой базы на конкурсной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претендующие на выполнение государственного заказа по программам, администратором которых является Министерство, обязаны представить пакет документов, предусмотренный Законом Республики Казахстан от 16 июля 1997 года № 163 (с изменениями и дополнениями, внесенными в соответствии с Законом Республики Казахстан от 9 декабря 1998 г. № 306) "О государственных закупках".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государственного заказа организации представляют исходя из соответствующих нормативных правовых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Приобретение основных и оборотных средств организациями, выполняющими государственный заказ производится в соответствии с Законом о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Организация, осуществляющая государственный заказ, представляет отчет о финансово-хозяйственной деятельности в сроки и по формам, предусмотренным для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Государственным заказом, выполняемом на республиканском уровне является: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Приобретение средств сурдотифлотехники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для общественных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Программа 3900 "Приобретение средств сурдотифлотехники для общественных организаций". За счет средств программы обеспечивается оказание помощи инвалидам по слуху и зрению, адаптации для их участия в трудовой и общественной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2. Содержание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счет средств программы обеспечивается приобретение: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печатных изданий со специальным шрифтом;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звукоусиливающая аппаратура и сигнализаторы;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компенсаторные технические средства (слуховые аппараты, протезы глаз, трости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Принцип расчета: за выполненные объемы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3. Размещение государственного заказа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как администратор программы после проведения конкурса заключает договор с исполнителем государственного заказа. Срок действия договора до 31 декабря.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Конкурсант должен предоставить конкурсную заявку, включающую следующую информацию: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квалификационные возможности претендента на исполнение данного заказа;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и качественные характеристики, объем выполняемых услуг, сопутствующие услуги, подлежащие выполнению, сроки выполнения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смету расходов на выполнение услуг, а также расчеты по каждой специфике экономической классификации по методике и формам, определяемым Министерством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проверяет представленную документацию на соответствие установленным требованиям и условиям, смету расходов и соответствующие расчеты согласовывает с Министерством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настоящих Правил позволит Министерству эффективно использовать выделенные бюджетные ассигнования на социальную защиту пенсионеров и малообеспеченных граждан.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государственном заказе по программам и подпрограммам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Министерства труда и социальной защиты населения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Казахстан, выполняемом за счет средств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бюджета, на 1999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постановлением Правительства Республики Казахстан от 22 декабря 1998 года № 1314 "Об утверждении Инструкции по разработке типовых правил о государственном заказе, выполняемом за счет средств государственного бюджета" и направлены на обеспечение целевого использования выделенных бюджетом средств и повышение ответственности организаций, исполняющих государственный заказ, за качество оказываемых социальных услуг, и во исполнение пункта 2 постановления Правительства Республики Казахстан от 4 августа 1998 года № 739 "Об утверждении программ и подпрограмм Министерства труда и социальной защиты населения Республики Казахстан для разработки государственного бюджета на 1999 год".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(далее - Министерство) как администратор программ реализует право на размещение заказов по программам, входящим в республиканский бюджет и направленным на социальную защиту населения на основании существующей нормативно-правовой базы на конкурсной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претендующие на выполнение государственного заказа по программам, администратором которых является Министерство, обязаны представить пакет документов, предусмотренный Законом Республики Казахстан от 16 июля 1997 года № 163 (с изменениями и дополнениями, внесенными в соответствии с Законом Республики Казахстан от 9 декабря 1998 г. № 306) "О государственных закупках".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государственного заказа организации представляют исходя из соответствующих нормативных правовых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основных и оборотных средств организациями, выполняющими государственный заказ производится в соответствии с Законом о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государственный заказ, представляет отчет о финансово-хозяйственной деятельности в сроки и по формам, предусмотренным для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заказом, выполняемом на республиканском уровне является: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Создание и поддержание информационной базы занятости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4031 "Создание информационной базы занятости" предназначена для создания, развития и поддержания информационной базы занятости.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для создания программы - Закон Республики Казахстан от 30 декабря 1998 года № 341-I РК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Z980341_ </w:t>
      </w:r>
      <w:r>
        <w:rPr>
          <w:rFonts w:ascii="Times New Roman"/>
          <w:b w:val="false"/>
          <w:i w:val="false"/>
          <w:color w:val="000000"/>
          <w:sz w:val="28"/>
        </w:rPr>
        <w:t>
 "О занятости населения".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Содержание программы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40, подпрограмма 31 "Создание информационной базы занятости" включает в состав следующие виды информационных услуг: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Сбор, обработка и предоставление информации по электронной почте и в среде INТЕRNЕТ по направлениям: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поддержка рабочих мест;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численность, состав обратившихся и зарегистрированных безработных в службе занятости;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рынке труда и социальной поддержке безработных в службе занятости;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оплачиваемым общественным работам, обучению и переподготовке, а также нормативно-правовые акты по вопросам занятости.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и ведение общереспубликанской базы по вопросам занятости: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программного, информационного, организационно- технологического обеспечения систем, разрабатываемых для выполнения государственного заказа;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аналитическая обработка информации с предоставлением результатов заказчикам;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проработка вопросов по созданию новых систем, эксплуатируемых в службах занятости;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обучения работников служб занятости эффективному использованию программных технических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поставке в уполномоченные органы по вопросам занятости компьютерной техники и телекоммуникационного оборудования;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общей стратегии развития информационного обеспечения службы занятости.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 расчета: за выполненные объемы работ по оказанию услуг в рамках данной программы.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Размещение государственного заказа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как администратор программ размещает данный заказ после проведения тендера. Претендент на выполнение государственного заказа по данной программе представляет заявку на участие в конкурсе, содержащую следующую информацию: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квалификационные возможности исполнителя заказа;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и качественные характеристики, объем выполняемых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смету расходов на выполнение услуг, а также расчеты по каждой специфике экономической классификации по методике и формам, определяемым Министерством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проверяет представленную документацию на соответствие установленным требованиям и условиям, смету расходов и соответствующие расчеты согласовывает с Министерством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как администратор программы заключает договор с исполнителем государственного заказа, указывая в нем объем работы, перечисленный в пункте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настоящих Правил позволит Министерству эффективно использовать выделенные бюджетные ассигнования на социальную защиту пенсионеров и малообеспеченных граждан.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государственном заказе по программам и подпрограммам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Министерства труда и социальной защиты населения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Казахстан, выполняемом за счет средств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бюджета, на 1999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постановлением Правительства Республики Казахстан от 22 декабря 1998 года № 1314 "Об утверждении Инструкции по разработке типовых правил о государственном заказе, выполняемом за счет средств государственного бюджета" и направлены на обеспечение целевого использования выделенных бюджетом средств и повышение ответственности организаций, исполняющих государственный заказ, за качество оказываемых социальных услуг, и во исполнение пункта 2 постановления Правительства Республики Казахстан от 4 августа 1998 года № 739 "Об утверждении программ и подпрограмм Министерства труда и социальной защиты населения Республики Казахстан для разработки государственного бюджета на 1999 год".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(далее - Министерство) как администратор программ реализует право на размещение заказов по программам, входящим в республиканский бюджет и направленным на социальную защиту населения на основании существующей нормативно-правовой базы на конкурсной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претендующие на выполнение государственного заказа по программам, администратором которых является Министерство, обязаны представить пакет документов, предусмотренный Законом Республики Казахстан от 16 июля 1997 года № 163 (с изменениями и дополнениями, внесенными в соответствии с Законом Республики Казахстан от 9 декабря 1998 г. № 306) "О государственных закупках".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государственного заказа организации представляют исходя из соответствующих нормативных правовых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основных и оборотных средств организациями, выполняющими государственный заказ производится в соответствии с Законом о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государственный заказ, представляет отчет о финансово-хозяйственной деятельности в сроки и по формам, предусмотренным для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заказом, выполняемом на республиканском уровне является: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Оплата услуг Государственного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 выплате пенсий и пособий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4100 "Оплата услуг Государственного центра по выплате пенсий и пособий" предназначена для расчета за оказываемые услуги Государственным центром по выплате пенсий и пособий, по обеспечению учета пенсионных взносов в накопительные пенсионные фонды, формированию и поддержанию соответствующих централизованных баз данных и функционированию эффективной системы выплаты пенсий и пособий. Выполнение государственного заказа по программе 4100 "Оплата услуг Государственного центра по выплате пенсий и пособий" на 1999 год Министерством как администратором программы поручено Государственному центру по выплате пенсий и пособий.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2. Содержание программы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Государственный центр по выплате пенсий и пособий производит выплату солидарных пенсий и всех видов государственных социальных пособий, прием документов для назначения пенсий и пособий, а также готовит проекты решений областных представительств Министерства по назначению пенсий и пособий. Производит оформление документов по пенсиям и пособиям, выезжающим за пределы государства пенсионерам и получателям общих государственных пособий, а также переоформление документов при внутренней миграции вышеуказанной категории получателей, перечисляет 10% взносы в накопительные пенсионные фонды, создает и ведет базу данных по получателям пенсий, пособий и плательщикам обязательных пенсионных взносов и другие работы, связанные с выше названными функциями. Присваивает социальные индивидуальные коды вкладчикам накопительных пенсионных фондов. Работники Государственного центра по выплате пенсий и пособий осуществляют проверки правильности назначений и выплат пенсий и пособий на местах.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3. Размещение государственного заказа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центр по выплате пенсий и пособий представляет Министерству как администратору программы заявку, включающую следующую информацию: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право заниматься этим видом деятельности и право на проведение денежных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и качественные характеристики, объем выполняемых услуг, сроки выполнения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смету расходов на выполнение услуг, а также расчеты по каждой специфике экономической классификации по методике и формам, определяемым Министерством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проверяет представленную документацию на соответствие установленным требованиям и условиям, смету расходов и соответствующие расчеты согласовывает с Министерством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настоящих Правил позволит Министерству эффективно использовать выделенные бюджетные ассигнования на социальную защиту пенсионеров и малообеспеченных граждан.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государственном заказе по программам и подпрограммам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Министерства труда и социальной защиты населения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Казахстан, выполняемом за счет средств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бюджета, на 1999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постановлением Правительства Республики Казахстан от 22 декабря 1998 года № 1314 "Об утверждении Инструкции по разработке типовых правил о государственном заказе, выполняемом за счет средств государственного бюджета" и направлены на обеспечение целевого использования выделенных бюджетом средств и повышение ответственности организаций, исполняющих государственный заказ, за качество оказываемых социальных услуг, и во исполнение пункта 2 постановления Правительства Республики Казахстан от 4 августа 1998 года № 739 "Об утверждении программ и подпрограмм Министерства труда и социальной защиты населения Республики Казахстан для разработки государственного бюджета на 1999 год".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(далее - Министерство) как администратор программ реализует право на размещение заказов по программам, входящим в республиканский бюджет и направленным на социальную защиту населения на основании существующей нормативно-правовой базы на конкурсной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претендующие на выполнение государственного заказа по программам, администратором которых является Министерство, обязаны представить пакет документов, предусмотренный Законом Республики Казахстан от 16 июля 1997 года № 163 (с изменениями и дополнениями, внесенными в соответствии с Законом Республики Казахстан от 9 декабря 1998 г. № 306) "О государственных закупках".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государственного заказа организации представляют исходя из соответствующих нормативных правовых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основных и оборотных средств организациями, выполняющими государственный заказ производится в соответствии с Законом о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государственный заказ, представляет отчет о финансово-хозяйственной деятельности в сроки и по формам, предусмотренным для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заказом, выполняемом на республиканском уровне является: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Социальная адаптация ветеранов войны и труда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3800 "Социальная адаптация ветеранов войны и труда" предназначена для проведения мероприятий по социальной адаптации ветеранов войны и труда и разработана на основании Указа Президента РК, имеющего силу Закона, "О льготах и социальной защите участников, инвалидов Великой Отечественной войны и лиц, приравненных к ним". Проведение лекций, аудиторных выступлений, тематических вечеров, организовывать теле-, радиопередачи, беседы и т.п. в количестве 23316 академических часов.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Содержание программы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программы обеспечивается проведение мероприятий, направленных на реализацию Послания Президента страны народу Казахстана "Казахстан 2030" среди ветеранов войны и труда путем проведения лекций и т.д.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Размещение государственного заказа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по программе 3800 "Социальная адаптация ветеранов войны и труда" будет производиться после проведения конкурса.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на выполнение государственного заказа по данной программе обязан подать заявку и приложить следующую информацию: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квалификационные возможности;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качественные характеристики, дающие возможность выполнять данный заказ, сроки выполнения заказа;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проверяет представленную документацию на соответствие установленным требованиям и условиям, смету расходов и соответствующие расчеты согласовывает с Министерством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настоящих Правил позволит Министерству эффективно использовать выделенные бюджетные ассигнования на социальную защиту пенсионеров и малообеспеченных граждан.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