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3a46" w14:textId="f123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организации и проведения проверок государственных учреждений по соблюдению им положений нормативных правовых актов по государственным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государственным закупкам от 17 июня 1999 года N 46. Зарегистрирован в Министерстве юстиции Республики Казахстан 13.07.1999 г. за N 834.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Приказ Агентства Республики Казахстан по государственным закупкам от 17 июня 1999 года N 46 "О внесении изменений в Инструкцию о порядке организации и проведения проверок государственных учреждений по соблюдению им положений нормативных правовых актов по государственным закупкам" (зарегистрирован в Реестре государственной регистрации нормативных правовых актов за N 834).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Закона Республики Казахстан "О государственных закупках"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, Указа Президента Республики Казахстан "Об образовании Агентства Республики Казахстан по государственным закупкам", Положения об Агентстве Республики Казахстан по государственным закупкам и в целях совершенствования нормативной правовой базы по государственным закупкам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о порядке организации и проведения проверок государственных учреждений по соблюдению ими положений нормативных правовых актов по государственным закупкам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V990742_ </w:t>
      </w:r>
      <w:r>
        <w:rPr>
          <w:rFonts w:ascii="Times New Roman"/>
          <w:b w:val="false"/>
          <w:i w:val="false"/>
          <w:color w:val="000000"/>
          <w:sz w:val="28"/>
        </w:rPr>
        <w:t>
 , утвержденной приказом от 15 апреля 1999 года № 36, зарегистрированной в Министерстве юстиции Республики Казахстан от 26 апреля 1999 года № 742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шестом пункта 4 слова ", а также исполнение этих договоров"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пункта 15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и контроля государственных закупок (Бакашев Е.К.) в установленном порядке направить настоящий Приказ в Министерство юстиции Республики Казахстан на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Председателя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