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d26b" w14:textId="d76d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15 января 1999 года № 3 ~V990667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юстиции Республики Казахстан от 30 июня 1999 года № 52 Зарегистрирован в Министерстве юстиции Республики Казахстан 5.07.1999г. за № 829. Утратил силу приказом Министра юстиции Республики Казахстан от 2 апреля 2010 года № 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02.04.2010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15 июня 1999 года № 771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регистрационной службы Министерства юстиции Республики Казахстан"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юстиции Республики Казахстан от 15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1999 года № 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V990667_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"Вопросы государственной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юридических лиц"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тексте указанного приказа слова "Агентством по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недвижимости и юридических лиц", "Агентство по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недвижимости и юридических лиц" и "Агентстве по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недвижимости и юридических лиц" заменить соответственно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"Комитетом регистрационной службы", "Комитет регистрационной службы"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"Комитете регистрационной службы";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приложение 1 к указанному приказу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          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приказу Министра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15 января 1999 г.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Наименование регистрирующего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 государственной регистрации юридического 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государственной регистрации представляется______________________,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образуемое 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 основании решения (протокол собрания)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юридического лица и утверждении его устава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Созданию данного юридического лица предшествует реорганизация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(преобразование, слияние, выделение, разделение), в которой участвуют: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наименования юридических лиц и их регистрационные номера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юридического лица: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Ф. И. 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Предмет деятельности (нужное подчеркнуть): инвестиционная, банковская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(отдельные банковские операции), страховая, биржевая, профессиональная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на рынке ценных бумаг, прочие: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собственности: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уставного капитала:______________________________________________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 в составе участников иностранных инвесторов: ____     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да     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деятельности на основании Типового устава: ____    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да     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малого предпринимательства:    ____      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да      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полный почтовый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Печать юридического лица (при преобразовании, слиянии и разделении)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уничтожения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сдана в органы внутренних дел, сдается регистрирующему органу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Для юридических лиц, выпускающих средства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Учредитель (учредители):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наименование юридического лица 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номер, фамилия и имя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Название, язык (языки), место нахождения средства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Предполагаемая аудитория:__________________________________________________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Программные цели и задачи:_________________________________________________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Предполагаемая периодичность выпуска, максимальный объем средства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 и источники финансирования: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и подпись заявителя                            "__" _______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Для ТОО и ТДО, осуществляющих свою деятельность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Типового устава, в заявлении указываются перечень участников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указанием их наименования, места нахождения, банковских реквизитов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(участников - юридических лиц) или имени, места жительства и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документа, удостоверяющего личность (участников - физических лиц).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данном случае заявление подписывается всеми учредителями и подлежит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нотариальному удостоверению.                                    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приложение 3 к указанному приказу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                                                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приказу Министра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15 января 1999 г.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Наименование регистрирующего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Заявление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государственной перерегистрации юридического лица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(об учетной перерегистрации филиала и представительства)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перерегистрации представляется_______________________________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наименование и регистрационный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номер юридического лица (филиала, 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(протокол собрания) о внесении изменений в учредительные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(филиала, представительства)____________________________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кем и когда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 перерегистрации (нужное подчеркнуть): изменение наименования;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изменение состава участников хозяйственного товарищества и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общества; уменьшение размера уставного 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хозяйственного товарищества и акционерного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перерегистрации возникло в результате реорганизации:___ 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да  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реорганизации (присоединение, выделение) участвуют:______________________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юридических лиц и их регистрационные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(должностное лицо) юридического лица:_________________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Предмет деятельности (нужное подчеркнуть): инвестиционная, банковская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(отдельные банковские операции), страховая, биржевая, профессиональная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на рынке ценных бумаг, прочие: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собственности: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уставного капитала: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 иностранных инвесторов: ____     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да     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деятельности на основании Типового устава: ___     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да      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является субъектом малого предпринимательства:____  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да   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полный почтовый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юридического лица (присоединяемого, при изменении наименовании)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уничтожения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сдана в органы внутренних дел, сдается регистрирующему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и подпись заявителя                    "____"_________1999 г.".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Настоящий приказ вступает в силу со дня государственной регистрации в качестве нормативного правового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 юстиции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