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50bc" w14:textId="c355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по бухгалтерскому учету в организациях, содержащихся за счет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Комитета казначейства Министерства финансов от 25 мая 1999 года № 238. Зарегистрирован в Министерстве юстиции Республики Казахстан 26.06.1999г. № 825. Утратил силу приказом Министра финансов Республики Казахстан от 4 августа 2010 года № 395</w:t>
      </w:r>
    </w:p>
    <w:p>
      <w:pPr>
        <w:spacing w:after="0"/>
        <w:ind w:left="0"/>
        <w:jc w:val="both"/>
      </w:pPr>
      <w:bookmarkStart w:name="z0" w:id="0"/>
      <w:r>
        <w:rPr>
          <w:rFonts w:ascii="Times New Roman"/>
          <w:b w:val="false"/>
          <w:i w:val="false"/>
          <w:color w:val="ff0000"/>
          <w:sz w:val="28"/>
        </w:rPr>
        <w:t>
      Сноска. Утратил силу приказом Министра финансов РК от 04.08.2010 </w:t>
      </w:r>
      <w:r>
        <w:rPr>
          <w:rFonts w:ascii="Times New Roman"/>
          <w:b w:val="false"/>
          <w:i w:val="false"/>
          <w:color w:val="ff0000"/>
          <w:sz w:val="28"/>
        </w:rPr>
        <w:t>№ 395</w:t>
      </w:r>
      <w:r>
        <w:rPr>
          <w:rFonts w:ascii="Times New Roman"/>
          <w:b w:val="false"/>
          <w:i w:val="false"/>
          <w:color w:val="ff0000"/>
          <w:sz w:val="28"/>
        </w:rPr>
        <w:t> (вводится в действие с 01.01.2013).</w:t>
      </w:r>
    </w:p>
    <w:bookmarkEnd w:id="0"/>
    <w:bookmarkStart w:name="z1" w:id="1"/>
    <w:p>
      <w:pPr>
        <w:spacing w:after="0"/>
        <w:ind w:left="0"/>
        <w:jc w:val="both"/>
      </w:pPr>
      <w:r>
        <w:rPr>
          <w:rFonts w:ascii="Times New Roman"/>
          <w:b w:val="false"/>
          <w:i w:val="false"/>
          <w:color w:val="000000"/>
          <w:sz w:val="28"/>
        </w:rPr>
        <w:t xml:space="preserve">      Приказываю: </w:t>
      </w:r>
      <w:r>
        <w:br/>
      </w:r>
      <w:r>
        <w:rPr>
          <w:rFonts w:ascii="Times New Roman"/>
          <w:b w:val="false"/>
          <w:i w:val="false"/>
          <w:color w:val="000000"/>
          <w:sz w:val="28"/>
        </w:rPr>
        <w:t>
      1. Утвердить прилагаемые изменения и дополнения в Инструкцию по бухгалтерскому учету в организациях, содержащихся за счет республиканского и местных бюджетов </w:t>
      </w:r>
      <w:r>
        <w:rPr>
          <w:rFonts w:ascii="Times New Roman"/>
          <w:b w:val="false"/>
          <w:i w:val="false"/>
          <w:color w:val="000000"/>
          <w:sz w:val="28"/>
        </w:rPr>
        <w:t xml:space="preserve">V980489_ </w:t>
      </w:r>
      <w:r>
        <w:rPr>
          <w:rFonts w:ascii="Times New Roman"/>
          <w:b w:val="false"/>
          <w:i w:val="false"/>
          <w:color w:val="000000"/>
          <w:sz w:val="28"/>
        </w:rPr>
        <w:t xml:space="preserve">, утвержденную приказом Департамента казначейства Министерства финансов Республики Казахстан от 27 января 1998 года № 30. </w:t>
      </w:r>
      <w:r>
        <w:br/>
      </w:r>
      <w:r>
        <w:rPr>
          <w:rFonts w:ascii="Times New Roman"/>
          <w:b w:val="false"/>
          <w:i w:val="false"/>
          <w:color w:val="000000"/>
          <w:sz w:val="28"/>
        </w:rPr>
        <w:t xml:space="preserve">
      2. Настоящий приказ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Изменения и дополнения в Инструкцию по </w:t>
      </w:r>
      <w:r>
        <w:br/>
      </w:r>
      <w:r>
        <w:rPr>
          <w:rFonts w:ascii="Times New Roman"/>
          <w:b w:val="false"/>
          <w:i w:val="false"/>
          <w:color w:val="000000"/>
          <w:sz w:val="28"/>
        </w:rPr>
        <w:t xml:space="preserve">
           бухгалтерскому учету в организациях, содержащихся за счет </w:t>
      </w:r>
      <w:r>
        <w:br/>
      </w:r>
      <w:r>
        <w:rPr>
          <w:rFonts w:ascii="Times New Roman"/>
          <w:b w:val="false"/>
          <w:i w:val="false"/>
          <w:color w:val="000000"/>
          <w:sz w:val="28"/>
        </w:rPr>
        <w:t xml:space="preserve">
                    республиканского и местных бюджетов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Внести в Инструкцию по бухгалтерскому учету в организациях, содержащихся за счет республиканского и местных бюджетов </w:t>
      </w:r>
      <w:r>
        <w:rPr>
          <w:rFonts w:ascii="Times New Roman"/>
          <w:b w:val="false"/>
          <w:i w:val="false"/>
          <w:color w:val="000000"/>
          <w:sz w:val="28"/>
        </w:rPr>
        <w:t xml:space="preserve">V980489_ </w:t>
      </w:r>
      <w:r>
        <w:rPr>
          <w:rFonts w:ascii="Times New Roman"/>
          <w:b w:val="false"/>
          <w:i w:val="false"/>
          <w:color w:val="000000"/>
          <w:sz w:val="28"/>
        </w:rPr>
        <w:t xml:space="preserve">, утвержденную приказом Департамента казначейства Министерства финансов Республики Казахстан от 27 января 1998 года № 30, следующие изменения и дополнения. </w:t>
      </w:r>
      <w:r>
        <w:br/>
      </w:r>
      <w:r>
        <w:rPr>
          <w:rFonts w:ascii="Times New Roman"/>
          <w:b w:val="false"/>
          <w:i w:val="false"/>
          <w:color w:val="000000"/>
          <w:sz w:val="28"/>
        </w:rPr>
        <w:t xml:space="preserve">
      1. В названии инструкции слова "организациях, содержащихся за счет республиканского и местных бюджетов" заменить словами "государственных учреждениях". </w:t>
      </w:r>
      <w:r>
        <w:br/>
      </w:r>
      <w:r>
        <w:rPr>
          <w:rFonts w:ascii="Times New Roman"/>
          <w:b w:val="false"/>
          <w:i w:val="false"/>
          <w:color w:val="000000"/>
          <w:sz w:val="28"/>
        </w:rPr>
        <w:t xml:space="preserve">
      2. Пункт 1 изложить в следующей редакции: "Государственные учреждения, содержащиеся за счет республиканского и местных бюджетов, а также централизованные бухгалтерии при отдельных государственных учреждениях осуществляют учет исполнения смет расходов по бюджету и смет доходов и расходов по средствам, получаемым от реализации платных услуг, денежных сумм, поступивших на счета государственных учреждений для спонсорской и благотворительной помощи, депозитные счета в соответствии с настоящей Инструкцией.". </w:t>
      </w:r>
      <w:r>
        <w:br/>
      </w:r>
      <w:r>
        <w:rPr>
          <w:rFonts w:ascii="Times New Roman"/>
          <w:b w:val="false"/>
          <w:i w:val="false"/>
          <w:color w:val="000000"/>
          <w:sz w:val="28"/>
        </w:rPr>
        <w:t xml:space="preserve">
      3. В пункте 2 слова "и внебюджетным средствам" заменить словами ", смет доходов и расходов по средствам, получаемым от реализации платных услуг, денежных сумм, поступивших на счета государственных учреждений для спонсорской и благотворительной помощи, депозитные счета". </w:t>
      </w:r>
      <w:r>
        <w:br/>
      </w:r>
      <w:r>
        <w:rPr>
          <w:rFonts w:ascii="Times New Roman"/>
          <w:b w:val="false"/>
          <w:i w:val="false"/>
          <w:color w:val="000000"/>
          <w:sz w:val="28"/>
        </w:rPr>
        <w:t xml:space="preserve">
      4. В пункте 3 слова "Министерства, государственные комитеты и иные центральные и местные представительные и исполнительные органы Республики Казахстан" заменить словами "Администраторы бюджетных программ", слова "бюджетных организациях" заменить словами "государственных учреждениях". </w:t>
      </w:r>
      <w:r>
        <w:br/>
      </w:r>
      <w:r>
        <w:rPr>
          <w:rFonts w:ascii="Times New Roman"/>
          <w:b w:val="false"/>
          <w:i w:val="false"/>
          <w:color w:val="000000"/>
          <w:sz w:val="28"/>
        </w:rPr>
        <w:t xml:space="preserve">
      5. Далее по всему тексту инструкции и в приложениях к ней слова "бюджетные организации", "организации" заменить словами "государственные учреждения" соответственно падежу и числу заменяемых слов, исключение составляет название мемориального ордера № 6 "Накопительная ведомость по расчетам с разными организациями и в порядке авансовых платежей" ф.408. </w:t>
      </w:r>
      <w:r>
        <w:br/>
      </w:r>
      <w:r>
        <w:rPr>
          <w:rFonts w:ascii="Times New Roman"/>
          <w:b w:val="false"/>
          <w:i w:val="false"/>
          <w:color w:val="000000"/>
          <w:sz w:val="28"/>
        </w:rPr>
        <w:t xml:space="preserve">
      6. По всему тексту инструкции слова "министерства (ведомства)" заменить словами "администраторы республиканских бюджетных программ" соответственно падежу и числу заменяемых слов. </w:t>
      </w:r>
      <w:r>
        <w:br/>
      </w:r>
      <w:r>
        <w:rPr>
          <w:rFonts w:ascii="Times New Roman"/>
          <w:b w:val="false"/>
          <w:i w:val="false"/>
          <w:color w:val="000000"/>
          <w:sz w:val="28"/>
        </w:rPr>
        <w:t xml:space="preserve">
      7. Абзац пятый пункта 10 изложить в следующей редакции: </w:t>
      </w:r>
      <w:r>
        <w:br/>
      </w:r>
      <w:r>
        <w:rPr>
          <w:rFonts w:ascii="Times New Roman"/>
          <w:b w:val="false"/>
          <w:i w:val="false"/>
          <w:color w:val="000000"/>
          <w:sz w:val="28"/>
        </w:rPr>
        <w:t xml:space="preserve">
      "учет доходов и расходов по сметам средств, получаемых от реализации платных услуг и учет операций по средствам, полученным в виде спонсорской и благотворительной помощи, депозитных сумм". </w:t>
      </w:r>
      <w:r>
        <w:br/>
      </w:r>
      <w:r>
        <w:rPr>
          <w:rFonts w:ascii="Times New Roman"/>
          <w:b w:val="false"/>
          <w:i w:val="false"/>
          <w:color w:val="000000"/>
          <w:sz w:val="28"/>
        </w:rPr>
        <w:t xml:space="preserve">
      8. В пункте 20: </w:t>
      </w:r>
      <w:r>
        <w:br/>
      </w:r>
      <w:r>
        <w:rPr>
          <w:rFonts w:ascii="Times New Roman"/>
          <w:b w:val="false"/>
          <w:i w:val="false"/>
          <w:color w:val="000000"/>
          <w:sz w:val="28"/>
        </w:rPr>
        <w:t xml:space="preserve">
      1) в названии мемориального ордера № 3 слово "внебюджетных" заменить словами "специальных и валютных"; </w:t>
      </w:r>
      <w:r>
        <w:br/>
      </w:r>
      <w:r>
        <w:rPr>
          <w:rFonts w:ascii="Times New Roman"/>
          <w:b w:val="false"/>
          <w:i w:val="false"/>
          <w:color w:val="000000"/>
          <w:sz w:val="28"/>
        </w:rPr>
        <w:t xml:space="preserve">
      2) в названии мемориального ордера № 7 слово "плановых" заменить словом "авансовых"; </w:t>
      </w:r>
      <w:r>
        <w:br/>
      </w:r>
      <w:r>
        <w:rPr>
          <w:rFonts w:ascii="Times New Roman"/>
          <w:b w:val="false"/>
          <w:i w:val="false"/>
          <w:color w:val="000000"/>
          <w:sz w:val="28"/>
        </w:rPr>
        <w:t xml:space="preserve">
      3) в названии мемориального ордера № 14 слова "по специальным средствам" заменить словами "от реализации платных услуг". </w:t>
      </w:r>
      <w:r>
        <w:br/>
      </w:r>
      <w:r>
        <w:rPr>
          <w:rFonts w:ascii="Times New Roman"/>
          <w:b w:val="false"/>
          <w:i w:val="false"/>
          <w:color w:val="000000"/>
          <w:sz w:val="28"/>
        </w:rPr>
        <w:t xml:space="preserve">
      9. Первую часть пункта 31 изложить в следующей редакции: </w:t>
      </w:r>
      <w:r>
        <w:br/>
      </w:r>
      <w:r>
        <w:rPr>
          <w:rFonts w:ascii="Times New Roman"/>
          <w:b w:val="false"/>
          <w:i w:val="false"/>
          <w:color w:val="000000"/>
          <w:sz w:val="28"/>
        </w:rPr>
        <w:t xml:space="preserve">
      "Администраторы бюджетных программ обязаны: </w:t>
      </w:r>
      <w:r>
        <w:br/>
      </w:r>
      <w:r>
        <w:rPr>
          <w:rFonts w:ascii="Times New Roman"/>
          <w:b w:val="false"/>
          <w:i w:val="false"/>
          <w:color w:val="000000"/>
          <w:sz w:val="28"/>
        </w:rPr>
        <w:t xml:space="preserve">
      составлять и представлять бухгалтерскую годовую, квартальную отчетность в сроки и порядке, установленные Министерством финансов Республики Казахстан; </w:t>
      </w:r>
      <w:r>
        <w:br/>
      </w:r>
      <w:r>
        <w:rPr>
          <w:rFonts w:ascii="Times New Roman"/>
          <w:b w:val="false"/>
          <w:i w:val="false"/>
          <w:color w:val="000000"/>
          <w:sz w:val="28"/>
        </w:rPr>
        <w:t xml:space="preserve">
      осуществлять методологию ведения бухгалтерского учета и составления отчетности в государственных учреждениях своей системы при соблюдении общих методологических принципов; </w:t>
      </w:r>
      <w:r>
        <w:br/>
      </w:r>
      <w:r>
        <w:rPr>
          <w:rFonts w:ascii="Times New Roman"/>
          <w:b w:val="false"/>
          <w:i w:val="false"/>
          <w:color w:val="000000"/>
          <w:sz w:val="28"/>
        </w:rPr>
        <w:t xml:space="preserve">
      обеспечивать систематический контроль за обеспечением учетной системы финансово-бухгалтерскими службами нижестоящих органов, выполнением возложенных на них функций; </w:t>
      </w:r>
      <w:r>
        <w:br/>
      </w:r>
      <w:r>
        <w:rPr>
          <w:rFonts w:ascii="Times New Roman"/>
          <w:b w:val="false"/>
          <w:i w:val="false"/>
          <w:color w:val="000000"/>
          <w:sz w:val="28"/>
        </w:rPr>
        <w:t xml:space="preserve">
      проводить работу по повышению квалификации специалистов финансово- бухгалтерских служб нижестоящих органов.". </w:t>
      </w:r>
      <w:r>
        <w:br/>
      </w:r>
      <w:r>
        <w:rPr>
          <w:rFonts w:ascii="Times New Roman"/>
          <w:b w:val="false"/>
          <w:i w:val="false"/>
          <w:color w:val="000000"/>
          <w:sz w:val="28"/>
        </w:rPr>
        <w:t xml:space="preserve">
      10. В пункте 32 в Плане счетов бухгалтерского учета исполнения сметы расходов для бюджетных организаций": </w:t>
      </w:r>
      <w:r>
        <w:br/>
      </w:r>
      <w:r>
        <w:rPr>
          <w:rFonts w:ascii="Times New Roman"/>
          <w:b w:val="false"/>
          <w:i w:val="false"/>
          <w:color w:val="000000"/>
          <w:sz w:val="28"/>
        </w:rPr>
        <w:t xml:space="preserve">
      1) в наименовании графы 3 плана счетов слово "счета" заменить словом "субсчета"; </w:t>
      </w:r>
      <w:r>
        <w:br/>
      </w:r>
      <w:r>
        <w:rPr>
          <w:rFonts w:ascii="Times New Roman"/>
          <w:b w:val="false"/>
          <w:i w:val="false"/>
          <w:color w:val="000000"/>
          <w:sz w:val="28"/>
        </w:rPr>
        <w:t xml:space="preserve">
      2) исключить следующие субсчета: </w:t>
      </w:r>
      <w:r>
        <w:br/>
      </w:r>
      <w:r>
        <w:rPr>
          <w:rFonts w:ascii="Times New Roman"/>
          <w:b w:val="false"/>
          <w:i w:val="false"/>
          <w:color w:val="000000"/>
          <w:sz w:val="28"/>
        </w:rPr>
        <w:t xml:space="preserve">
      в разделе II. Материальные запасы: </w:t>
      </w:r>
      <w:r>
        <w:br/>
      </w:r>
      <w:r>
        <w:rPr>
          <w:rFonts w:ascii="Times New Roman"/>
          <w:b w:val="false"/>
          <w:i w:val="false"/>
          <w:color w:val="000000"/>
          <w:sz w:val="28"/>
        </w:rPr>
        <w:t xml:space="preserve">
      по счету 04 "Оборудование, строительные материалы и материалы для научных исследований" субсчет 044 "Спецоборудование для хоздоговорных научно-исследовательских работ"; </w:t>
      </w:r>
      <w:r>
        <w:br/>
      </w:r>
      <w:r>
        <w:rPr>
          <w:rFonts w:ascii="Times New Roman"/>
          <w:b w:val="false"/>
          <w:i w:val="false"/>
          <w:color w:val="000000"/>
          <w:sz w:val="28"/>
        </w:rPr>
        <w:t xml:space="preserve">
      в разделе IY. Затраты на производство и другие цели: </w:t>
      </w:r>
      <w:r>
        <w:br/>
      </w:r>
      <w:r>
        <w:rPr>
          <w:rFonts w:ascii="Times New Roman"/>
          <w:b w:val="false"/>
          <w:i w:val="false"/>
          <w:color w:val="000000"/>
          <w:sz w:val="28"/>
        </w:rPr>
        <w:t xml:space="preserve">
      по счету 08 "Затраты на производство и другие цели" субсчет 082 "Затраты на научно-исследовательские работы по договорам"; </w:t>
      </w:r>
      <w:r>
        <w:br/>
      </w:r>
      <w:r>
        <w:rPr>
          <w:rFonts w:ascii="Times New Roman"/>
          <w:b w:val="false"/>
          <w:i w:val="false"/>
          <w:color w:val="000000"/>
          <w:sz w:val="28"/>
        </w:rPr>
        <w:t xml:space="preserve">
      в разделе Y. Денежные средства: </w:t>
      </w:r>
      <w:r>
        <w:br/>
      </w:r>
      <w:r>
        <w:rPr>
          <w:rFonts w:ascii="Times New Roman"/>
          <w:b w:val="false"/>
          <w:i w:val="false"/>
          <w:color w:val="000000"/>
          <w:sz w:val="28"/>
        </w:rPr>
        <w:t xml:space="preserve">
      по счету 11 "Внебюджетные, валютные счета и специальные счета по внешним займам и софинансированию" субсчет 116 "Счет на выплату пенсий и пособий за счет средств Фонда социального страхования"; </w:t>
      </w:r>
      <w:r>
        <w:br/>
      </w:r>
      <w:r>
        <w:rPr>
          <w:rFonts w:ascii="Times New Roman"/>
          <w:b w:val="false"/>
          <w:i w:val="false"/>
          <w:color w:val="000000"/>
          <w:sz w:val="28"/>
        </w:rPr>
        <w:t xml:space="preserve">
      в разделе YII. Расчеты: </w:t>
      </w:r>
      <w:r>
        <w:br/>
      </w:r>
      <w:r>
        <w:rPr>
          <w:rFonts w:ascii="Times New Roman"/>
          <w:b w:val="false"/>
          <w:i w:val="false"/>
          <w:color w:val="000000"/>
          <w:sz w:val="28"/>
        </w:rPr>
        <w:t xml:space="preserve">
      по счету 15 "Расчеты с поставщиками, подрядчиками и заказчиками за выполненные работы и оказанные услуги" субсчета 154 "Расчеты с заказчиками по научно-исследовательским работам, подлежащим оплате", 155 "Расчеты с заказчиками по авансам за научно-исследовательские работы", 156 "Расчеты с привлеченными соисполнителями для выполнения хоздоговорных работ"; </w:t>
      </w:r>
      <w:r>
        <w:br/>
      </w:r>
      <w:r>
        <w:rPr>
          <w:rFonts w:ascii="Times New Roman"/>
          <w:b w:val="false"/>
          <w:i w:val="false"/>
          <w:color w:val="000000"/>
          <w:sz w:val="28"/>
        </w:rPr>
        <w:t xml:space="preserve">
      по счету 19 "Расчеты по пенсионному и социальному обеспечению" субсчет 199 "Расчеты с Фондом занятости населения"; </w:t>
      </w:r>
      <w:r>
        <w:br/>
      </w:r>
      <w:r>
        <w:rPr>
          <w:rFonts w:ascii="Times New Roman"/>
          <w:b w:val="false"/>
          <w:i w:val="false"/>
          <w:color w:val="000000"/>
          <w:sz w:val="28"/>
        </w:rPr>
        <w:t xml:space="preserve">
      в разделе YIII. Расходы: </w:t>
      </w:r>
      <w:r>
        <w:br/>
      </w:r>
      <w:r>
        <w:rPr>
          <w:rFonts w:ascii="Times New Roman"/>
          <w:b w:val="false"/>
          <w:i w:val="false"/>
          <w:color w:val="000000"/>
          <w:sz w:val="28"/>
        </w:rPr>
        <w:t xml:space="preserve">
      по счету 20 "Расходы по бюджету" субсчет 206 "Расходы на выплату пособий за счет средств Фонда социального страхования"; </w:t>
      </w:r>
      <w:r>
        <w:br/>
      </w:r>
      <w:r>
        <w:rPr>
          <w:rFonts w:ascii="Times New Roman"/>
          <w:b w:val="false"/>
          <w:i w:val="false"/>
          <w:color w:val="000000"/>
          <w:sz w:val="28"/>
        </w:rPr>
        <w:t xml:space="preserve">
      по счету 21 "Прочие расходы" субсчет 217 "Расходы за счет средств производственной деятельности"; </w:t>
      </w:r>
      <w:r>
        <w:br/>
      </w:r>
      <w:r>
        <w:rPr>
          <w:rFonts w:ascii="Times New Roman"/>
          <w:b w:val="false"/>
          <w:i w:val="false"/>
          <w:color w:val="000000"/>
          <w:sz w:val="28"/>
        </w:rPr>
        <w:t xml:space="preserve">
      в разделе ХI. Реализация продукции: </w:t>
      </w:r>
      <w:r>
        <w:br/>
      </w:r>
      <w:r>
        <w:rPr>
          <w:rFonts w:ascii="Times New Roman"/>
          <w:b w:val="false"/>
          <w:i w:val="false"/>
          <w:color w:val="000000"/>
          <w:sz w:val="28"/>
        </w:rPr>
        <w:t xml:space="preserve">
      по счету 28 "Реализация продукции, изделий и выполненных работ" субсчет 282 "Реализация научно-исследовательских работ по договорам"; </w:t>
      </w:r>
      <w:r>
        <w:br/>
      </w:r>
      <w:r>
        <w:rPr>
          <w:rFonts w:ascii="Times New Roman"/>
          <w:b w:val="false"/>
          <w:i w:val="false"/>
          <w:color w:val="000000"/>
          <w:sz w:val="28"/>
        </w:rPr>
        <w:t xml:space="preserve">
      в разделе ХII. Доходы: </w:t>
      </w:r>
      <w:r>
        <w:br/>
      </w:r>
      <w:r>
        <w:rPr>
          <w:rFonts w:ascii="Times New Roman"/>
          <w:b w:val="false"/>
          <w:i w:val="false"/>
          <w:color w:val="000000"/>
          <w:sz w:val="28"/>
        </w:rPr>
        <w:t xml:space="preserve">
      по счету 40 "Доходы" субсчет 402 "Доходы от производственной деятельности профессионально-технических школ"; </w:t>
      </w:r>
      <w:r>
        <w:br/>
      </w:r>
      <w:r>
        <w:rPr>
          <w:rFonts w:ascii="Times New Roman"/>
          <w:b w:val="false"/>
          <w:i w:val="false"/>
          <w:color w:val="000000"/>
          <w:sz w:val="28"/>
        </w:rPr>
        <w:t xml:space="preserve">
      в разделе Забалансовые счета: </w:t>
      </w:r>
      <w:r>
        <w:br/>
      </w:r>
      <w:r>
        <w:rPr>
          <w:rFonts w:ascii="Times New Roman"/>
          <w:b w:val="false"/>
          <w:i w:val="false"/>
          <w:color w:val="000000"/>
          <w:sz w:val="28"/>
        </w:rPr>
        <w:t xml:space="preserve">
      счет 10 "Переплата пенсий и пособий вследствие неправильного применения законодательства о пенсиях и пособиях, счетных ошибок"; </w:t>
      </w:r>
      <w:r>
        <w:br/>
      </w:r>
      <w:r>
        <w:rPr>
          <w:rFonts w:ascii="Times New Roman"/>
          <w:b w:val="false"/>
          <w:i w:val="false"/>
          <w:color w:val="000000"/>
          <w:sz w:val="28"/>
        </w:rPr>
        <w:t xml:space="preserve">
      2) в разделе Х. Фонды и средства целевого назначения: </w:t>
      </w:r>
      <w:r>
        <w:br/>
      </w:r>
      <w:r>
        <w:rPr>
          <w:rFonts w:ascii="Times New Roman"/>
          <w:b w:val="false"/>
          <w:i w:val="false"/>
          <w:color w:val="000000"/>
          <w:sz w:val="28"/>
        </w:rPr>
        <w:t xml:space="preserve">
      по счету 24 "Фонды и средства целевого назначения" в названии субсчета 248 "Кредиты банка" исключить слово "банка"; </w:t>
      </w:r>
      <w:r>
        <w:br/>
      </w:r>
      <w:r>
        <w:rPr>
          <w:rFonts w:ascii="Times New Roman"/>
          <w:b w:val="false"/>
          <w:i w:val="false"/>
          <w:color w:val="000000"/>
          <w:sz w:val="28"/>
        </w:rPr>
        <w:t xml:space="preserve">
      3) ввести следующие субсчета: </w:t>
      </w:r>
      <w:r>
        <w:br/>
      </w:r>
      <w:r>
        <w:rPr>
          <w:rFonts w:ascii="Times New Roman"/>
          <w:b w:val="false"/>
          <w:i w:val="false"/>
          <w:color w:val="000000"/>
          <w:sz w:val="28"/>
        </w:rPr>
        <w:t xml:space="preserve">
      в раздел V. Денежные средства: </w:t>
      </w:r>
      <w:r>
        <w:br/>
      </w:r>
      <w:r>
        <w:rPr>
          <w:rFonts w:ascii="Times New Roman"/>
          <w:b w:val="false"/>
          <w:i w:val="false"/>
          <w:color w:val="000000"/>
          <w:sz w:val="28"/>
        </w:rPr>
        <w:t xml:space="preserve">
      по счету 09 "Открытые лимиты по бюджету" субсчета 092 "Открытые лимиты на расходы администратора республиканских бюджетных программ за счет лимитов, выделенных другому администратору республиканских бюджетных программ" и 099 "Открытые лимиты на расходы по проектам за счет внешних займов"; </w:t>
      </w:r>
      <w:r>
        <w:br/>
      </w:r>
      <w:r>
        <w:rPr>
          <w:rFonts w:ascii="Times New Roman"/>
          <w:b w:val="false"/>
          <w:i w:val="false"/>
          <w:color w:val="000000"/>
          <w:sz w:val="28"/>
        </w:rPr>
        <w:t xml:space="preserve">
      по счету 11 "Внебюджетные, валютные счета и специальные счета по внешним займам и софинансированию" субсчет 115 "Расчетный счет"; </w:t>
      </w:r>
      <w:r>
        <w:br/>
      </w:r>
      <w:r>
        <w:rPr>
          <w:rFonts w:ascii="Times New Roman"/>
          <w:b w:val="false"/>
          <w:i w:val="false"/>
          <w:color w:val="000000"/>
          <w:sz w:val="28"/>
        </w:rPr>
        <w:t xml:space="preserve">
      в раздел VI. Внутриведомственные расчеты по финансированию: </w:t>
      </w:r>
      <w:r>
        <w:br/>
      </w:r>
      <w:r>
        <w:rPr>
          <w:rFonts w:ascii="Times New Roman"/>
          <w:b w:val="false"/>
          <w:i w:val="false"/>
          <w:color w:val="000000"/>
          <w:sz w:val="28"/>
        </w:rPr>
        <w:t xml:space="preserve">
      по счету 14 "Внутриведомственные расчеты по финансированию" субсчет 141 "Расчеты по финансированию из бюджета на расходы государственного учреждения за счет лимитов, выделенных другому администратору республиканских бюджетных программ"; </w:t>
      </w:r>
      <w:r>
        <w:br/>
      </w:r>
      <w:r>
        <w:rPr>
          <w:rFonts w:ascii="Times New Roman"/>
          <w:b w:val="false"/>
          <w:i w:val="false"/>
          <w:color w:val="000000"/>
          <w:sz w:val="28"/>
        </w:rPr>
        <w:t xml:space="preserve">
      в раздел VII. Расчеты: </w:t>
      </w:r>
      <w:r>
        <w:br/>
      </w:r>
      <w:r>
        <w:rPr>
          <w:rFonts w:ascii="Times New Roman"/>
          <w:b w:val="false"/>
          <w:i w:val="false"/>
          <w:color w:val="000000"/>
          <w:sz w:val="28"/>
        </w:rPr>
        <w:t xml:space="preserve">
      по счету 17 "Расчеты с разными дебиторами и кредиторами" субсчет 175 "Расчеты по средствам, полученным на кредитование субъектов малого и среднего бизнеса"; </w:t>
      </w:r>
      <w:r>
        <w:br/>
      </w:r>
      <w:r>
        <w:rPr>
          <w:rFonts w:ascii="Times New Roman"/>
          <w:b w:val="false"/>
          <w:i w:val="false"/>
          <w:color w:val="000000"/>
          <w:sz w:val="28"/>
        </w:rPr>
        <w:t xml:space="preserve">
      по счету 19 "Расчеты по пенсионному и социальному обеспечению": </w:t>
      </w:r>
      <w:r>
        <w:br/>
      </w:r>
      <w:r>
        <w:rPr>
          <w:rFonts w:ascii="Times New Roman"/>
          <w:b w:val="false"/>
          <w:i w:val="false"/>
          <w:color w:val="000000"/>
          <w:sz w:val="28"/>
        </w:rPr>
        <w:t xml:space="preserve">
      субсчет 191 "Расчеты по выплате пенсий и государственных социальных пособий"; </w:t>
      </w:r>
      <w:r>
        <w:br/>
      </w:r>
      <w:r>
        <w:rPr>
          <w:rFonts w:ascii="Times New Roman"/>
          <w:b w:val="false"/>
          <w:i w:val="false"/>
          <w:color w:val="000000"/>
          <w:sz w:val="28"/>
        </w:rPr>
        <w:t xml:space="preserve">
      в раздел VIII. Расходы: </w:t>
      </w:r>
      <w:r>
        <w:br/>
      </w:r>
      <w:r>
        <w:rPr>
          <w:rFonts w:ascii="Times New Roman"/>
          <w:b w:val="false"/>
          <w:i w:val="false"/>
          <w:color w:val="000000"/>
          <w:sz w:val="28"/>
        </w:rPr>
        <w:t xml:space="preserve">
      по счету 20 "Расходы по бюджету" субсчет 201 "Расходы по бюджету на содержание государственного учреждения за счет лимитов, выделенных другому администратору республиканских бюджетных программ"; </w:t>
      </w:r>
      <w:r>
        <w:br/>
      </w:r>
      <w:r>
        <w:rPr>
          <w:rFonts w:ascii="Times New Roman"/>
          <w:b w:val="false"/>
          <w:i w:val="false"/>
          <w:color w:val="000000"/>
          <w:sz w:val="28"/>
        </w:rPr>
        <w:t xml:space="preserve">
      в раздел IХ. Финансирование: </w:t>
      </w:r>
      <w:r>
        <w:br/>
      </w:r>
      <w:r>
        <w:rPr>
          <w:rFonts w:ascii="Times New Roman"/>
          <w:b w:val="false"/>
          <w:i w:val="false"/>
          <w:color w:val="000000"/>
          <w:sz w:val="28"/>
        </w:rPr>
        <w:t xml:space="preserve">
      по счету 23 "Финансирование" субсчет 233 "Финансирование из бюджета на расходы администратора республиканских бюджетных программ за счет лимитов, выделенных другому администратору республиканских бюджетных программ"; </w:t>
      </w:r>
      <w:r>
        <w:br/>
      </w:r>
      <w:r>
        <w:rPr>
          <w:rFonts w:ascii="Times New Roman"/>
          <w:b w:val="false"/>
          <w:i w:val="false"/>
          <w:color w:val="000000"/>
          <w:sz w:val="28"/>
        </w:rPr>
        <w:t xml:space="preserve">
      в раздел Х. Фонды и средства целевого назначения: </w:t>
      </w:r>
      <w:r>
        <w:br/>
      </w:r>
      <w:r>
        <w:rPr>
          <w:rFonts w:ascii="Times New Roman"/>
          <w:b w:val="false"/>
          <w:i w:val="false"/>
          <w:color w:val="000000"/>
          <w:sz w:val="28"/>
        </w:rPr>
        <w:t xml:space="preserve">
      по счету 24 "Фонды и средства целевого назначения" субсчет 249 "Внешние займы"; </w:t>
      </w:r>
      <w:r>
        <w:br/>
      </w:r>
      <w:r>
        <w:rPr>
          <w:rFonts w:ascii="Times New Roman"/>
          <w:b w:val="false"/>
          <w:i w:val="false"/>
          <w:color w:val="000000"/>
          <w:sz w:val="28"/>
        </w:rPr>
        <w:t xml:space="preserve">
      4) заменить: </w:t>
      </w:r>
      <w:r>
        <w:br/>
      </w:r>
      <w:r>
        <w:rPr>
          <w:rFonts w:ascii="Times New Roman"/>
          <w:b w:val="false"/>
          <w:i w:val="false"/>
          <w:color w:val="000000"/>
          <w:sz w:val="28"/>
        </w:rPr>
        <w:t xml:space="preserve">
      в разделе Y. Денежные средства: </w:t>
      </w:r>
      <w:r>
        <w:br/>
      </w:r>
      <w:r>
        <w:rPr>
          <w:rFonts w:ascii="Times New Roman"/>
          <w:b w:val="false"/>
          <w:i w:val="false"/>
          <w:color w:val="000000"/>
          <w:sz w:val="28"/>
        </w:rPr>
        <w:t xml:space="preserve">
      название счета 11 "Внебюджетные, валютные счета и специальные счета по внешним займам и софинансированию" словами "Специальные и валютные счета"; </w:t>
      </w:r>
      <w:r>
        <w:br/>
      </w:r>
      <w:r>
        <w:rPr>
          <w:rFonts w:ascii="Times New Roman"/>
          <w:b w:val="false"/>
          <w:i w:val="false"/>
          <w:color w:val="000000"/>
          <w:sz w:val="28"/>
        </w:rPr>
        <w:t xml:space="preserve">
      по счету 11: </w:t>
      </w:r>
      <w:r>
        <w:br/>
      </w:r>
      <w:r>
        <w:rPr>
          <w:rFonts w:ascii="Times New Roman"/>
          <w:b w:val="false"/>
          <w:i w:val="false"/>
          <w:color w:val="000000"/>
          <w:sz w:val="28"/>
        </w:rPr>
        <w:t xml:space="preserve">
      название субсчета 110 "Внебюджетный счет "Суммы по поручениям" словами "Текущий счет для спонсорской и благотворительной помощи"; </w:t>
      </w:r>
      <w:r>
        <w:br/>
      </w:r>
      <w:r>
        <w:rPr>
          <w:rFonts w:ascii="Times New Roman"/>
          <w:b w:val="false"/>
          <w:i w:val="false"/>
          <w:color w:val="000000"/>
          <w:sz w:val="28"/>
        </w:rPr>
        <w:t xml:space="preserve">
      название субсчета 111 "Внебюджетный счет по специальным средствам" словами "Текущий счет для средств от платных услуг"; </w:t>
      </w:r>
      <w:r>
        <w:br/>
      </w:r>
      <w:r>
        <w:rPr>
          <w:rFonts w:ascii="Times New Roman"/>
          <w:b w:val="false"/>
          <w:i w:val="false"/>
          <w:color w:val="000000"/>
          <w:sz w:val="28"/>
        </w:rPr>
        <w:t xml:space="preserve">
      название субсчета 112 "Внебюджетный счет по прочим внебюджетным средствам" словами "Депозитный счет"; </w:t>
      </w:r>
      <w:r>
        <w:br/>
      </w:r>
      <w:r>
        <w:rPr>
          <w:rFonts w:ascii="Times New Roman"/>
          <w:b w:val="false"/>
          <w:i w:val="false"/>
          <w:color w:val="000000"/>
          <w:sz w:val="28"/>
        </w:rPr>
        <w:t xml:space="preserve">
      в разделе YII. Расчеты: </w:t>
      </w:r>
      <w:r>
        <w:br/>
      </w:r>
      <w:r>
        <w:rPr>
          <w:rFonts w:ascii="Times New Roman"/>
          <w:b w:val="false"/>
          <w:i w:val="false"/>
          <w:color w:val="000000"/>
          <w:sz w:val="28"/>
        </w:rPr>
        <w:t xml:space="preserve">
      по счету 15 "Расчеты с поставщиками, подрядчиками и заказчиками за выполненные работы и оказанные услуги": </w:t>
      </w:r>
      <w:r>
        <w:br/>
      </w:r>
      <w:r>
        <w:rPr>
          <w:rFonts w:ascii="Times New Roman"/>
          <w:b w:val="false"/>
          <w:i w:val="false"/>
          <w:color w:val="000000"/>
          <w:sz w:val="28"/>
        </w:rPr>
        <w:t xml:space="preserve">
      название субсчета 153 "Расчеты с заказчиками за выполненные работы и оказанные услуги по внебюджетным средствам" словами "Расчеты с заказчиками за выполненные работы и оказанные услуги"; </w:t>
      </w:r>
      <w:r>
        <w:br/>
      </w:r>
      <w:r>
        <w:rPr>
          <w:rFonts w:ascii="Times New Roman"/>
          <w:b w:val="false"/>
          <w:i w:val="false"/>
          <w:color w:val="000000"/>
          <w:sz w:val="28"/>
        </w:rPr>
        <w:t xml:space="preserve">
      название субсчета 157 "Расчеты с покупателями и заказчиками" словами "Расчеты по авансам заказчиков за работы и услуги"; </w:t>
      </w:r>
      <w:r>
        <w:br/>
      </w:r>
      <w:r>
        <w:rPr>
          <w:rFonts w:ascii="Times New Roman"/>
          <w:b w:val="false"/>
          <w:i w:val="false"/>
          <w:color w:val="000000"/>
          <w:sz w:val="28"/>
        </w:rPr>
        <w:t xml:space="preserve">
      название субсчета 159 "Расчеты по медицинскому страхованию" словами "Расчеты по взносам социального налога"; </w:t>
      </w:r>
      <w:r>
        <w:br/>
      </w:r>
      <w:r>
        <w:rPr>
          <w:rFonts w:ascii="Times New Roman"/>
          <w:b w:val="false"/>
          <w:i w:val="false"/>
          <w:color w:val="000000"/>
          <w:sz w:val="28"/>
        </w:rPr>
        <w:t xml:space="preserve">
      по счету 17 "Расчеты с разными дебиторами и кредиторами": </w:t>
      </w:r>
      <w:r>
        <w:br/>
      </w:r>
      <w:r>
        <w:rPr>
          <w:rFonts w:ascii="Times New Roman"/>
          <w:b w:val="false"/>
          <w:i w:val="false"/>
          <w:color w:val="000000"/>
          <w:sz w:val="28"/>
        </w:rPr>
        <w:t xml:space="preserve">
      название субсчета 171 "Расчеты по социальному страхованию" словами "Расчеты по обязательному социальному обеспечению"; </w:t>
      </w:r>
      <w:r>
        <w:br/>
      </w:r>
      <w:r>
        <w:rPr>
          <w:rFonts w:ascii="Times New Roman"/>
          <w:b w:val="false"/>
          <w:i w:val="false"/>
          <w:color w:val="000000"/>
          <w:sz w:val="28"/>
        </w:rPr>
        <w:t xml:space="preserve">
      название субсчета 176 "Расчеты по средствам, полученным на расходы по поручениям" словами "Расчеты по средствам, полученным на расходы за счет спонсорской и благотворительной помощи"; </w:t>
      </w:r>
      <w:r>
        <w:br/>
      </w:r>
      <w:r>
        <w:rPr>
          <w:rFonts w:ascii="Times New Roman"/>
          <w:b w:val="false"/>
          <w:i w:val="false"/>
          <w:color w:val="000000"/>
          <w:sz w:val="28"/>
        </w:rPr>
        <w:t xml:space="preserve">
      по счету 19 "Расчеты по пенсионному и социальному обеспечению": </w:t>
      </w:r>
      <w:r>
        <w:br/>
      </w:r>
      <w:r>
        <w:rPr>
          <w:rFonts w:ascii="Times New Roman"/>
          <w:b w:val="false"/>
          <w:i w:val="false"/>
          <w:color w:val="000000"/>
          <w:sz w:val="28"/>
        </w:rPr>
        <w:t xml:space="preserve">
      название субсчета 198 "Расчеты по обязательным пенсионным взносам" словами "Расчеты по обязательным пенсионным взносам в накопительные пенсионные фонды"; </w:t>
      </w:r>
      <w:r>
        <w:br/>
      </w:r>
      <w:r>
        <w:rPr>
          <w:rFonts w:ascii="Times New Roman"/>
          <w:b w:val="false"/>
          <w:i w:val="false"/>
          <w:color w:val="000000"/>
          <w:sz w:val="28"/>
        </w:rPr>
        <w:t xml:space="preserve">
      в разделе YIII. Расходы: </w:t>
      </w:r>
      <w:r>
        <w:br/>
      </w:r>
      <w:r>
        <w:rPr>
          <w:rFonts w:ascii="Times New Roman"/>
          <w:b w:val="false"/>
          <w:i w:val="false"/>
          <w:color w:val="000000"/>
          <w:sz w:val="28"/>
        </w:rPr>
        <w:t xml:space="preserve">
      по счету 21 "Прочие расходы": </w:t>
      </w:r>
      <w:r>
        <w:br/>
      </w:r>
      <w:r>
        <w:rPr>
          <w:rFonts w:ascii="Times New Roman"/>
          <w:b w:val="false"/>
          <w:i w:val="false"/>
          <w:color w:val="000000"/>
          <w:sz w:val="28"/>
        </w:rPr>
        <w:t xml:space="preserve">
      название субсчета 211 "Расходы по спецсредствам" словами "Расходы за счет средств, получаемых от реализации платных услуг"; </w:t>
      </w:r>
      <w:r>
        <w:br/>
      </w:r>
      <w:r>
        <w:rPr>
          <w:rFonts w:ascii="Times New Roman"/>
          <w:b w:val="false"/>
          <w:i w:val="false"/>
          <w:color w:val="000000"/>
          <w:sz w:val="28"/>
        </w:rPr>
        <w:t xml:space="preserve">
      название субсчета 212 "Расходы по специальным средствам на капитальные вложения и приобретение оборудования" словами "Расходы на капитальные вложения и приобретение оборудования за счет средств, получаемых от реализации платных услуг"; </w:t>
      </w:r>
      <w:r>
        <w:br/>
      </w:r>
      <w:r>
        <w:rPr>
          <w:rFonts w:ascii="Times New Roman"/>
          <w:b w:val="false"/>
          <w:i w:val="false"/>
          <w:color w:val="000000"/>
          <w:sz w:val="28"/>
        </w:rPr>
        <w:t xml:space="preserve">
      5) в разделе VII. Расчеты: </w:t>
      </w:r>
      <w:r>
        <w:br/>
      </w:r>
      <w:r>
        <w:rPr>
          <w:rFonts w:ascii="Times New Roman"/>
          <w:b w:val="false"/>
          <w:i w:val="false"/>
          <w:color w:val="000000"/>
          <w:sz w:val="28"/>
        </w:rPr>
        <w:t xml:space="preserve">
      по счету 17 "Расчеты с разными дебиторами и кредиторами" в названии субсчета 179 "Расчеты в порядке плановых платежей" слово "плановых" заменить словом "авансовых"; </w:t>
      </w:r>
      <w:r>
        <w:br/>
      </w:r>
      <w:r>
        <w:rPr>
          <w:rFonts w:ascii="Times New Roman"/>
          <w:b w:val="false"/>
          <w:i w:val="false"/>
          <w:color w:val="000000"/>
          <w:sz w:val="28"/>
        </w:rPr>
        <w:t xml:space="preserve">
      в разделе ХII. Доходы: </w:t>
      </w:r>
      <w:r>
        <w:br/>
      </w:r>
      <w:r>
        <w:rPr>
          <w:rFonts w:ascii="Times New Roman"/>
          <w:b w:val="false"/>
          <w:i w:val="false"/>
          <w:color w:val="000000"/>
          <w:sz w:val="28"/>
        </w:rPr>
        <w:t xml:space="preserve">
      по счету 40 "Доходы" в наименовании субсчета 400 "Доходы по специальным средствам" слова "по специальным средствам" заменить словами "от реализации платных услуг"; </w:t>
      </w:r>
      <w:r>
        <w:br/>
      </w:r>
      <w:r>
        <w:rPr>
          <w:rFonts w:ascii="Times New Roman"/>
          <w:b w:val="false"/>
          <w:i w:val="false"/>
          <w:color w:val="000000"/>
          <w:sz w:val="28"/>
        </w:rPr>
        <w:t xml:space="preserve">
      6) в названии забалансового счета 12 "Обязательные взносы в накопительные пенсионные фонды" после слова "обязательные" дополнить словом "пенсионные". </w:t>
      </w:r>
      <w:r>
        <w:br/>
      </w:r>
      <w:r>
        <w:rPr>
          <w:rFonts w:ascii="Times New Roman"/>
          <w:b w:val="false"/>
          <w:i w:val="false"/>
          <w:color w:val="000000"/>
          <w:sz w:val="28"/>
        </w:rPr>
        <w:t xml:space="preserve">
      11. В пункте 20: </w:t>
      </w:r>
      <w:r>
        <w:br/>
      </w:r>
      <w:r>
        <w:rPr>
          <w:rFonts w:ascii="Times New Roman"/>
          <w:b w:val="false"/>
          <w:i w:val="false"/>
          <w:color w:val="000000"/>
          <w:sz w:val="28"/>
        </w:rPr>
        <w:t xml:space="preserve">
      1) в названии мемориального ордера № 3 слово "внебюджетных" заменить словами "специальных и валютных"; </w:t>
      </w:r>
      <w:r>
        <w:br/>
      </w:r>
      <w:r>
        <w:rPr>
          <w:rFonts w:ascii="Times New Roman"/>
          <w:b w:val="false"/>
          <w:i w:val="false"/>
          <w:color w:val="000000"/>
          <w:sz w:val="28"/>
        </w:rPr>
        <w:t xml:space="preserve">
      2) в названии мемориального ордера № 7 слово "плановых" заменить словом "авансовых"; </w:t>
      </w:r>
      <w:r>
        <w:br/>
      </w:r>
      <w:r>
        <w:rPr>
          <w:rFonts w:ascii="Times New Roman"/>
          <w:b w:val="false"/>
          <w:i w:val="false"/>
          <w:color w:val="000000"/>
          <w:sz w:val="28"/>
        </w:rPr>
        <w:t xml:space="preserve">
      3) в названии мемориального ордера № 14 слова "по специальным средствам" заменить словами "от реализации платных услуг". </w:t>
      </w:r>
      <w:r>
        <w:br/>
      </w:r>
      <w:r>
        <w:rPr>
          <w:rFonts w:ascii="Times New Roman"/>
          <w:b w:val="false"/>
          <w:i w:val="false"/>
          <w:color w:val="000000"/>
          <w:sz w:val="28"/>
        </w:rPr>
        <w:t xml:space="preserve">
      12. Пункт 39 дополнить абзацем следующего содержания: </w:t>
      </w:r>
      <w:r>
        <w:br/>
      </w:r>
      <w:r>
        <w:rPr>
          <w:rFonts w:ascii="Times New Roman"/>
          <w:b w:val="false"/>
          <w:i w:val="false"/>
          <w:color w:val="000000"/>
          <w:sz w:val="28"/>
        </w:rPr>
        <w:t xml:space="preserve">
      "Аналитический учет движения нематериальных активов ведется в Инвентарной карточке учета нематериальных активов ф. НОС-6". </w:t>
      </w:r>
      <w:r>
        <w:br/>
      </w:r>
      <w:r>
        <w:rPr>
          <w:rFonts w:ascii="Times New Roman"/>
          <w:b w:val="false"/>
          <w:i w:val="false"/>
          <w:color w:val="000000"/>
          <w:sz w:val="28"/>
        </w:rPr>
        <w:t xml:space="preserve">
      13. Абзац третий пункта 46 после слов "приемо-сдаточный акт" дополнить словами "по ф. ОС-1 Акт приемки-передачи (перемещения) активов, а при передаче нематериальных активов по ф. НОС-1 Акт приемки-передачи нематериальных активов.". </w:t>
      </w:r>
      <w:r>
        <w:br/>
      </w:r>
      <w:r>
        <w:rPr>
          <w:rFonts w:ascii="Times New Roman"/>
          <w:b w:val="false"/>
          <w:i w:val="false"/>
          <w:color w:val="000000"/>
          <w:sz w:val="28"/>
        </w:rPr>
        <w:t xml:space="preserve">
      14. Пункт 47: </w:t>
      </w:r>
      <w:r>
        <w:br/>
      </w:r>
      <w:r>
        <w:rPr>
          <w:rFonts w:ascii="Times New Roman"/>
          <w:b w:val="false"/>
          <w:i w:val="false"/>
          <w:color w:val="000000"/>
          <w:sz w:val="28"/>
        </w:rPr>
        <w:t xml:space="preserve">
      1) дополнить абзацем третьим следующего содержания: </w:t>
      </w:r>
      <w:r>
        <w:br/>
      </w:r>
      <w:r>
        <w:rPr>
          <w:rFonts w:ascii="Times New Roman"/>
          <w:b w:val="false"/>
          <w:i w:val="false"/>
          <w:color w:val="000000"/>
          <w:sz w:val="28"/>
        </w:rPr>
        <w:t xml:space="preserve">
      "Учтенная на бухгалтерских счетах первоначальная (восстановительная) стоимость активов может изменяться лишь при проведении работ по достройке, дооборудованию или реконструкции, увеличивающих их стоимость."; </w:t>
      </w:r>
      <w:r>
        <w:br/>
      </w:r>
      <w:r>
        <w:rPr>
          <w:rFonts w:ascii="Times New Roman"/>
          <w:b w:val="false"/>
          <w:i w:val="false"/>
          <w:color w:val="000000"/>
          <w:sz w:val="28"/>
        </w:rPr>
        <w:t xml:space="preserve">
      2) абзацы третий и четвертый считать соответственно абзацами четвертым и пятым. </w:t>
      </w:r>
      <w:r>
        <w:br/>
      </w:r>
      <w:r>
        <w:rPr>
          <w:rFonts w:ascii="Times New Roman"/>
          <w:b w:val="false"/>
          <w:i w:val="false"/>
          <w:color w:val="000000"/>
          <w:sz w:val="28"/>
        </w:rPr>
        <w:t xml:space="preserve">
      15. В пункте 48 после слов "на акте приемки" дополнить словами " - передачи (перемещения) активов ф. ОС-1 и акте приемки-передачи нематериальных активов ф. НОС-1". </w:t>
      </w:r>
      <w:r>
        <w:br/>
      </w:r>
      <w:r>
        <w:rPr>
          <w:rFonts w:ascii="Times New Roman"/>
          <w:b w:val="false"/>
          <w:i w:val="false"/>
          <w:color w:val="000000"/>
          <w:sz w:val="28"/>
        </w:rPr>
        <w:t xml:space="preserve">
      16. Пункт 50 изложить в следующей редакции: </w:t>
      </w:r>
      <w:r>
        <w:br/>
      </w:r>
      <w:r>
        <w:rPr>
          <w:rFonts w:ascii="Times New Roman"/>
          <w:b w:val="false"/>
          <w:i w:val="false"/>
          <w:color w:val="000000"/>
          <w:sz w:val="28"/>
        </w:rPr>
        <w:t xml:space="preserve">
      "Государственные учреждения производят списание с баланса активов в установленном законодательством порядке". </w:t>
      </w:r>
      <w:r>
        <w:br/>
      </w:r>
      <w:r>
        <w:rPr>
          <w:rFonts w:ascii="Times New Roman"/>
          <w:b w:val="false"/>
          <w:i w:val="false"/>
          <w:color w:val="000000"/>
          <w:sz w:val="28"/>
        </w:rPr>
        <w:t xml:space="preserve">
      17. В пункте 52: </w:t>
      </w:r>
      <w:r>
        <w:br/>
      </w:r>
      <w:r>
        <w:rPr>
          <w:rFonts w:ascii="Times New Roman"/>
          <w:b w:val="false"/>
          <w:i w:val="false"/>
          <w:color w:val="000000"/>
          <w:sz w:val="28"/>
        </w:rPr>
        <w:t xml:space="preserve">
      1) в абзаце первом в названии формы 443 после слов "Акт на списание" слова "пришедших в негодность" заменить словами "с баланса белья, постельных принадлежностей, одежды и обуви,", в названии ф.444 слово "исключенной" исключить, слова "(получения разрешения вышестоящей организации)" исключить; </w:t>
      </w:r>
      <w:r>
        <w:br/>
      </w:r>
      <w:r>
        <w:rPr>
          <w:rFonts w:ascii="Times New Roman"/>
          <w:b w:val="false"/>
          <w:i w:val="false"/>
          <w:color w:val="000000"/>
          <w:sz w:val="28"/>
        </w:rPr>
        <w:t xml:space="preserve">
      2) абзац четвертый считать абзацем седьмым, абзацы пятый и шестой соответственно считать абзацами четвертым и пятым; </w:t>
      </w:r>
      <w:r>
        <w:br/>
      </w:r>
      <w:r>
        <w:rPr>
          <w:rFonts w:ascii="Times New Roman"/>
          <w:b w:val="false"/>
          <w:i w:val="false"/>
          <w:color w:val="000000"/>
          <w:sz w:val="28"/>
        </w:rPr>
        <w:t xml:space="preserve">
      3) дополнить абзацем шестым следующего содержания: </w:t>
      </w:r>
      <w:r>
        <w:br/>
      </w:r>
      <w:r>
        <w:rPr>
          <w:rFonts w:ascii="Times New Roman"/>
          <w:b w:val="false"/>
          <w:i w:val="false"/>
          <w:color w:val="000000"/>
          <w:sz w:val="28"/>
        </w:rPr>
        <w:t xml:space="preserve">
      "Государственные учреждения не вправе самостоятельно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реализовывать закрепленные за ними активы, приобретенные за счет </w:t>
      </w:r>
    </w:p>
    <w:p>
      <w:pPr>
        <w:spacing w:after="0"/>
        <w:ind w:left="0"/>
        <w:jc w:val="both"/>
      </w:pPr>
      <w:r>
        <w:rPr>
          <w:rFonts w:ascii="Times New Roman"/>
          <w:b w:val="false"/>
          <w:i w:val="false"/>
          <w:color w:val="000000"/>
          <w:sz w:val="28"/>
        </w:rPr>
        <w:t xml:space="preserve">средств, выделенных им по смете. Реализация активов осуществляется в </w:t>
      </w:r>
    </w:p>
    <w:p>
      <w:pPr>
        <w:spacing w:after="0"/>
        <w:ind w:left="0"/>
        <w:jc w:val="both"/>
      </w:pPr>
      <w:r>
        <w:rPr>
          <w:rFonts w:ascii="Times New Roman"/>
          <w:b w:val="false"/>
          <w:i w:val="false"/>
          <w:color w:val="000000"/>
          <w:sz w:val="28"/>
        </w:rPr>
        <w:t xml:space="preserve">соответствии с "Правилами организации и проведения аукционов по </w:t>
      </w:r>
    </w:p>
    <w:p>
      <w:pPr>
        <w:spacing w:after="0"/>
        <w:ind w:left="0"/>
        <w:jc w:val="both"/>
      </w:pPr>
      <w:r>
        <w:rPr>
          <w:rFonts w:ascii="Times New Roman"/>
          <w:b w:val="false"/>
          <w:i w:val="false"/>
          <w:color w:val="000000"/>
          <w:sz w:val="28"/>
        </w:rPr>
        <w:t xml:space="preserve">продаже объектов приватизации" в зависимости от стоимости активов </w:t>
      </w:r>
    </w:p>
    <w:p>
      <w:pPr>
        <w:spacing w:after="0"/>
        <w:ind w:left="0"/>
        <w:jc w:val="both"/>
      </w:pPr>
      <w:r>
        <w:rPr>
          <w:rFonts w:ascii="Times New Roman"/>
          <w:b w:val="false"/>
          <w:i w:val="false"/>
          <w:color w:val="000000"/>
          <w:sz w:val="28"/>
        </w:rPr>
        <w:t xml:space="preserve">Комитетом государственного имущества и приватизации Министерства </w:t>
      </w:r>
    </w:p>
    <w:p>
      <w:pPr>
        <w:spacing w:after="0"/>
        <w:ind w:left="0"/>
        <w:jc w:val="both"/>
      </w:pPr>
      <w:r>
        <w:rPr>
          <w:rFonts w:ascii="Times New Roman"/>
          <w:b w:val="false"/>
          <w:i w:val="false"/>
          <w:color w:val="000000"/>
          <w:sz w:val="28"/>
        </w:rPr>
        <w:t xml:space="preserve">финансов Республики Казахстан или его территориальными органами.". </w:t>
      </w:r>
    </w:p>
    <w:p>
      <w:pPr>
        <w:spacing w:after="0"/>
        <w:ind w:left="0"/>
        <w:jc w:val="both"/>
      </w:pPr>
      <w:r>
        <w:rPr>
          <w:rFonts w:ascii="Times New Roman"/>
          <w:b w:val="false"/>
          <w:i w:val="false"/>
          <w:color w:val="000000"/>
          <w:sz w:val="28"/>
        </w:rPr>
        <w:t xml:space="preserve">     18. В пункте 55: </w:t>
      </w:r>
    </w:p>
    <w:p>
      <w:pPr>
        <w:spacing w:after="0"/>
        <w:ind w:left="0"/>
        <w:jc w:val="both"/>
      </w:pPr>
      <w:r>
        <w:rPr>
          <w:rFonts w:ascii="Times New Roman"/>
          <w:b w:val="false"/>
          <w:i w:val="false"/>
          <w:color w:val="000000"/>
          <w:sz w:val="28"/>
        </w:rPr>
        <w:t xml:space="preserve">     1) абзац первый после слов "ОС-8" дополнить словами "НОС-6"; </w:t>
      </w:r>
    </w:p>
    <w:p>
      <w:pPr>
        <w:spacing w:after="0"/>
        <w:ind w:left="0"/>
        <w:jc w:val="both"/>
      </w:pPr>
      <w:r>
        <w:rPr>
          <w:rFonts w:ascii="Times New Roman"/>
          <w:b w:val="false"/>
          <w:i w:val="false"/>
          <w:color w:val="000000"/>
          <w:sz w:val="28"/>
        </w:rPr>
        <w:t xml:space="preserve">     2) абзац второй после слов "ОС-9" дополнить словами "НОС-6". </w:t>
      </w:r>
    </w:p>
    <w:p>
      <w:pPr>
        <w:spacing w:after="0"/>
        <w:ind w:left="0"/>
        <w:jc w:val="both"/>
      </w:pPr>
      <w:r>
        <w:rPr>
          <w:rFonts w:ascii="Times New Roman"/>
          <w:b w:val="false"/>
          <w:i w:val="false"/>
          <w:color w:val="000000"/>
          <w:sz w:val="28"/>
        </w:rPr>
        <w:t xml:space="preserve">     19. В пункте 74 исключить субсчет 044 "Спецоборудование для </w:t>
      </w:r>
    </w:p>
    <w:p>
      <w:pPr>
        <w:spacing w:after="0"/>
        <w:ind w:left="0"/>
        <w:jc w:val="both"/>
      </w:pPr>
      <w:r>
        <w:rPr>
          <w:rFonts w:ascii="Times New Roman"/>
          <w:b w:val="false"/>
          <w:i w:val="false"/>
          <w:color w:val="000000"/>
          <w:sz w:val="28"/>
        </w:rPr>
        <w:t xml:space="preserve">хоздоговорных научно-исследовательских работ". </w:t>
      </w:r>
    </w:p>
    <w:p>
      <w:pPr>
        <w:spacing w:after="0"/>
        <w:ind w:left="0"/>
        <w:jc w:val="both"/>
      </w:pPr>
      <w:r>
        <w:rPr>
          <w:rFonts w:ascii="Times New Roman"/>
          <w:b w:val="false"/>
          <w:i w:val="false"/>
          <w:color w:val="000000"/>
          <w:sz w:val="28"/>
        </w:rPr>
        <w:t xml:space="preserve">     20. Пункт 78 исключить. </w:t>
      </w:r>
    </w:p>
    <w:p>
      <w:pPr>
        <w:spacing w:after="0"/>
        <w:ind w:left="0"/>
        <w:jc w:val="both"/>
      </w:pPr>
      <w:r>
        <w:rPr>
          <w:rFonts w:ascii="Times New Roman"/>
          <w:b w:val="false"/>
          <w:i w:val="false"/>
          <w:color w:val="000000"/>
          <w:sz w:val="28"/>
        </w:rPr>
        <w:t xml:space="preserve">     21. В пункте 84 слова "Министерства образования, культуры и </w:t>
      </w:r>
    </w:p>
    <w:p>
      <w:pPr>
        <w:spacing w:after="0"/>
        <w:ind w:left="0"/>
        <w:jc w:val="both"/>
      </w:pPr>
      <w:r>
        <w:rPr>
          <w:rFonts w:ascii="Times New Roman"/>
          <w:b w:val="false"/>
          <w:i w:val="false"/>
          <w:color w:val="000000"/>
          <w:sz w:val="28"/>
        </w:rPr>
        <w:t xml:space="preserve">здравоохранения" заменить словами "Министерства здравоохранения, </w:t>
      </w:r>
    </w:p>
    <w:p>
      <w:pPr>
        <w:spacing w:after="0"/>
        <w:ind w:left="0"/>
        <w:jc w:val="both"/>
      </w:pPr>
      <w:r>
        <w:rPr>
          <w:rFonts w:ascii="Times New Roman"/>
          <w:b w:val="false"/>
          <w:i w:val="false"/>
          <w:color w:val="000000"/>
          <w:sz w:val="28"/>
        </w:rPr>
        <w:t xml:space="preserve">образования и спорта". </w:t>
      </w:r>
    </w:p>
    <w:p>
      <w:pPr>
        <w:spacing w:after="0"/>
        <w:ind w:left="0"/>
        <w:jc w:val="both"/>
      </w:pPr>
      <w:r>
        <w:rPr>
          <w:rFonts w:ascii="Times New Roman"/>
          <w:b w:val="false"/>
          <w:i w:val="false"/>
          <w:color w:val="000000"/>
          <w:sz w:val="28"/>
        </w:rPr>
        <w:t xml:space="preserve">     22. В последнем абзаце пункта 99 слова "министерств, </w:t>
      </w:r>
    </w:p>
    <w:p>
      <w:pPr>
        <w:spacing w:after="0"/>
        <w:ind w:left="0"/>
        <w:jc w:val="both"/>
      </w:pPr>
      <w:r>
        <w:rPr>
          <w:rFonts w:ascii="Times New Roman"/>
          <w:b w:val="false"/>
          <w:i w:val="false"/>
          <w:color w:val="000000"/>
          <w:sz w:val="28"/>
        </w:rPr>
        <w:t xml:space="preserve">государственных комитетов" заменить словами "администраторов бюджетных </w:t>
      </w:r>
    </w:p>
    <w:p>
      <w:pPr>
        <w:spacing w:after="0"/>
        <w:ind w:left="0"/>
        <w:jc w:val="both"/>
      </w:pPr>
      <w:r>
        <w:rPr>
          <w:rFonts w:ascii="Times New Roman"/>
          <w:b w:val="false"/>
          <w:i w:val="false"/>
          <w:color w:val="000000"/>
          <w:sz w:val="28"/>
        </w:rPr>
        <w:t xml:space="preserve">программ". </w:t>
      </w:r>
    </w:p>
    <w:p>
      <w:pPr>
        <w:spacing w:after="0"/>
        <w:ind w:left="0"/>
        <w:jc w:val="both"/>
      </w:pPr>
      <w:r>
        <w:rPr>
          <w:rFonts w:ascii="Times New Roman"/>
          <w:b w:val="false"/>
          <w:i w:val="false"/>
          <w:color w:val="000000"/>
          <w:sz w:val="28"/>
        </w:rPr>
        <w:t xml:space="preserve">     23. В пункте 100: </w:t>
      </w:r>
    </w:p>
    <w:p>
      <w:pPr>
        <w:spacing w:after="0"/>
        <w:ind w:left="0"/>
        <w:jc w:val="both"/>
      </w:pPr>
      <w:r>
        <w:rPr>
          <w:rFonts w:ascii="Times New Roman"/>
          <w:b w:val="false"/>
          <w:i w:val="false"/>
          <w:color w:val="000000"/>
          <w:sz w:val="28"/>
        </w:rPr>
        <w:t xml:space="preserve">     1) в абзаце третьем слова "министерствами, государственными </w:t>
      </w:r>
    </w:p>
    <w:p>
      <w:pPr>
        <w:spacing w:after="0"/>
        <w:ind w:left="0"/>
        <w:jc w:val="both"/>
      </w:pPr>
      <w:r>
        <w:rPr>
          <w:rFonts w:ascii="Times New Roman"/>
          <w:b w:val="false"/>
          <w:i w:val="false"/>
          <w:color w:val="000000"/>
          <w:sz w:val="28"/>
        </w:rPr>
        <w:t>комитетами" заменить словами "администраторами бюджетных программ",</w:t>
      </w:r>
    </w:p>
    <w:p>
      <w:pPr>
        <w:spacing w:after="0"/>
        <w:ind w:left="0"/>
        <w:jc w:val="both"/>
      </w:pPr>
      <w:r>
        <w:rPr>
          <w:rFonts w:ascii="Times New Roman"/>
          <w:b w:val="false"/>
          <w:i w:val="false"/>
          <w:color w:val="000000"/>
          <w:sz w:val="28"/>
        </w:rPr>
        <w:t xml:space="preserve">     название формы 443 дополнить после слова "принадлежностей" словами </w:t>
      </w:r>
    </w:p>
    <w:p>
      <w:pPr>
        <w:spacing w:after="0"/>
        <w:ind w:left="0"/>
        <w:jc w:val="both"/>
      </w:pPr>
      <w:r>
        <w:rPr>
          <w:rFonts w:ascii="Times New Roman"/>
          <w:b w:val="false"/>
          <w:i w:val="false"/>
          <w:color w:val="000000"/>
          <w:sz w:val="28"/>
        </w:rPr>
        <w:t>"одежды и обуви,",</w:t>
      </w:r>
    </w:p>
    <w:p>
      <w:pPr>
        <w:spacing w:after="0"/>
        <w:ind w:left="0"/>
        <w:jc w:val="both"/>
      </w:pPr>
      <w:r>
        <w:rPr>
          <w:rFonts w:ascii="Times New Roman"/>
          <w:b w:val="false"/>
          <w:i w:val="false"/>
          <w:color w:val="000000"/>
          <w:sz w:val="28"/>
        </w:rPr>
        <w:t>     после слова "производственного" дополнить союзом "и";</w:t>
      </w:r>
    </w:p>
    <w:p>
      <w:pPr>
        <w:spacing w:after="0"/>
        <w:ind w:left="0"/>
        <w:jc w:val="both"/>
      </w:pPr>
      <w:r>
        <w:rPr>
          <w:rFonts w:ascii="Times New Roman"/>
          <w:b w:val="false"/>
          <w:i w:val="false"/>
          <w:color w:val="000000"/>
          <w:sz w:val="28"/>
        </w:rPr>
        <w:t>     2) дополнить абзацем следующего содержания:</w:t>
      </w:r>
    </w:p>
    <w:p>
      <w:pPr>
        <w:spacing w:after="0"/>
        <w:ind w:left="0"/>
        <w:jc w:val="both"/>
      </w:pPr>
      <w:r>
        <w:rPr>
          <w:rFonts w:ascii="Times New Roman"/>
          <w:b w:val="false"/>
          <w:i w:val="false"/>
          <w:color w:val="000000"/>
          <w:sz w:val="28"/>
        </w:rPr>
        <w:t xml:space="preserve">     "Аналитический учет спецодежды, спецобуви и предохранительных </w:t>
      </w:r>
    </w:p>
    <w:p>
      <w:pPr>
        <w:spacing w:after="0"/>
        <w:ind w:left="0"/>
        <w:jc w:val="both"/>
      </w:pPr>
      <w:r>
        <w:rPr>
          <w:rFonts w:ascii="Times New Roman"/>
          <w:b w:val="false"/>
          <w:i w:val="false"/>
          <w:color w:val="000000"/>
          <w:sz w:val="28"/>
        </w:rPr>
        <w:t xml:space="preserve">приспособлений ведется по ф. МБ-6 Личная карточка учета спецодежды, </w:t>
      </w:r>
    </w:p>
    <w:p>
      <w:pPr>
        <w:spacing w:after="0"/>
        <w:ind w:left="0"/>
        <w:jc w:val="both"/>
      </w:pPr>
      <w:r>
        <w:rPr>
          <w:rFonts w:ascii="Times New Roman"/>
          <w:b w:val="false"/>
          <w:i w:val="false"/>
          <w:color w:val="000000"/>
          <w:sz w:val="28"/>
        </w:rPr>
        <w:t xml:space="preserve">спецобуви и предохранительных приспособлений и по ф. МБ-7 Ведомость </w:t>
      </w:r>
    </w:p>
    <w:p>
      <w:pPr>
        <w:spacing w:after="0"/>
        <w:ind w:left="0"/>
        <w:jc w:val="both"/>
      </w:pPr>
      <w:r>
        <w:rPr>
          <w:rFonts w:ascii="Times New Roman"/>
          <w:b w:val="false"/>
          <w:i w:val="false"/>
          <w:color w:val="000000"/>
          <w:sz w:val="28"/>
        </w:rPr>
        <w:t xml:space="preserve">учета выдачи (возврата) спецодежды, спецобуви и предохранительных </w:t>
      </w:r>
    </w:p>
    <w:p>
      <w:pPr>
        <w:spacing w:after="0"/>
        <w:ind w:left="0"/>
        <w:jc w:val="both"/>
      </w:pPr>
      <w:r>
        <w:rPr>
          <w:rFonts w:ascii="Times New Roman"/>
          <w:b w:val="false"/>
          <w:i w:val="false"/>
          <w:color w:val="000000"/>
          <w:sz w:val="28"/>
        </w:rPr>
        <w:t xml:space="preserve">приспособлений.". </w:t>
      </w:r>
    </w:p>
    <w:p>
      <w:pPr>
        <w:spacing w:after="0"/>
        <w:ind w:left="0"/>
        <w:jc w:val="both"/>
      </w:pPr>
      <w:r>
        <w:rPr>
          <w:rFonts w:ascii="Times New Roman"/>
          <w:b w:val="false"/>
          <w:i w:val="false"/>
          <w:color w:val="000000"/>
          <w:sz w:val="28"/>
        </w:rPr>
        <w:t xml:space="preserve">     24. В пункте 101 слова "специальных средств" заменить словами </w:t>
      </w:r>
    </w:p>
    <w:p>
      <w:pPr>
        <w:spacing w:after="0"/>
        <w:ind w:left="0"/>
        <w:jc w:val="both"/>
      </w:pPr>
      <w:r>
        <w:rPr>
          <w:rFonts w:ascii="Times New Roman"/>
          <w:b w:val="false"/>
          <w:i w:val="false"/>
          <w:color w:val="000000"/>
          <w:sz w:val="28"/>
        </w:rPr>
        <w:t xml:space="preserve">"доходов и расходов по средствам, получаемым от реализации платных услуг". </w:t>
      </w:r>
    </w:p>
    <w:p>
      <w:pPr>
        <w:spacing w:after="0"/>
        <w:ind w:left="0"/>
        <w:jc w:val="both"/>
      </w:pPr>
      <w:r>
        <w:rPr>
          <w:rFonts w:ascii="Times New Roman"/>
          <w:b w:val="false"/>
          <w:i w:val="false"/>
          <w:color w:val="000000"/>
          <w:sz w:val="28"/>
        </w:rPr>
        <w:t xml:space="preserve">     25. В пункте 103 субсчет 082 "Затраты на научно-исследовательские </w:t>
      </w:r>
    </w:p>
    <w:p>
      <w:pPr>
        <w:spacing w:after="0"/>
        <w:ind w:left="0"/>
        <w:jc w:val="both"/>
      </w:pPr>
      <w:r>
        <w:rPr>
          <w:rFonts w:ascii="Times New Roman"/>
          <w:b w:val="false"/>
          <w:i w:val="false"/>
          <w:color w:val="000000"/>
          <w:sz w:val="28"/>
        </w:rPr>
        <w:t>работы по договорам" исключить.</w:t>
      </w:r>
    </w:p>
    <w:p>
      <w:pPr>
        <w:spacing w:after="0"/>
        <w:ind w:left="0"/>
        <w:jc w:val="both"/>
      </w:pPr>
      <w:r>
        <w:rPr>
          <w:rFonts w:ascii="Times New Roman"/>
          <w:b w:val="false"/>
          <w:i w:val="false"/>
          <w:color w:val="000000"/>
          <w:sz w:val="28"/>
        </w:rPr>
        <w:t>     26. Пункт 106 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27. В пункте 109 слова "внебюджетных счетах" заменить словами "счетах, текущих счетах средств от платных услуг, текущих счетах для спонсорской и благотворительной помощи и депозитном счете". </w:t>
      </w:r>
      <w:r>
        <w:br/>
      </w:r>
      <w:r>
        <w:rPr>
          <w:rFonts w:ascii="Times New Roman"/>
          <w:b w:val="false"/>
          <w:i w:val="false"/>
          <w:color w:val="000000"/>
          <w:sz w:val="28"/>
        </w:rPr>
        <w:t xml:space="preserve">
      28. Пункт 112 дополнить абзацем следующего содержания: </w:t>
      </w:r>
      <w:r>
        <w:br/>
      </w:r>
      <w:r>
        <w:rPr>
          <w:rFonts w:ascii="Times New Roman"/>
          <w:b w:val="false"/>
          <w:i w:val="false"/>
          <w:color w:val="000000"/>
          <w:sz w:val="28"/>
        </w:rPr>
        <w:t xml:space="preserve">
      "Для контроля за внутренним распределением бюджетных ассигнований предназначена карточка контроля за распределением лимитов ф.3.". </w:t>
      </w:r>
      <w:r>
        <w:br/>
      </w:r>
      <w:r>
        <w:rPr>
          <w:rFonts w:ascii="Times New Roman"/>
          <w:b w:val="false"/>
          <w:i w:val="false"/>
          <w:color w:val="000000"/>
          <w:sz w:val="28"/>
        </w:rPr>
        <w:t xml:space="preserve">
      29. В пункте 113: </w:t>
      </w:r>
      <w:r>
        <w:br/>
      </w:r>
      <w:r>
        <w:rPr>
          <w:rFonts w:ascii="Times New Roman"/>
          <w:b w:val="false"/>
          <w:i w:val="false"/>
          <w:color w:val="000000"/>
          <w:sz w:val="28"/>
        </w:rPr>
        <w:t xml:space="preserve">
      1) в абзаце первом после слов "по бюджету" дополнить словами "(без внешних займов)"; </w:t>
      </w:r>
      <w:r>
        <w:br/>
      </w:r>
      <w:r>
        <w:rPr>
          <w:rFonts w:ascii="Times New Roman"/>
          <w:b w:val="false"/>
          <w:i w:val="false"/>
          <w:color w:val="000000"/>
          <w:sz w:val="28"/>
        </w:rPr>
        <w:t xml:space="preserve">
      2) в абзаце втором форму "044-А" заменить формой "032-А Ведомость движения лимитов и кассовых расходов с учетом взятых обязательств по республиканскому бюджету". </w:t>
      </w:r>
      <w:r>
        <w:br/>
      </w:r>
      <w:r>
        <w:rPr>
          <w:rFonts w:ascii="Times New Roman"/>
          <w:b w:val="false"/>
          <w:i w:val="false"/>
          <w:color w:val="000000"/>
          <w:sz w:val="28"/>
        </w:rPr>
        <w:t xml:space="preserve">
      30. В пункте 115: </w:t>
      </w:r>
      <w:r>
        <w:br/>
      </w:r>
      <w:r>
        <w:rPr>
          <w:rFonts w:ascii="Times New Roman"/>
          <w:b w:val="false"/>
          <w:i w:val="false"/>
          <w:color w:val="000000"/>
          <w:sz w:val="28"/>
        </w:rPr>
        <w:t xml:space="preserve">
      счет 09 "Открытые лимиты по бюджету" дополнить субсчетами 092 "Открытые лимиты на расходы администратора республиканских бюджетных программ за счет лимитов, выделенных другому администратору республиканских бюджетных программ" и 099 "Открытые лимиты на расходы по проектам за счет внешних займов". </w:t>
      </w:r>
      <w:r>
        <w:br/>
      </w:r>
      <w:r>
        <w:rPr>
          <w:rFonts w:ascii="Times New Roman"/>
          <w:b w:val="false"/>
          <w:i w:val="false"/>
          <w:color w:val="000000"/>
          <w:sz w:val="28"/>
        </w:rPr>
        <w:t xml:space="preserve">
      31. Дополнить пунктом 117-1 следующего содержания: </w:t>
      </w:r>
      <w:r>
        <w:br/>
      </w:r>
      <w:r>
        <w:rPr>
          <w:rFonts w:ascii="Times New Roman"/>
          <w:b w:val="false"/>
          <w:i w:val="false"/>
          <w:color w:val="000000"/>
          <w:sz w:val="28"/>
        </w:rPr>
        <w:t xml:space="preserve">
      "117-1. На субсчете 092 "Открытые лимиты на расходы администратора республиканских бюджетных программ за счет лимитов, выделенных другому администратору республиканских бюджетных программ" учитываются поступление и расходование бюджетных средств государственного учреждения, полученных на финансирование определенных мероприятий по межминистерскому (межведомственному) разрешению ф.2-б.". </w:t>
      </w:r>
      <w:r>
        <w:br/>
      </w:r>
      <w:r>
        <w:rPr>
          <w:rFonts w:ascii="Times New Roman"/>
          <w:b w:val="false"/>
          <w:i w:val="false"/>
          <w:color w:val="000000"/>
          <w:sz w:val="28"/>
        </w:rPr>
        <w:t xml:space="preserve">
      32. Дополнить пунктами 120-1 и 120-2 следующего содержания: </w:t>
      </w:r>
      <w:r>
        <w:br/>
      </w:r>
      <w:r>
        <w:rPr>
          <w:rFonts w:ascii="Times New Roman"/>
          <w:b w:val="false"/>
          <w:i w:val="false"/>
          <w:color w:val="000000"/>
          <w:sz w:val="28"/>
        </w:rPr>
        <w:t xml:space="preserve">
      "120-1. На субсчете 096 "Открытые лимиты за счет других бюджетов" учитывается движение лимитов, открытых государственным учреждениям, содержащимся за счет средств республиканского бюджета, в случае получения ими для определенных целей средств из местных бюджетов. </w:t>
      </w:r>
      <w:r>
        <w:br/>
      </w:r>
      <w:r>
        <w:rPr>
          <w:rFonts w:ascii="Times New Roman"/>
          <w:b w:val="false"/>
          <w:i w:val="false"/>
          <w:color w:val="000000"/>
          <w:sz w:val="28"/>
        </w:rPr>
        <w:t xml:space="preserve">
      120-2. На субсчете 099 "Открытые лимиты на расходы по проектам за счет внешних займов" учитываются суммы открытых лимитов на финансирование по проектам за счет внешних займов. На суммы открытых лимитов распорядителями лимитов производятся записи в дебет субсчета 099 и кредит субсчета 239 "Финансирование проектов из средств внешних займов", по окончании финансового года использование выделенных лимитов отражается по дебету субсчета 239 и кредиту субсчета 099.". </w:t>
      </w:r>
      <w:r>
        <w:br/>
      </w:r>
      <w:r>
        <w:rPr>
          <w:rFonts w:ascii="Times New Roman"/>
          <w:b w:val="false"/>
          <w:i w:val="false"/>
          <w:color w:val="000000"/>
          <w:sz w:val="28"/>
        </w:rPr>
        <w:t xml:space="preserve">
      33. Пункт 122 дополнить абзацем следующего содержания: </w:t>
      </w:r>
      <w:r>
        <w:br/>
      </w:r>
      <w:r>
        <w:rPr>
          <w:rFonts w:ascii="Times New Roman"/>
          <w:b w:val="false"/>
          <w:i w:val="false"/>
          <w:color w:val="000000"/>
          <w:sz w:val="28"/>
        </w:rPr>
        <w:t xml:space="preserve">
      "Организациями, получающими финансирование и распределяющими его между подведомственными организациями, включая и себя, по финансовым разрешениям (ф.1 МБР), ведется Карточка контроля за распределением лимита ф.3 МБ. Карточка открывается на финансовый год отдельно на каждую специфику расхода.". </w:t>
      </w:r>
      <w:r>
        <w:br/>
      </w:r>
      <w:r>
        <w:rPr>
          <w:rFonts w:ascii="Times New Roman"/>
          <w:b w:val="false"/>
          <w:i w:val="false"/>
          <w:color w:val="000000"/>
          <w:sz w:val="28"/>
        </w:rPr>
        <w:t xml:space="preserve">
      34. В абзаце втором пункта 123 форму "144-А" заменить формой "132-А Ведомость движения лимитов и кассовых расходов с учетом взятых обязательств по местному бюджету". </w:t>
      </w:r>
      <w:r>
        <w:br/>
      </w:r>
      <w:r>
        <w:rPr>
          <w:rFonts w:ascii="Times New Roman"/>
          <w:b w:val="false"/>
          <w:i w:val="false"/>
          <w:color w:val="000000"/>
          <w:sz w:val="28"/>
        </w:rPr>
        <w:t xml:space="preserve">
      35. В пункте 129: </w:t>
      </w:r>
      <w:r>
        <w:br/>
      </w:r>
      <w:r>
        <w:rPr>
          <w:rFonts w:ascii="Times New Roman"/>
          <w:b w:val="false"/>
          <w:i w:val="false"/>
          <w:color w:val="000000"/>
          <w:sz w:val="28"/>
        </w:rPr>
        <w:t xml:space="preserve">
      1) в названии счета 11 слово "Внебюджетные" заменить словом "Специальные"; </w:t>
      </w:r>
      <w:r>
        <w:br/>
      </w:r>
      <w:r>
        <w:rPr>
          <w:rFonts w:ascii="Times New Roman"/>
          <w:b w:val="false"/>
          <w:i w:val="false"/>
          <w:color w:val="000000"/>
          <w:sz w:val="28"/>
        </w:rPr>
        <w:t xml:space="preserve">
      2) абзац первый исключить; </w:t>
      </w:r>
      <w:r>
        <w:br/>
      </w:r>
      <w:r>
        <w:rPr>
          <w:rFonts w:ascii="Times New Roman"/>
          <w:b w:val="false"/>
          <w:i w:val="false"/>
          <w:color w:val="000000"/>
          <w:sz w:val="28"/>
        </w:rPr>
        <w:t xml:space="preserve">
      3) в абзаце втором в названии счета 11 слово "Внебюджетные" заменить словом "Специальные"; </w:t>
      </w:r>
      <w:r>
        <w:br/>
      </w:r>
      <w:r>
        <w:rPr>
          <w:rFonts w:ascii="Times New Roman"/>
          <w:b w:val="false"/>
          <w:i w:val="false"/>
          <w:color w:val="000000"/>
          <w:sz w:val="28"/>
        </w:rPr>
        <w:t xml:space="preserve">
      название субсчета 110 "Внебюджетный счет суммы по поручениям" заменить словами "Текущий счет для спонсорской и благотворительной помощи"; </w:t>
      </w:r>
      <w:r>
        <w:br/>
      </w:r>
      <w:r>
        <w:rPr>
          <w:rFonts w:ascii="Times New Roman"/>
          <w:b w:val="false"/>
          <w:i w:val="false"/>
          <w:color w:val="000000"/>
          <w:sz w:val="28"/>
        </w:rPr>
        <w:t xml:space="preserve">
      название субсчета 111 "Внебюджетный счет по специальным средствам" заменить словами "Текущий счет для средств от платных услуг"; </w:t>
      </w:r>
      <w:r>
        <w:br/>
      </w:r>
      <w:r>
        <w:rPr>
          <w:rFonts w:ascii="Times New Roman"/>
          <w:b w:val="false"/>
          <w:i w:val="false"/>
          <w:color w:val="000000"/>
          <w:sz w:val="28"/>
        </w:rPr>
        <w:t xml:space="preserve">
      название субсчета 112 "Внебюджетный счет по прочим внебюджетным средствам" заменить словами "Депозитный счет"; </w:t>
      </w:r>
      <w:r>
        <w:br/>
      </w:r>
      <w:r>
        <w:rPr>
          <w:rFonts w:ascii="Times New Roman"/>
          <w:b w:val="false"/>
          <w:i w:val="false"/>
          <w:color w:val="000000"/>
          <w:sz w:val="28"/>
        </w:rPr>
        <w:t xml:space="preserve">
      ввести субсчет 115 "Расчетный счет"; </w:t>
      </w:r>
      <w:r>
        <w:br/>
      </w:r>
      <w:r>
        <w:rPr>
          <w:rFonts w:ascii="Times New Roman"/>
          <w:b w:val="false"/>
          <w:i w:val="false"/>
          <w:color w:val="000000"/>
          <w:sz w:val="28"/>
        </w:rPr>
        <w:t xml:space="preserve">
      субсчет 116 "Счет на выплату пособий за счет Фонда социального страхования" исключить. </w:t>
      </w:r>
      <w:r>
        <w:br/>
      </w:r>
      <w:r>
        <w:rPr>
          <w:rFonts w:ascii="Times New Roman"/>
          <w:b w:val="false"/>
          <w:i w:val="false"/>
          <w:color w:val="000000"/>
          <w:sz w:val="28"/>
        </w:rPr>
        <w:t xml:space="preserve">
      36. Пункт 130 изложить в следующей редакции: </w:t>
      </w:r>
      <w:r>
        <w:br/>
      </w:r>
      <w:r>
        <w:rPr>
          <w:rFonts w:ascii="Times New Roman"/>
          <w:b w:val="false"/>
          <w:i w:val="false"/>
          <w:color w:val="000000"/>
          <w:sz w:val="28"/>
        </w:rPr>
        <w:t xml:space="preserve">
      "На счете 110 "Текущий счет для спонсорской и благотворительной помощи" учитывается поступление средств, получаемых государственными учреждениями, в соответствии с действующим законодательством от юридических и физических лиц в виде спонсорской и благотворительной помощи. Текущие счета для спонсорской и благотворительной помощи открываются (или продлевается срок действия открытых счетов): </w:t>
      </w:r>
      <w:r>
        <w:br/>
      </w:r>
      <w:r>
        <w:rPr>
          <w:rFonts w:ascii="Times New Roman"/>
          <w:b w:val="false"/>
          <w:i w:val="false"/>
          <w:color w:val="000000"/>
          <w:sz w:val="28"/>
        </w:rPr>
        <w:t xml:space="preserve">
      государственным учреждениям, содержащимся за счет республиканского бюджета, - разрешением Бюджетного департамента Министерства финансов Республики Казахстан на основании ходатайств соответствующих государственных учреждений - администраторов бюджетных программ и письменных заявлений вносителей спонсорской или благотворительной помощи; </w:t>
      </w:r>
      <w:r>
        <w:br/>
      </w:r>
      <w:r>
        <w:rPr>
          <w:rFonts w:ascii="Times New Roman"/>
          <w:b w:val="false"/>
          <w:i w:val="false"/>
          <w:color w:val="000000"/>
          <w:sz w:val="28"/>
        </w:rPr>
        <w:t xml:space="preserve">
      государственным учреждениям, содержащимся за счет местных бюджетов, - разрешением местных финансовых органов. </w:t>
      </w:r>
      <w:r>
        <w:br/>
      </w:r>
      <w:r>
        <w:rPr>
          <w:rFonts w:ascii="Times New Roman"/>
          <w:b w:val="false"/>
          <w:i w:val="false"/>
          <w:color w:val="000000"/>
          <w:sz w:val="28"/>
        </w:rPr>
        <w:t xml:space="preserve">
      Денежные средства, зачисленные на текущие счета для спонсорской и благотворительной помощи и носящие целевой характер, расходуются государственными учреждениями строго по целевому назначению. </w:t>
      </w:r>
      <w:r>
        <w:br/>
      </w:r>
      <w:r>
        <w:rPr>
          <w:rFonts w:ascii="Times New Roman"/>
          <w:b w:val="false"/>
          <w:i w:val="false"/>
          <w:color w:val="000000"/>
          <w:sz w:val="28"/>
        </w:rPr>
        <w:t xml:space="preserve">
      На суммы, поступившие на счет для спонсорской и благотворительной помощи, дебетуется субсчет 110 и кредитуется субсчет 176. </w:t>
      </w:r>
      <w:r>
        <w:br/>
      </w:r>
      <w:r>
        <w:rPr>
          <w:rFonts w:ascii="Times New Roman"/>
          <w:b w:val="false"/>
          <w:i w:val="false"/>
          <w:color w:val="000000"/>
          <w:sz w:val="28"/>
        </w:rPr>
        <w:t xml:space="preserve">
      На израсходованные суммы кредитуется субсчет 110 и дебетуется субсчет 176. </w:t>
      </w:r>
      <w:r>
        <w:br/>
      </w:r>
      <w:r>
        <w:rPr>
          <w:rFonts w:ascii="Times New Roman"/>
          <w:b w:val="false"/>
          <w:i w:val="false"/>
          <w:color w:val="000000"/>
          <w:sz w:val="28"/>
        </w:rPr>
        <w:t xml:space="preserve">
      Аналитический учет по субсчету 110 ведется по отдельным видам спонсорской и благотворительной помощи на карточках ф.292-а (в книге ф.292).". </w:t>
      </w:r>
      <w:r>
        <w:br/>
      </w:r>
      <w:r>
        <w:rPr>
          <w:rFonts w:ascii="Times New Roman"/>
          <w:b w:val="false"/>
          <w:i w:val="false"/>
          <w:color w:val="000000"/>
          <w:sz w:val="28"/>
        </w:rPr>
        <w:t xml:space="preserve">
      37. Пункт 131 изложить в следующей редакции: </w:t>
      </w:r>
      <w:r>
        <w:br/>
      </w:r>
      <w:r>
        <w:rPr>
          <w:rFonts w:ascii="Times New Roman"/>
          <w:b w:val="false"/>
          <w:i w:val="false"/>
          <w:color w:val="000000"/>
          <w:sz w:val="28"/>
        </w:rPr>
        <w:t xml:space="preserve">
      "На субсчете 111 "Текущий счет для средств от платных услуг" отражаются средства, получаемые государственными учреждениями от реализации платных услуг, разрешенных законодательством Республики Казахстан. Государственные учреждения, которым разрешаются зачислять поступления от реализации услуг на вышеуказанный счет, определяются Законом Республики Казахстан о республиканском бюджете на соответствующий год или иными законодательными актами Республики Казахстан. </w:t>
      </w:r>
      <w:r>
        <w:br/>
      </w:r>
      <w:r>
        <w:rPr>
          <w:rFonts w:ascii="Times New Roman"/>
          <w:b w:val="false"/>
          <w:i w:val="false"/>
          <w:color w:val="000000"/>
          <w:sz w:val="28"/>
        </w:rPr>
        <w:t xml:space="preserve">
      Сметы средств, получаемых от реализации платных услуг, должны быть утверждены до 1 января планируемого года. Действие утвержденных смет прекращается 31 декабря отчетного года. Остатки средств, получаемых от реализации платных услуг, образовавшиеся на 31 декабря отчетного года на текущем счете, в случае сохранения вида платных услуг, переносятся в доходную часть сметы соответствующего вида платных услуг будущего года, в противном случае - в доходную часть соответствующих бюджетов в соответствии с порядком, определенным Министерством финансов Республики Казахстан. </w:t>
      </w:r>
      <w:r>
        <w:br/>
      </w:r>
      <w:r>
        <w:rPr>
          <w:rFonts w:ascii="Times New Roman"/>
          <w:b w:val="false"/>
          <w:i w:val="false"/>
          <w:color w:val="000000"/>
          <w:sz w:val="28"/>
        </w:rPr>
        <w:t xml:space="preserve">
      В случае неутверждения до 1 января планируемого года сметы средств, получаемых от реализации платных услуг, представленной государственным учреждением-администратором программ в установленном порядке на утверждение, ему разрешается впредь до утверждения сметы в течение периода, который длится с 1 января до 1 февраля планируемого года, производить расходы только в пределах остатка средств на 31 декабря и сметы расходов истекшего года. </w:t>
      </w:r>
      <w:r>
        <w:br/>
      </w:r>
      <w:r>
        <w:rPr>
          <w:rFonts w:ascii="Times New Roman"/>
          <w:b w:val="false"/>
          <w:i w:val="false"/>
          <w:color w:val="000000"/>
          <w:sz w:val="28"/>
        </w:rPr>
        <w:t xml:space="preserve">
      Если смета не утверждается до 1 апреля планируемого года, то средства, поступившие с 1 января по 1 апреля планируемого года, зачисляются в доходную часть соответствующего бюджета. </w:t>
      </w:r>
      <w:r>
        <w:br/>
      </w:r>
      <w:r>
        <w:rPr>
          <w:rFonts w:ascii="Times New Roman"/>
          <w:b w:val="false"/>
          <w:i w:val="false"/>
          <w:color w:val="000000"/>
          <w:sz w:val="28"/>
        </w:rPr>
        <w:t xml:space="preserve">
      Кроме того, доходы, поступившие и не предусмотренные утвержденной сметой, подлежат перечислению в доход соответствующего бюджета в течение десяти банковских дней. </w:t>
      </w:r>
      <w:r>
        <w:br/>
      </w:r>
      <w:r>
        <w:rPr>
          <w:rFonts w:ascii="Times New Roman"/>
          <w:b w:val="false"/>
          <w:i w:val="false"/>
          <w:color w:val="000000"/>
          <w:sz w:val="28"/>
        </w:rPr>
        <w:t xml:space="preserve">
      На этом счете учитываются поступления в Фонд всеобщего обязательного среднего образования при государственных общеобразовательных школах, который образуется за счет отчислений в размере не менее одного процента от суммы расходов на текущее содержание школ, предусмотренных в бюджете местных исполнительных органов, поступлений от реализации услуг, оказываемых школой, в установленном законодательством порядке, спонсорской и гуманитарной помощи, а также других поступлений, не противоречащих законодательству Республики Казахстан. </w:t>
      </w:r>
      <w:r>
        <w:br/>
      </w:r>
      <w:r>
        <w:rPr>
          <w:rFonts w:ascii="Times New Roman"/>
          <w:b w:val="false"/>
          <w:i w:val="false"/>
          <w:color w:val="000000"/>
          <w:sz w:val="28"/>
        </w:rPr>
        <w:t xml:space="preserve">
      В Фонд всеобщего обязательного среднего образования при государственных общеобразовательных школах разрешается перечисление государственными учреждениями бюджетных средств и средств со счета для спонсорской и благотворительной помощи. </w:t>
      </w:r>
      <w:r>
        <w:br/>
      </w:r>
      <w:r>
        <w:rPr>
          <w:rFonts w:ascii="Times New Roman"/>
          <w:b w:val="false"/>
          <w:i w:val="false"/>
          <w:color w:val="000000"/>
          <w:sz w:val="28"/>
        </w:rPr>
        <w:t xml:space="preserve">
      Поступившие на счет суммы записываются по дебету субсчета 111 и кредиту соответствующих субсчетов счетов 03, 05, 10, 16, 17, 28 и 40. </w:t>
      </w:r>
      <w:r>
        <w:br/>
      </w:r>
      <w:r>
        <w:rPr>
          <w:rFonts w:ascii="Times New Roman"/>
          <w:b w:val="false"/>
          <w:i w:val="false"/>
          <w:color w:val="000000"/>
          <w:sz w:val="28"/>
        </w:rPr>
        <w:t xml:space="preserve">
      По кредиту субсчета 111 отражаются суммы, оплаченные со счета путем безналичных расчетов, и суммы, полученные наличными в кассу государственного учреждения. При этом дебетуются соответствующие субсчета счетов 04, 06, 08, 12, 16, 17 и 21. </w:t>
      </w:r>
      <w:r>
        <w:br/>
      </w:r>
      <w:r>
        <w:rPr>
          <w:rFonts w:ascii="Times New Roman"/>
          <w:b w:val="false"/>
          <w:i w:val="false"/>
          <w:color w:val="000000"/>
          <w:sz w:val="28"/>
        </w:rPr>
        <w:t xml:space="preserve">
      Суммы, перечисленные со счета в доход бюджета, относятся в дебет субсчета 400. </w:t>
      </w:r>
      <w:r>
        <w:br/>
      </w:r>
      <w:r>
        <w:rPr>
          <w:rFonts w:ascii="Times New Roman"/>
          <w:b w:val="false"/>
          <w:i w:val="false"/>
          <w:color w:val="000000"/>
          <w:sz w:val="28"/>
        </w:rPr>
        <w:t xml:space="preserve">
      Учет операций по движению денежных средств ведется в накопительной ведомости ф.381 (мемориальный ордер 3).". </w:t>
      </w:r>
      <w:r>
        <w:br/>
      </w:r>
      <w:r>
        <w:rPr>
          <w:rFonts w:ascii="Times New Roman"/>
          <w:b w:val="false"/>
          <w:i w:val="false"/>
          <w:color w:val="000000"/>
          <w:sz w:val="28"/>
        </w:rPr>
        <w:t xml:space="preserve">
      38. Пункт 132 изложить в следующей редакции: </w:t>
      </w:r>
      <w:r>
        <w:br/>
      </w:r>
      <w:r>
        <w:rPr>
          <w:rFonts w:ascii="Times New Roman"/>
          <w:b w:val="false"/>
          <w:i w:val="false"/>
          <w:color w:val="000000"/>
          <w:sz w:val="28"/>
        </w:rPr>
        <w:t xml:space="preserve">
      "Субсчет 112 "Депозитный счет" служит для учета средств, поступающих во временное распоряжение государственных учреждений без права расходования и подлежащих, при наступлении определенных условий, зачислению в государственный бюджет или возврату вносителям согласно действующему законодательству. </w:t>
      </w:r>
      <w:r>
        <w:br/>
      </w:r>
      <w:r>
        <w:rPr>
          <w:rFonts w:ascii="Times New Roman"/>
          <w:b w:val="false"/>
          <w:i w:val="false"/>
          <w:color w:val="000000"/>
          <w:sz w:val="28"/>
        </w:rPr>
        <w:t xml:space="preserve">
      Депозитный счет государственным учреждениям-администраторам программ открывается на основании разрешения Бюджетного департамента Министерства финансов Республики Казахстан или территориального финансового органа. </w:t>
      </w:r>
      <w:r>
        <w:br/>
      </w:r>
      <w:r>
        <w:rPr>
          <w:rFonts w:ascii="Times New Roman"/>
          <w:b w:val="false"/>
          <w:i w:val="false"/>
          <w:color w:val="000000"/>
          <w:sz w:val="28"/>
        </w:rPr>
        <w:t xml:space="preserve">
      Поступление сумм на депозитный счет отражается по дебету субсчета 112 и кредиту субсчета 174, при возврате сумм владельцу или перечислении сумм с депозитного счета в соответствующий бюджет производится запись по кредиту субсчета 112 и дебету субсчета 174. </w:t>
      </w:r>
      <w:r>
        <w:br/>
      </w:r>
      <w:r>
        <w:rPr>
          <w:rFonts w:ascii="Times New Roman"/>
          <w:b w:val="false"/>
          <w:i w:val="false"/>
          <w:color w:val="000000"/>
          <w:sz w:val="28"/>
        </w:rPr>
        <w:t xml:space="preserve">
      Ответственность за правильность перечисления депозитных сумм соответствующим получателям несет руководитель государственного учреждения. Невостребованные депозитные суммы по истечении сроков их хранения подлежат перечислению по распоряжению государственного учреждения, на текущем счете которого хранятся эти суммы, в доход республиканского бюджета. </w:t>
      </w:r>
      <w:r>
        <w:br/>
      </w:r>
      <w:r>
        <w:rPr>
          <w:rFonts w:ascii="Times New Roman"/>
          <w:b w:val="false"/>
          <w:i w:val="false"/>
          <w:color w:val="000000"/>
          <w:sz w:val="28"/>
        </w:rPr>
        <w:t xml:space="preserve">
      На субсчете 112 отражаются также средства внебюджетного фонда Акима г. Алматы и его районов, поступление сумм в фонд отражается по дебету субсчета 112 и кредиту субсчета 272 "Прочие фонды". </w:t>
      </w:r>
      <w:r>
        <w:br/>
      </w:r>
      <w:r>
        <w:rPr>
          <w:rFonts w:ascii="Times New Roman"/>
          <w:b w:val="false"/>
          <w:i w:val="false"/>
          <w:color w:val="000000"/>
          <w:sz w:val="28"/>
        </w:rPr>
        <w:t xml:space="preserve">
      Аналитический учет по субсчету 112 ведется на карточках ф.292-а (в книге ф.292).". </w:t>
      </w:r>
      <w:r>
        <w:br/>
      </w:r>
      <w:r>
        <w:rPr>
          <w:rFonts w:ascii="Times New Roman"/>
          <w:b w:val="false"/>
          <w:i w:val="false"/>
          <w:color w:val="000000"/>
          <w:sz w:val="28"/>
        </w:rPr>
        <w:t xml:space="preserve">
      39. В абзаце втором пункта 132.1 слова "239 "Финансирование проектов из средств внешних займов" заменить словами "249 "Внешние займы". </w:t>
      </w:r>
      <w:r>
        <w:br/>
      </w:r>
      <w:r>
        <w:rPr>
          <w:rFonts w:ascii="Times New Roman"/>
          <w:b w:val="false"/>
          <w:i w:val="false"/>
          <w:color w:val="000000"/>
          <w:sz w:val="28"/>
        </w:rPr>
        <w:t xml:space="preserve">
      40. Дополнить пунктом 132-3 следующего содержания: </w:t>
      </w:r>
      <w:r>
        <w:br/>
      </w:r>
      <w:r>
        <w:rPr>
          <w:rFonts w:ascii="Times New Roman"/>
          <w:b w:val="false"/>
          <w:i w:val="false"/>
          <w:color w:val="000000"/>
          <w:sz w:val="28"/>
        </w:rPr>
        <w:t xml:space="preserve">
      "132-3. На субсчете 115 "Расчетный счет" осуществляется учет бюджетных средств, полученных посольствами Казахстана от Министерства иностранных дел Республики Казахстан и прочими организациями. </w:t>
      </w:r>
      <w:r>
        <w:br/>
      </w:r>
      <w:r>
        <w:rPr>
          <w:rFonts w:ascii="Times New Roman"/>
          <w:b w:val="false"/>
          <w:i w:val="false"/>
          <w:color w:val="000000"/>
          <w:sz w:val="28"/>
        </w:rPr>
        <w:t xml:space="preserve">
      Поступившие суммы отражаются по дебету субсчета 115 и кредиту субсчета 140 "Расчеты по финансированию из бюджета на расходы организации и другие мероприятия", на произведенные расходы кредитуется субсчет 115, и дебетуются соответствующие субсчета счетов 06, 07, 08, 12, 16, 17, 18 и 19. </w:t>
      </w:r>
      <w:r>
        <w:br/>
      </w:r>
      <w:r>
        <w:rPr>
          <w:rFonts w:ascii="Times New Roman"/>
          <w:b w:val="false"/>
          <w:i w:val="false"/>
          <w:color w:val="000000"/>
          <w:sz w:val="28"/>
        </w:rPr>
        <w:t xml:space="preserve">
      Аналитический учет по субсчету 115 ведется на карточках ф.292-а.". </w:t>
      </w:r>
      <w:r>
        <w:br/>
      </w:r>
      <w:r>
        <w:rPr>
          <w:rFonts w:ascii="Times New Roman"/>
          <w:b w:val="false"/>
          <w:i w:val="false"/>
          <w:color w:val="000000"/>
          <w:sz w:val="28"/>
        </w:rPr>
        <w:t xml:space="preserve">
      41. Пункт 133 исключить. </w:t>
      </w:r>
      <w:r>
        <w:br/>
      </w:r>
      <w:r>
        <w:rPr>
          <w:rFonts w:ascii="Times New Roman"/>
          <w:b w:val="false"/>
          <w:i w:val="false"/>
          <w:color w:val="000000"/>
          <w:sz w:val="28"/>
        </w:rPr>
        <w:t xml:space="preserve">
      42. В абзаце третьем пункта 135: </w:t>
      </w:r>
      <w:r>
        <w:br/>
      </w:r>
      <w:r>
        <w:rPr>
          <w:rFonts w:ascii="Times New Roman"/>
          <w:b w:val="false"/>
          <w:i w:val="false"/>
          <w:color w:val="000000"/>
          <w:sz w:val="28"/>
        </w:rPr>
        <w:t xml:space="preserve">
      1) слова "внебюджетных средств" заменить словами "сумм, поступивших на счет для средств от платных услуг, счет для спонсорской и благотворительной помощи и депозитный счет"; </w:t>
      </w:r>
      <w:r>
        <w:br/>
      </w:r>
      <w:r>
        <w:rPr>
          <w:rFonts w:ascii="Times New Roman"/>
          <w:b w:val="false"/>
          <w:i w:val="false"/>
          <w:color w:val="000000"/>
          <w:sz w:val="28"/>
        </w:rPr>
        <w:t xml:space="preserve">
      2) в названии счета 11 слово "Внебюджетные" заменить словом "Специальные". </w:t>
      </w:r>
      <w:r>
        <w:br/>
      </w:r>
      <w:r>
        <w:rPr>
          <w:rFonts w:ascii="Times New Roman"/>
          <w:b w:val="false"/>
          <w:i w:val="false"/>
          <w:color w:val="000000"/>
          <w:sz w:val="28"/>
        </w:rPr>
        <w:t xml:space="preserve">
      43. В пункте 136: </w:t>
      </w:r>
      <w:r>
        <w:br/>
      </w:r>
      <w:r>
        <w:rPr>
          <w:rFonts w:ascii="Times New Roman"/>
          <w:b w:val="false"/>
          <w:i w:val="false"/>
          <w:color w:val="000000"/>
          <w:sz w:val="28"/>
        </w:rPr>
        <w:t xml:space="preserve">
      1) в абзаце втором после числа "298" дополнить словами "с учетом внесенных дополнений и изменений к нему, утвержденных приказом Департамента казначейства от 22 сентября 1998 года № 433"; </w:t>
      </w:r>
      <w:r>
        <w:br/>
      </w:r>
      <w:r>
        <w:rPr>
          <w:rFonts w:ascii="Times New Roman"/>
          <w:b w:val="false"/>
          <w:i w:val="false"/>
          <w:color w:val="000000"/>
          <w:sz w:val="28"/>
        </w:rPr>
        <w:t xml:space="preserve">
      2) в абзаце четвертом слова "(ф. КО-2)" заменить словами "(ф. КО-3а)"; </w:t>
      </w:r>
      <w:r>
        <w:br/>
      </w:r>
      <w:r>
        <w:rPr>
          <w:rFonts w:ascii="Times New Roman"/>
          <w:b w:val="false"/>
          <w:i w:val="false"/>
          <w:color w:val="000000"/>
          <w:sz w:val="28"/>
        </w:rPr>
        <w:t xml:space="preserve">
      3) в абзаце шестом после слова "ордерам" дополнить словами "(ф. КО-2)"; </w:t>
      </w:r>
      <w:r>
        <w:br/>
      </w:r>
      <w:r>
        <w:rPr>
          <w:rFonts w:ascii="Times New Roman"/>
          <w:b w:val="false"/>
          <w:i w:val="false"/>
          <w:color w:val="000000"/>
          <w:sz w:val="28"/>
        </w:rPr>
        <w:t xml:space="preserve">
      4) в абзаце девятом слова "бюджетным и внебюджетным счетам" заменить словами "по бюджетному счету, текущему счету для средств от платных услуг, текущему счету для спонсорской и благотворительной помощи, депозитному счету и текущему счету внебюджетного фонда Акима г. Алматы."; </w:t>
      </w:r>
      <w:r>
        <w:br/>
      </w:r>
      <w:r>
        <w:rPr>
          <w:rFonts w:ascii="Times New Roman"/>
          <w:b w:val="false"/>
          <w:i w:val="false"/>
          <w:color w:val="000000"/>
          <w:sz w:val="28"/>
        </w:rPr>
        <w:t xml:space="preserve">
      5) в абзаце одиннадцатом после слова "книги" дополнить словами "и книг контроля использования наличных денег по целевому назначению отдельно по бюджетным средствам по ф. 453 и отдельно по средствам по ф. 454 Книга контроля использования по целевому назначению наличных денег, поступивших от реализации платных услуг, в виде спонсорской и благотворительной помощи, депозитных сумм и средств внебюджетного фонда Акима г. Алматы". </w:t>
      </w:r>
      <w:r>
        <w:br/>
      </w:r>
      <w:r>
        <w:rPr>
          <w:rFonts w:ascii="Times New Roman"/>
          <w:b w:val="false"/>
          <w:i w:val="false"/>
          <w:color w:val="000000"/>
          <w:sz w:val="28"/>
        </w:rPr>
        <w:t xml:space="preserve">
      44. В пункте 139 слова "внебюджетных средств бюджетной организации" заменить словами "средств от платных услуг государственного учреждения". </w:t>
      </w:r>
      <w:r>
        <w:br/>
      </w:r>
      <w:r>
        <w:rPr>
          <w:rFonts w:ascii="Times New Roman"/>
          <w:b w:val="false"/>
          <w:i w:val="false"/>
          <w:color w:val="000000"/>
          <w:sz w:val="28"/>
        </w:rPr>
        <w:t xml:space="preserve">
      45. В пункте 140 счет 14 "Внутриведомственные расчеты по финансированию" дополнить субсчетом 141 "Расчеты по финансированию из бюджета на расходы государственного учреждения за счет лимитов, выделенных другому администратору республиканских бюджетных программ". </w:t>
      </w:r>
      <w:r>
        <w:br/>
      </w:r>
      <w:r>
        <w:rPr>
          <w:rFonts w:ascii="Times New Roman"/>
          <w:b w:val="false"/>
          <w:i w:val="false"/>
          <w:color w:val="000000"/>
          <w:sz w:val="28"/>
        </w:rPr>
        <w:t xml:space="preserve">
      46. Дополнить пунктом 142-1 следующего содержания: </w:t>
      </w:r>
      <w:r>
        <w:br/>
      </w:r>
      <w:r>
        <w:rPr>
          <w:rFonts w:ascii="Times New Roman"/>
          <w:b w:val="false"/>
          <w:i w:val="false"/>
          <w:color w:val="000000"/>
          <w:sz w:val="28"/>
        </w:rPr>
        <w:t xml:space="preserve">
      "142-1. На субсчете 141 "Расчеты по финансированию из бюджета на расходы государственного учреждения за счет лимитов, выделенных другому администратору республиканских бюджетных программ" государственные учреждения учитывают суммы финансирования, полученные на определенные мероприятия от других администраторов республиканских бюджетных программ при распределении ими части своих бюджетных ассигнований по ф. 2-б.". </w:t>
      </w:r>
      <w:r>
        <w:br/>
      </w:r>
      <w:r>
        <w:rPr>
          <w:rFonts w:ascii="Times New Roman"/>
          <w:b w:val="false"/>
          <w:i w:val="false"/>
          <w:color w:val="000000"/>
          <w:sz w:val="28"/>
        </w:rPr>
        <w:t xml:space="preserve">
      47. В пункте 147 слова "по отчислениям на государственное социальное страхование, расчеты по медицинскому страхованию, расчеты по пенсионному обеспечению и социальной защите населения" заменить словами "по взносам социального налога, по сбору на социальное обеспечение и другим платежам, расчеты по обязательным пенсионным взносам в накопительные пенсионные фонды". </w:t>
      </w:r>
      <w:r>
        <w:br/>
      </w:r>
      <w:r>
        <w:rPr>
          <w:rFonts w:ascii="Times New Roman"/>
          <w:b w:val="false"/>
          <w:i w:val="false"/>
          <w:color w:val="000000"/>
          <w:sz w:val="28"/>
        </w:rPr>
        <w:t xml:space="preserve">
      48. В пункте 149: </w:t>
      </w:r>
      <w:r>
        <w:br/>
      </w:r>
      <w:r>
        <w:rPr>
          <w:rFonts w:ascii="Times New Roman"/>
          <w:b w:val="false"/>
          <w:i w:val="false"/>
          <w:color w:val="000000"/>
          <w:sz w:val="28"/>
        </w:rPr>
        <w:t xml:space="preserve">
      1) название субсчета 153 "Расчеты с заказчиками за выполненные работы и оказанные услуги по внебюджетным средствам" заменить словами "Расчеты с заказчиками за выполненные работы и оказанные услуги"; </w:t>
      </w:r>
      <w:r>
        <w:br/>
      </w:r>
      <w:r>
        <w:rPr>
          <w:rFonts w:ascii="Times New Roman"/>
          <w:b w:val="false"/>
          <w:i w:val="false"/>
          <w:color w:val="000000"/>
          <w:sz w:val="28"/>
        </w:rPr>
        <w:t xml:space="preserve">
      2) субсчета 154 "Расчеты с заказчиками по научно- исследовательским работам, подлежащим оплате", 155 "Расчеты с заказчиками по авансам на научно-исследовательские работы" и 156 "Расчеты с привлеченными соисполнителями для выполнения хоздоговорных работ" исключить; </w:t>
      </w:r>
      <w:r>
        <w:br/>
      </w:r>
      <w:r>
        <w:rPr>
          <w:rFonts w:ascii="Times New Roman"/>
          <w:b w:val="false"/>
          <w:i w:val="false"/>
          <w:color w:val="000000"/>
          <w:sz w:val="28"/>
        </w:rPr>
        <w:t xml:space="preserve">
      3) название субсчета 157 "Расчеты с покупателями и заказчиками" заменить словами "Расчеты по авансам заказчиков за работы и услуги"; </w:t>
      </w:r>
      <w:r>
        <w:br/>
      </w:r>
      <w:r>
        <w:rPr>
          <w:rFonts w:ascii="Times New Roman"/>
          <w:b w:val="false"/>
          <w:i w:val="false"/>
          <w:color w:val="000000"/>
          <w:sz w:val="28"/>
        </w:rPr>
        <w:t xml:space="preserve">
      4) название субсчета 159 "Расчеты по медицинскому страхованию" заменить словами "Расчеты по взносам социального налога". </w:t>
      </w:r>
      <w:r>
        <w:br/>
      </w:r>
      <w:r>
        <w:rPr>
          <w:rFonts w:ascii="Times New Roman"/>
          <w:b w:val="false"/>
          <w:i w:val="false"/>
          <w:color w:val="000000"/>
          <w:sz w:val="28"/>
        </w:rPr>
        <w:t xml:space="preserve">
      49. В пункте 152: </w:t>
      </w:r>
      <w:r>
        <w:br/>
      </w:r>
      <w:r>
        <w:rPr>
          <w:rFonts w:ascii="Times New Roman"/>
          <w:b w:val="false"/>
          <w:i w:val="false"/>
          <w:color w:val="000000"/>
          <w:sz w:val="28"/>
        </w:rPr>
        <w:t xml:space="preserve">
      1) в наименовании субсчета 153 слова "внебюджетным средствам" исключить; </w:t>
      </w:r>
      <w:r>
        <w:br/>
      </w:r>
      <w:r>
        <w:rPr>
          <w:rFonts w:ascii="Times New Roman"/>
          <w:b w:val="false"/>
          <w:i w:val="false"/>
          <w:color w:val="000000"/>
          <w:sz w:val="28"/>
        </w:rPr>
        <w:t xml:space="preserve">
      2) в абзаце втором цифры "402" заменить цифрами "400"; </w:t>
      </w:r>
      <w:r>
        <w:br/>
      </w:r>
      <w:r>
        <w:rPr>
          <w:rFonts w:ascii="Times New Roman"/>
          <w:b w:val="false"/>
          <w:i w:val="false"/>
          <w:color w:val="000000"/>
          <w:sz w:val="28"/>
        </w:rPr>
        <w:t xml:space="preserve">
      3) в абзаце третьем цифры "112" заменить цифрами "111". </w:t>
      </w:r>
      <w:r>
        <w:br/>
      </w:r>
      <w:r>
        <w:rPr>
          <w:rFonts w:ascii="Times New Roman"/>
          <w:b w:val="false"/>
          <w:i w:val="false"/>
          <w:color w:val="000000"/>
          <w:sz w:val="28"/>
        </w:rPr>
        <w:t xml:space="preserve">
      50. Пункты 153, 154 и 155 исключить. </w:t>
      </w:r>
      <w:r>
        <w:br/>
      </w:r>
      <w:r>
        <w:rPr>
          <w:rFonts w:ascii="Times New Roman"/>
          <w:b w:val="false"/>
          <w:i w:val="false"/>
          <w:color w:val="000000"/>
          <w:sz w:val="28"/>
        </w:rPr>
        <w:t xml:space="preserve">
      51. В пункте 156 название субсчета 157 "Расчеты с покупателями и заказчиками" заменить словами "Расчеты по авансам заказчиков за работы и услуги". </w:t>
      </w:r>
      <w:r>
        <w:br/>
      </w:r>
      <w:r>
        <w:rPr>
          <w:rFonts w:ascii="Times New Roman"/>
          <w:b w:val="false"/>
          <w:i w:val="false"/>
          <w:color w:val="000000"/>
          <w:sz w:val="28"/>
        </w:rPr>
        <w:t xml:space="preserve">
      52. Пункт 157 изложить в следующей редакции: </w:t>
      </w:r>
      <w:r>
        <w:br/>
      </w:r>
      <w:r>
        <w:rPr>
          <w:rFonts w:ascii="Times New Roman"/>
          <w:b w:val="false"/>
          <w:i w:val="false"/>
          <w:color w:val="000000"/>
          <w:sz w:val="28"/>
        </w:rPr>
        <w:t xml:space="preserve">
      "На субсчете 159 "Расчеты по взносам социального налога" учитываются исчисление и уплата в бюджет социального налога, производимые государственными учреждениями согласно Указу Президента Республики Казахстан, имеющего силу Закона, "О налогах и других обязательных платежах в бюджет". </w:t>
      </w:r>
      <w:r>
        <w:br/>
      </w:r>
      <w:r>
        <w:rPr>
          <w:rFonts w:ascii="Times New Roman"/>
          <w:b w:val="false"/>
          <w:i w:val="false"/>
          <w:color w:val="000000"/>
          <w:sz w:val="28"/>
        </w:rPr>
        <w:t xml:space="preserve">
      Исчисление социального налога отражается по кредиту субсчета 159 и по дебету соответствующих счетов расходов. При уплате социального налога в бюджет дебетуется субсчет 159 и кредитуются соответствующие субсчета счетов денежных средств. </w:t>
      </w:r>
      <w:r>
        <w:br/>
      </w:r>
      <w:r>
        <w:rPr>
          <w:rFonts w:ascii="Times New Roman"/>
          <w:b w:val="false"/>
          <w:i w:val="false"/>
          <w:color w:val="000000"/>
          <w:sz w:val="28"/>
        </w:rPr>
        <w:t xml:space="preserve">
      Аналитический учет по субсчету 159 ведется на карточках ф. 292-а (в книге ф. 292).". </w:t>
      </w:r>
      <w:r>
        <w:br/>
      </w:r>
      <w:r>
        <w:rPr>
          <w:rFonts w:ascii="Times New Roman"/>
          <w:b w:val="false"/>
          <w:i w:val="false"/>
          <w:color w:val="000000"/>
          <w:sz w:val="28"/>
        </w:rPr>
        <w:t xml:space="preserve">
      53. В пункте 160: </w:t>
      </w:r>
      <w:r>
        <w:br/>
      </w:r>
      <w:r>
        <w:rPr>
          <w:rFonts w:ascii="Times New Roman"/>
          <w:b w:val="false"/>
          <w:i w:val="false"/>
          <w:color w:val="000000"/>
          <w:sz w:val="28"/>
        </w:rPr>
        <w:t xml:space="preserve">
      1) название субсчета 171 "Расчеты по социальному страхованию" заменить словами "Расчеты по обязательному социальному обеспечению"; </w:t>
      </w:r>
      <w:r>
        <w:br/>
      </w:r>
      <w:r>
        <w:rPr>
          <w:rFonts w:ascii="Times New Roman"/>
          <w:b w:val="false"/>
          <w:i w:val="false"/>
          <w:color w:val="000000"/>
          <w:sz w:val="28"/>
        </w:rPr>
        <w:t xml:space="preserve">
      2) ввести субсчет 175 "Расчеты по средствам, полученным на кредитование субъектов малого и среднего бизнеса"; </w:t>
      </w:r>
      <w:r>
        <w:br/>
      </w:r>
      <w:r>
        <w:rPr>
          <w:rFonts w:ascii="Times New Roman"/>
          <w:b w:val="false"/>
          <w:i w:val="false"/>
          <w:color w:val="000000"/>
          <w:sz w:val="28"/>
        </w:rPr>
        <w:t xml:space="preserve">
      3) в названии субсчета 179 "Расчеты в порядке плановых платежей" слово "плановых" заменить словом "авансовых". </w:t>
      </w:r>
      <w:r>
        <w:br/>
      </w:r>
      <w:r>
        <w:rPr>
          <w:rFonts w:ascii="Times New Roman"/>
          <w:b w:val="false"/>
          <w:i w:val="false"/>
          <w:color w:val="000000"/>
          <w:sz w:val="28"/>
        </w:rPr>
        <w:t xml:space="preserve">
      54. Пункт 162 изложить в следующей редакции: </w:t>
      </w:r>
      <w:r>
        <w:br/>
      </w:r>
      <w:r>
        <w:rPr>
          <w:rFonts w:ascii="Times New Roman"/>
          <w:b w:val="false"/>
          <w:i w:val="false"/>
          <w:color w:val="000000"/>
          <w:sz w:val="28"/>
        </w:rPr>
        <w:t>
      "На субсчете 171 "Расчеты по обязательному социальному обеспечению" учитывается начисление пособий по обязательному социальному обеспечению работающим гражданам за счет средств государственного бюджета согласно постановлению Правительства Республики Казахстан от 13 апреля 1999 года № 411 </w:t>
      </w:r>
      <w:r>
        <w:rPr>
          <w:rFonts w:ascii="Times New Roman"/>
          <w:b w:val="false"/>
          <w:i w:val="false"/>
          <w:color w:val="000000"/>
          <w:sz w:val="28"/>
        </w:rPr>
        <w:t xml:space="preserve">P990411_ </w:t>
      </w:r>
      <w:r>
        <w:rPr>
          <w:rFonts w:ascii="Times New Roman"/>
          <w:b w:val="false"/>
          <w:i w:val="false"/>
          <w:color w:val="000000"/>
          <w:sz w:val="28"/>
        </w:rPr>
        <w:t>, а также исчисление и уплата в бюджет сбора на социальное обеспечение, осуществляемые государственными учреждениями согласно Указу Президента Республики Казахстан, имеющего силу Закона,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w:t>
      </w:r>
      <w:r>
        <w:br/>
      </w:r>
      <w:r>
        <w:rPr>
          <w:rFonts w:ascii="Times New Roman"/>
          <w:b w:val="false"/>
          <w:i w:val="false"/>
          <w:color w:val="000000"/>
          <w:sz w:val="28"/>
        </w:rPr>
        <w:t xml:space="preserve">
      По кредиту субсчета 171 записываются исчисленные суммы сбора на социальное обеспечение. По дебету этого субсчета записываются суммы начисленных пособий по обязательному социальному обеспечению, а также суммы сбора на социальное обеспечение, уплаченные в бюджет. </w:t>
      </w:r>
      <w:r>
        <w:br/>
      </w:r>
      <w:r>
        <w:rPr>
          <w:rFonts w:ascii="Times New Roman"/>
          <w:b w:val="false"/>
          <w:i w:val="false"/>
          <w:color w:val="000000"/>
          <w:sz w:val="28"/>
        </w:rPr>
        <w:t xml:space="preserve">
      Аналитический учет по субсчету 171 ведется на многографных карточках ф. 283". </w:t>
      </w:r>
      <w:r>
        <w:br/>
      </w:r>
      <w:r>
        <w:rPr>
          <w:rFonts w:ascii="Times New Roman"/>
          <w:b w:val="false"/>
          <w:i w:val="false"/>
          <w:color w:val="000000"/>
          <w:sz w:val="28"/>
        </w:rPr>
        <w:t xml:space="preserve">
      55. В абзацах четвертом и пятом пункта 166 слова "внебюджетный счет по специальным средствам" заменить словами "текущий счет для средств от платных услуг". </w:t>
      </w:r>
      <w:r>
        <w:br/>
      </w:r>
      <w:r>
        <w:rPr>
          <w:rFonts w:ascii="Times New Roman"/>
          <w:b w:val="false"/>
          <w:i w:val="false"/>
          <w:color w:val="000000"/>
          <w:sz w:val="28"/>
        </w:rPr>
        <w:t xml:space="preserve">
      56. В пункте 170 слова "Министерства образования, культуры и здравоохранения" заменить словами "Министерства здравоохранения, образования и спорта". </w:t>
      </w:r>
      <w:r>
        <w:br/>
      </w:r>
      <w:r>
        <w:rPr>
          <w:rFonts w:ascii="Times New Roman"/>
          <w:b w:val="false"/>
          <w:i w:val="false"/>
          <w:color w:val="000000"/>
          <w:sz w:val="28"/>
        </w:rPr>
        <w:t xml:space="preserve">
      57. В пункте 172 слова "внебюджетных счетах по внебюджетным средствам" заменить словами "депозитном счете". </w:t>
      </w:r>
      <w:r>
        <w:br/>
      </w:r>
      <w:r>
        <w:rPr>
          <w:rFonts w:ascii="Times New Roman"/>
          <w:b w:val="false"/>
          <w:i w:val="false"/>
          <w:color w:val="000000"/>
          <w:sz w:val="28"/>
        </w:rPr>
        <w:t xml:space="preserve">
      58. Дополнить пунктом 172-1 следующего содержания: </w:t>
      </w:r>
      <w:r>
        <w:br/>
      </w:r>
      <w:r>
        <w:rPr>
          <w:rFonts w:ascii="Times New Roman"/>
          <w:b w:val="false"/>
          <w:i w:val="false"/>
          <w:color w:val="000000"/>
          <w:sz w:val="28"/>
        </w:rPr>
        <w:t xml:space="preserve">
      "172-1. На субсчете 175 "Расчеты по средствам, полученным на кредитование субъектов малого и среднего бизнеса" отражаются расчеты управлений (отделов) по поддержке малого предпринимательства при местных исполнительных органах по ссудам, выделенным из местных бюджетов на кредитование малого и среднего бизнеса. Суммы средств, выделенных на кредитование субъектов малого и среднего бизнеса учитываются по дебету данного субсчета и кредиту субсчета 248. Возврат средств субъектами малого и среднего бизнеса отражается записью по кредиту 175 и дебету субсчета 100, одновременно делается запись по дебету субсчета 248 и кредиту субсчета 100. </w:t>
      </w:r>
      <w:r>
        <w:br/>
      </w:r>
      <w:r>
        <w:rPr>
          <w:rFonts w:ascii="Times New Roman"/>
          <w:b w:val="false"/>
          <w:i w:val="false"/>
          <w:color w:val="000000"/>
          <w:sz w:val="28"/>
        </w:rPr>
        <w:t xml:space="preserve">
      Аналитический учет по субсчету 175 ведется по каждому субъекту в на карточках ф. 292-а (в книге ф. 292).". </w:t>
      </w:r>
      <w:r>
        <w:br/>
      </w:r>
      <w:r>
        <w:rPr>
          <w:rFonts w:ascii="Times New Roman"/>
          <w:b w:val="false"/>
          <w:i w:val="false"/>
          <w:color w:val="000000"/>
          <w:sz w:val="28"/>
        </w:rPr>
        <w:t xml:space="preserve">
      59. Пункт 173 изложить в следующей редакции: </w:t>
      </w:r>
      <w:r>
        <w:br/>
      </w:r>
      <w:r>
        <w:rPr>
          <w:rFonts w:ascii="Times New Roman"/>
          <w:b w:val="false"/>
          <w:i w:val="false"/>
          <w:color w:val="000000"/>
          <w:sz w:val="28"/>
        </w:rPr>
        <w:t xml:space="preserve">
      "На субсчете 176 "Расчеты по средствам, полученным на расходы за счет спонсорской и благотворительной помощи" учитываются расчеты по средствам, поступающим в виде спонсорской и благотворительной помощи и используемым строго по целевому назначению. </w:t>
      </w:r>
      <w:r>
        <w:br/>
      </w:r>
      <w:r>
        <w:rPr>
          <w:rFonts w:ascii="Times New Roman"/>
          <w:b w:val="false"/>
          <w:i w:val="false"/>
          <w:color w:val="000000"/>
          <w:sz w:val="28"/>
        </w:rPr>
        <w:t xml:space="preserve">
      Суммы, поступившие на расходы, записываются в кредит субсчета 176 и дебет субсчета 110. На израсходованные суммы производится запись в дебет субсчета 176 и кредит субсчета 110. </w:t>
      </w:r>
      <w:r>
        <w:br/>
      </w:r>
      <w:r>
        <w:rPr>
          <w:rFonts w:ascii="Times New Roman"/>
          <w:b w:val="false"/>
          <w:i w:val="false"/>
          <w:color w:val="000000"/>
          <w:sz w:val="28"/>
        </w:rPr>
        <w:t xml:space="preserve">
      Аналитический учет ведется на карточках ф. 292-а (в книге ф. 292).". </w:t>
      </w:r>
      <w:r>
        <w:br/>
      </w:r>
      <w:r>
        <w:rPr>
          <w:rFonts w:ascii="Times New Roman"/>
          <w:b w:val="false"/>
          <w:i w:val="false"/>
          <w:color w:val="000000"/>
          <w:sz w:val="28"/>
        </w:rPr>
        <w:t xml:space="preserve">
      60. В пункте 175: </w:t>
      </w:r>
      <w:r>
        <w:br/>
      </w:r>
      <w:r>
        <w:rPr>
          <w:rFonts w:ascii="Times New Roman"/>
          <w:b w:val="false"/>
          <w:i w:val="false"/>
          <w:color w:val="000000"/>
          <w:sz w:val="28"/>
        </w:rPr>
        <w:t xml:space="preserve">
      1) дополнить словами "расчеты с исполнителями за выполнение государственного заказа, осуществляемые путем перечисления средств с бюджетного счета заказчика на счет исполнителя в банках второго уровня или в органах Казначейства Министерства финансов Республики Казахстан"; </w:t>
      </w:r>
      <w:r>
        <w:br/>
      </w:r>
      <w:r>
        <w:rPr>
          <w:rFonts w:ascii="Times New Roman"/>
          <w:b w:val="false"/>
          <w:i w:val="false"/>
          <w:color w:val="000000"/>
          <w:sz w:val="28"/>
        </w:rPr>
        <w:t xml:space="preserve">
      2) во втором абзаце название специфики 126 заменить словами "Взносы на государственное обязательное личное страхование военнослужащих и сотрудников правоохранительных органов, а также государственное страхование государственных служащих"; </w:t>
      </w:r>
      <w:r>
        <w:br/>
      </w:r>
      <w:r>
        <w:rPr>
          <w:rFonts w:ascii="Times New Roman"/>
          <w:b w:val="false"/>
          <w:i w:val="false"/>
          <w:color w:val="000000"/>
          <w:sz w:val="28"/>
        </w:rPr>
        <w:t xml:space="preserve">
      3) в шестом, седьмом и восьмом абзацах пункта слова "республиканского" исключить. </w:t>
      </w:r>
      <w:r>
        <w:br/>
      </w:r>
      <w:r>
        <w:rPr>
          <w:rFonts w:ascii="Times New Roman"/>
          <w:b w:val="false"/>
          <w:i w:val="false"/>
          <w:color w:val="000000"/>
          <w:sz w:val="28"/>
        </w:rPr>
        <w:t xml:space="preserve">
      61. В пункте 176: </w:t>
      </w:r>
      <w:r>
        <w:br/>
      </w:r>
      <w:r>
        <w:rPr>
          <w:rFonts w:ascii="Times New Roman"/>
          <w:b w:val="false"/>
          <w:i w:val="false"/>
          <w:color w:val="000000"/>
          <w:sz w:val="28"/>
        </w:rPr>
        <w:t xml:space="preserve">
      1) в абзацах первом, четвертом и пятом слова "плановых", "плановый" заменить словами "авансовых", "авансовый"; </w:t>
      </w:r>
      <w:r>
        <w:br/>
      </w:r>
      <w:r>
        <w:rPr>
          <w:rFonts w:ascii="Times New Roman"/>
          <w:b w:val="false"/>
          <w:i w:val="false"/>
          <w:color w:val="000000"/>
          <w:sz w:val="28"/>
        </w:rPr>
        <w:t xml:space="preserve">
      2) ввести абзац следующего содержания: </w:t>
      </w:r>
      <w:r>
        <w:br/>
      </w:r>
      <w:r>
        <w:rPr>
          <w:rFonts w:ascii="Times New Roman"/>
          <w:b w:val="false"/>
          <w:i w:val="false"/>
          <w:color w:val="000000"/>
          <w:sz w:val="28"/>
        </w:rPr>
        <w:t xml:space="preserve">
      "На данном субсчете учитываются авансы исполнителям за выполнение государственного заказа, осуществляемые путем перечисления средств с бюджетного (лицевого) счета заказчика на счет исполнителя в банках второго уровня или в органах Казначейства Министерства финансов Республики Казахстан". </w:t>
      </w:r>
      <w:r>
        <w:br/>
      </w:r>
      <w:r>
        <w:rPr>
          <w:rFonts w:ascii="Times New Roman"/>
          <w:b w:val="false"/>
          <w:i w:val="false"/>
          <w:color w:val="000000"/>
          <w:sz w:val="28"/>
        </w:rPr>
        <w:t xml:space="preserve">
      62. В пункте 179: </w:t>
      </w:r>
      <w:r>
        <w:br/>
      </w:r>
      <w:r>
        <w:rPr>
          <w:rFonts w:ascii="Times New Roman"/>
          <w:b w:val="false"/>
          <w:i w:val="false"/>
          <w:color w:val="000000"/>
          <w:sz w:val="28"/>
        </w:rPr>
        <w:t xml:space="preserve">
      1) в абзаце третьем после слов "табели учета использования рабочего времени и другие" дополнить словами "по ф. 421 Табель учета использования рабочего времени и подсчета заработка, ф. 423 Карта учета выработки на работы, ф. 424 Наряд и другие документы."; </w:t>
      </w:r>
      <w:r>
        <w:br/>
      </w:r>
      <w:r>
        <w:rPr>
          <w:rFonts w:ascii="Times New Roman"/>
          <w:b w:val="false"/>
          <w:i w:val="false"/>
          <w:color w:val="000000"/>
          <w:sz w:val="28"/>
        </w:rPr>
        <w:t xml:space="preserve">
      2) дополнить абзацем следующего содержания: </w:t>
      </w:r>
      <w:r>
        <w:br/>
      </w:r>
      <w:r>
        <w:rPr>
          <w:rFonts w:ascii="Times New Roman"/>
          <w:b w:val="false"/>
          <w:i w:val="false"/>
          <w:color w:val="000000"/>
          <w:sz w:val="28"/>
        </w:rPr>
        <w:t xml:space="preserve">
      "В государственных учреждениях, имеющих большое количество подразделений, выплата заработной платы, пособий по временной нетрудоспособности может производиться по письменному приказу руководителя государственного учреждения другими, кроме кассиров, лицами, с которыми заключаются письменные договоры о полной индивидуальной материальной ответственности. При выдаче из кассы наличных денег доверенным лицам, учет выдачи ведется кассиром в журнале учета выданных раздатчикам денег на выплату заработной платы и стипендии ф. № 320. Учет выдачи пособий малообеспеченным семьям осуществляется в ф.2-д Лицевой счет №___ получателя пособий на детей малообеспеченным семьям или ведомости на выплату пособий на детей малообеспеченным семьям ф.450". </w:t>
      </w:r>
      <w:r>
        <w:br/>
      </w:r>
      <w:r>
        <w:rPr>
          <w:rFonts w:ascii="Times New Roman"/>
          <w:b w:val="false"/>
          <w:i w:val="false"/>
          <w:color w:val="000000"/>
          <w:sz w:val="28"/>
        </w:rPr>
        <w:t xml:space="preserve">
      63. В абзаце втором пункта 183 слова "бюджетных и внебюджетных счетов" заменить словами "бюджетного счета, текущего счета для средств от платных услуг, текущего счета для спонсорской и благотворительной помощи". </w:t>
      </w:r>
      <w:r>
        <w:br/>
      </w:r>
      <w:r>
        <w:rPr>
          <w:rFonts w:ascii="Times New Roman"/>
          <w:b w:val="false"/>
          <w:i w:val="false"/>
          <w:color w:val="000000"/>
          <w:sz w:val="28"/>
        </w:rPr>
        <w:t xml:space="preserve">
      64. В абзаце третьем пункта 186 слова "и внебюджетного счетов" заменить словами "счета, текущего счета для средств от платных услуг, текущего счета для спонсорской и благотворительной помощи". </w:t>
      </w:r>
      <w:r>
        <w:br/>
      </w:r>
      <w:r>
        <w:rPr>
          <w:rFonts w:ascii="Times New Roman"/>
          <w:b w:val="false"/>
          <w:i w:val="false"/>
          <w:color w:val="000000"/>
          <w:sz w:val="28"/>
        </w:rPr>
        <w:t xml:space="preserve">
      65. В абзаце втором пункта 187 слова "бюджетных и внебюджетных счетов" заменить словами "бюджетного счета, текущего счета для средств от платных услуг, текущего счета для спонсорской и благотворительной помощи". </w:t>
      </w:r>
      <w:r>
        <w:br/>
      </w:r>
      <w:r>
        <w:rPr>
          <w:rFonts w:ascii="Times New Roman"/>
          <w:b w:val="false"/>
          <w:i w:val="false"/>
          <w:color w:val="000000"/>
          <w:sz w:val="28"/>
        </w:rPr>
        <w:t xml:space="preserve">
      66. В пункте 188: </w:t>
      </w:r>
      <w:r>
        <w:br/>
      </w:r>
      <w:r>
        <w:rPr>
          <w:rFonts w:ascii="Times New Roman"/>
          <w:b w:val="false"/>
          <w:i w:val="false"/>
          <w:color w:val="000000"/>
          <w:sz w:val="28"/>
        </w:rPr>
        <w:t xml:space="preserve">
      1) в абзаце втором слова "и внебюджетного счетов" заменить словами "счета, текущего счета для средств от платных услуг, текущего счета для спонсорской и благотворительной помощи"; </w:t>
      </w:r>
      <w:r>
        <w:br/>
      </w:r>
      <w:r>
        <w:rPr>
          <w:rFonts w:ascii="Times New Roman"/>
          <w:b w:val="false"/>
          <w:i w:val="false"/>
          <w:color w:val="000000"/>
          <w:sz w:val="28"/>
        </w:rPr>
        <w:t xml:space="preserve">
      2) дополнить абзацем следующего содержания: </w:t>
      </w:r>
      <w:r>
        <w:br/>
      </w:r>
      <w:r>
        <w:rPr>
          <w:rFonts w:ascii="Times New Roman"/>
          <w:b w:val="false"/>
          <w:i w:val="false"/>
          <w:color w:val="000000"/>
          <w:sz w:val="28"/>
        </w:rPr>
        <w:t xml:space="preserve">
      "Для регистрации и учета поступающих в государственное учреждение исполнительных листов и других документов о взыскании алиментов, а также учета размера удержаний ведется Книга учета исполнительных листов о взыскании алиментов ф. 437.". </w:t>
      </w:r>
      <w:r>
        <w:br/>
      </w:r>
      <w:r>
        <w:rPr>
          <w:rFonts w:ascii="Times New Roman"/>
          <w:b w:val="false"/>
          <w:i w:val="false"/>
          <w:color w:val="000000"/>
          <w:sz w:val="28"/>
        </w:rPr>
        <w:t xml:space="preserve">
      67. Пункт 190 изложить в следующей редакции: </w:t>
      </w:r>
      <w:r>
        <w:br/>
      </w:r>
      <w:r>
        <w:rPr>
          <w:rFonts w:ascii="Times New Roman"/>
          <w:b w:val="false"/>
          <w:i w:val="false"/>
          <w:color w:val="000000"/>
          <w:sz w:val="28"/>
        </w:rPr>
        <w:t xml:space="preserve">
      "На этом счете учитываются расчеты по обязательным пенсионным взносам в накопительные пенсионные фонды". </w:t>
      </w:r>
      <w:r>
        <w:br/>
      </w:r>
      <w:r>
        <w:rPr>
          <w:rFonts w:ascii="Times New Roman"/>
          <w:b w:val="false"/>
          <w:i w:val="false"/>
          <w:color w:val="000000"/>
          <w:sz w:val="28"/>
        </w:rPr>
        <w:t xml:space="preserve">
      68. Пункт 191: </w:t>
      </w:r>
      <w:r>
        <w:br/>
      </w:r>
      <w:r>
        <w:rPr>
          <w:rFonts w:ascii="Times New Roman"/>
          <w:b w:val="false"/>
          <w:i w:val="false"/>
          <w:color w:val="000000"/>
          <w:sz w:val="28"/>
        </w:rPr>
        <w:t xml:space="preserve">
      1) после слов "на субсчета:" дополнить словами "191 "Расчеты по выплате пенсий и государственных социальных пособий"; </w:t>
      </w:r>
      <w:r>
        <w:br/>
      </w:r>
      <w:r>
        <w:rPr>
          <w:rFonts w:ascii="Times New Roman"/>
          <w:b w:val="false"/>
          <w:i w:val="false"/>
          <w:color w:val="000000"/>
          <w:sz w:val="28"/>
        </w:rPr>
        <w:t xml:space="preserve">
      2) название субсчета 198 "Расчеты по обязательным пенсионным взносам" заменить словами "Расчеты по обязательным пенсионным взносам в накопительные пенсионные фонды"; </w:t>
      </w:r>
      <w:r>
        <w:br/>
      </w:r>
      <w:r>
        <w:rPr>
          <w:rFonts w:ascii="Times New Roman"/>
          <w:b w:val="false"/>
          <w:i w:val="false"/>
          <w:color w:val="000000"/>
          <w:sz w:val="28"/>
        </w:rPr>
        <w:t xml:space="preserve">
      3) слова 199 "Расчеты с Фондом занятости населения" исключить. </w:t>
      </w:r>
      <w:r>
        <w:br/>
      </w:r>
      <w:r>
        <w:rPr>
          <w:rFonts w:ascii="Times New Roman"/>
          <w:b w:val="false"/>
          <w:i w:val="false"/>
          <w:color w:val="000000"/>
          <w:sz w:val="28"/>
        </w:rPr>
        <w:t xml:space="preserve">
      69. Дополнить пунктом 191-1 следующего содержания: </w:t>
      </w:r>
      <w:r>
        <w:br/>
      </w:r>
      <w:r>
        <w:rPr>
          <w:rFonts w:ascii="Times New Roman"/>
          <w:b w:val="false"/>
          <w:i w:val="false"/>
          <w:color w:val="000000"/>
          <w:sz w:val="28"/>
        </w:rPr>
        <w:t xml:space="preserve">
      "191-1. На субсчете 191 "Расчеты по выплате пенсий и государственных социальных пособий" учитывается движение средств, выделенных из республиканского бюджета Министерству труда и социальной защиты населения Республики Казахстан на выплату пенсий и государственных социальных пособий. Средства, перечисленные Государственному Центру по выплате пенсий, учитываются Министерством труда и социальной защиты населения Республики Казахстан по дебету субсчета 191 "Расчеты по выплате пенсий и государственных социальных пособий" и кредиту субсчета 090 "Открытые лимиты на расходы организации, для перевода подведомственным организациям и на другие мероприятия". </w:t>
      </w:r>
      <w:r>
        <w:br/>
      </w:r>
      <w:r>
        <w:rPr>
          <w:rFonts w:ascii="Times New Roman"/>
          <w:b w:val="false"/>
          <w:i w:val="false"/>
          <w:color w:val="000000"/>
          <w:sz w:val="28"/>
        </w:rPr>
        <w:t xml:space="preserve">
      Фактически произведенные расходы по выплате пенсий и государственных социальных пособий учитываются по дебету субсчета 200 "Расходы по бюджету на содержание организации и другие мероприятия" и кредиту субсчета 191 на основании отчета о фактически выплаченных пенсиях и государственных социальных пособиях, представляемого Государственным Центром по выплате пенсий. </w:t>
      </w:r>
      <w:r>
        <w:br/>
      </w:r>
      <w:r>
        <w:rPr>
          <w:rFonts w:ascii="Times New Roman"/>
          <w:b w:val="false"/>
          <w:i w:val="false"/>
          <w:color w:val="000000"/>
          <w:sz w:val="28"/>
        </w:rPr>
        <w:t xml:space="preserve">
      Аналитический учет по субсчету 191 ведется на многографных карточках ф.283.". </w:t>
      </w:r>
      <w:r>
        <w:br/>
      </w:r>
      <w:r>
        <w:rPr>
          <w:rFonts w:ascii="Times New Roman"/>
          <w:b w:val="false"/>
          <w:i w:val="false"/>
          <w:color w:val="000000"/>
          <w:sz w:val="28"/>
        </w:rPr>
        <w:t xml:space="preserve">
      70. В пункте 192: </w:t>
      </w:r>
      <w:r>
        <w:br/>
      </w:r>
      <w:r>
        <w:rPr>
          <w:rFonts w:ascii="Times New Roman"/>
          <w:b w:val="false"/>
          <w:i w:val="false"/>
          <w:color w:val="000000"/>
          <w:sz w:val="28"/>
        </w:rPr>
        <w:t xml:space="preserve">
      1) абзац первый изложить в следующей редакции: </w:t>
      </w:r>
      <w:r>
        <w:br/>
      </w:r>
      <w:r>
        <w:rPr>
          <w:rFonts w:ascii="Times New Roman"/>
          <w:b w:val="false"/>
          <w:i w:val="false"/>
          <w:color w:val="000000"/>
          <w:sz w:val="28"/>
        </w:rPr>
        <w:t xml:space="preserve">
      "Государственные учреждения отражают начисление обязательных пенсионных взносов в накопительные пенсионные фонды по кредиту субсчета 180 "Расчеты с рабочими и служащими" и дебету соответствующих субсчетов счета 20 "Расходы по бюджету" или счета 21 "Прочие расходы". Одновременно производится запись на удержание с дохода каждого физического лица начисленных обязательных пенсионных взносов по дебету субсчета 180 и кредиту субсчета 198 "Расчеты по обязательным пенсионным взносам в накопительные пенсионные фонды". При перечислении средств дебетуется субсчет 198 и кредитуются соответствующие субсчета счетов денежных средств 09, 10, 11."; </w:t>
      </w:r>
      <w:r>
        <w:br/>
      </w:r>
      <w:r>
        <w:rPr>
          <w:rFonts w:ascii="Times New Roman"/>
          <w:b w:val="false"/>
          <w:i w:val="false"/>
          <w:color w:val="000000"/>
          <w:sz w:val="28"/>
        </w:rPr>
        <w:t xml:space="preserve">
      2) в абзаце втором после слова "фонды" дополнить словами "ф. 451"; </w:t>
      </w:r>
      <w:r>
        <w:br/>
      </w:r>
      <w:r>
        <w:rPr>
          <w:rFonts w:ascii="Times New Roman"/>
          <w:b w:val="false"/>
          <w:i w:val="false"/>
          <w:color w:val="000000"/>
          <w:sz w:val="28"/>
        </w:rPr>
        <w:t xml:space="preserve">
      3) второе предложение абзаца третьего дополнить после слова "фонды" словами "ф.452". </w:t>
      </w:r>
      <w:r>
        <w:br/>
      </w:r>
      <w:r>
        <w:rPr>
          <w:rFonts w:ascii="Times New Roman"/>
          <w:b w:val="false"/>
          <w:i w:val="false"/>
          <w:color w:val="000000"/>
          <w:sz w:val="28"/>
        </w:rPr>
        <w:t xml:space="preserve">
      71. Пункт 193 исключить. </w:t>
      </w:r>
      <w:r>
        <w:br/>
      </w:r>
      <w:r>
        <w:rPr>
          <w:rFonts w:ascii="Times New Roman"/>
          <w:b w:val="false"/>
          <w:i w:val="false"/>
          <w:color w:val="000000"/>
          <w:sz w:val="28"/>
        </w:rPr>
        <w:t xml:space="preserve">
      72. В пункте 195: </w:t>
      </w:r>
      <w:r>
        <w:br/>
      </w:r>
      <w:r>
        <w:rPr>
          <w:rFonts w:ascii="Times New Roman"/>
          <w:b w:val="false"/>
          <w:i w:val="false"/>
          <w:color w:val="000000"/>
          <w:sz w:val="28"/>
        </w:rPr>
        <w:t xml:space="preserve">
      1) ввести субсчет 201 "Расходы по бюджету на содержание государственного учреждения за счет лимитов, выделенных другому администратору республиканских бюджетных программ"; </w:t>
      </w:r>
      <w:r>
        <w:br/>
      </w:r>
      <w:r>
        <w:rPr>
          <w:rFonts w:ascii="Times New Roman"/>
          <w:b w:val="false"/>
          <w:i w:val="false"/>
          <w:color w:val="000000"/>
          <w:sz w:val="28"/>
        </w:rPr>
        <w:t xml:space="preserve">
      2) субсчет "206 "Расходы на выплату пособий за счет средств Фонда социального страхования" исключить. </w:t>
      </w:r>
      <w:r>
        <w:br/>
      </w:r>
      <w:r>
        <w:rPr>
          <w:rFonts w:ascii="Times New Roman"/>
          <w:b w:val="false"/>
          <w:i w:val="false"/>
          <w:color w:val="000000"/>
          <w:sz w:val="28"/>
        </w:rPr>
        <w:t xml:space="preserve">
      73. Дополнить пунктом 196-1 следующего содержания: </w:t>
      </w:r>
      <w:r>
        <w:br/>
      </w:r>
      <w:r>
        <w:rPr>
          <w:rFonts w:ascii="Times New Roman"/>
          <w:b w:val="false"/>
          <w:i w:val="false"/>
          <w:color w:val="000000"/>
          <w:sz w:val="28"/>
        </w:rPr>
        <w:t xml:space="preserve">
      "196-1. На субсчете 201 "Расходы по бюджету на содержание государственного учреждения за счет лимитов, выделенных другому администратору республиканских бюджетных программ" отражаются фактически произведенные расходы на содержание государственного учреждения, получившего межминистерское (межведомственное) разрешение расходовать бюджетные средства в пределах установленных лимитов. </w:t>
      </w:r>
      <w:r>
        <w:br/>
      </w:r>
      <w:r>
        <w:rPr>
          <w:rFonts w:ascii="Times New Roman"/>
          <w:b w:val="false"/>
          <w:i w:val="false"/>
          <w:color w:val="000000"/>
          <w:sz w:val="28"/>
        </w:rPr>
        <w:t xml:space="preserve">
      Аналитический учет фактических расходов ведется по каждому мероприятию и специфике расходов в книге ф.294.". </w:t>
      </w:r>
      <w:r>
        <w:br/>
      </w:r>
      <w:r>
        <w:rPr>
          <w:rFonts w:ascii="Times New Roman"/>
          <w:b w:val="false"/>
          <w:i w:val="false"/>
          <w:color w:val="000000"/>
          <w:sz w:val="28"/>
        </w:rPr>
        <w:t xml:space="preserve">
      74. В пункте 198.1: </w:t>
      </w:r>
      <w:r>
        <w:br/>
      </w:r>
      <w:r>
        <w:rPr>
          <w:rFonts w:ascii="Times New Roman"/>
          <w:b w:val="false"/>
          <w:i w:val="false"/>
          <w:color w:val="000000"/>
          <w:sz w:val="28"/>
        </w:rPr>
        <w:t xml:space="preserve">
      1) в абзаце третьем цифры "198/1, 199" заменить цифрой "198"; </w:t>
      </w:r>
      <w:r>
        <w:br/>
      </w:r>
      <w:r>
        <w:rPr>
          <w:rFonts w:ascii="Times New Roman"/>
          <w:b w:val="false"/>
          <w:i w:val="false"/>
          <w:color w:val="000000"/>
          <w:sz w:val="28"/>
        </w:rPr>
        <w:t xml:space="preserve">
      2) абзац шестой изложить в следующей редакции: </w:t>
      </w:r>
      <w:r>
        <w:br/>
      </w:r>
      <w:r>
        <w:rPr>
          <w:rFonts w:ascii="Times New Roman"/>
          <w:b w:val="false"/>
          <w:i w:val="false"/>
          <w:color w:val="000000"/>
          <w:sz w:val="28"/>
        </w:rPr>
        <w:t xml:space="preserve">
      "Списание фактически произведенных расходов производится по мере погашения внешних займов, при этом осуществляется запись по дебету субсчета 249 "Внешние займы" и кредиту субсчета 204 "Расходы по проектам, финансируемым за счет внешних займов" на основании платежного поручения или других документов, подтверждающих погашение займа путем перечисления в доход государственного бюджета сумм, предусмотренных для этой цели.". </w:t>
      </w:r>
      <w:r>
        <w:br/>
      </w:r>
      <w:r>
        <w:rPr>
          <w:rFonts w:ascii="Times New Roman"/>
          <w:b w:val="false"/>
          <w:i w:val="false"/>
          <w:color w:val="000000"/>
          <w:sz w:val="28"/>
        </w:rPr>
        <w:t xml:space="preserve">
      75. Пункт 199 исключить. </w:t>
      </w:r>
      <w:r>
        <w:br/>
      </w:r>
      <w:r>
        <w:rPr>
          <w:rFonts w:ascii="Times New Roman"/>
          <w:b w:val="false"/>
          <w:i w:val="false"/>
          <w:color w:val="000000"/>
          <w:sz w:val="28"/>
        </w:rPr>
        <w:t xml:space="preserve">
      76. В пункте 200: </w:t>
      </w:r>
      <w:r>
        <w:br/>
      </w:r>
      <w:r>
        <w:rPr>
          <w:rFonts w:ascii="Times New Roman"/>
          <w:b w:val="false"/>
          <w:i w:val="false"/>
          <w:color w:val="000000"/>
          <w:sz w:val="28"/>
        </w:rPr>
        <w:t xml:space="preserve">
      1) слова "211 "Расходы по специальным средствам" заменить словами "211 "Расходы за счет средств, получаемых от платных услуг"; </w:t>
      </w:r>
      <w:r>
        <w:br/>
      </w:r>
      <w:r>
        <w:rPr>
          <w:rFonts w:ascii="Times New Roman"/>
          <w:b w:val="false"/>
          <w:i w:val="false"/>
          <w:color w:val="000000"/>
          <w:sz w:val="28"/>
        </w:rPr>
        <w:t xml:space="preserve">
      2) слова "212 "Расходы по специальным средствам на капитальные вложения и приобретение оборудования" заменить словами "212 "Расходы на капитальные вложения и приобретение оборудования за счет средств, получаемых от платных услуг, спонсорской и благотворительной помощи". </w:t>
      </w:r>
      <w:r>
        <w:br/>
      </w:r>
      <w:r>
        <w:rPr>
          <w:rFonts w:ascii="Times New Roman"/>
          <w:b w:val="false"/>
          <w:i w:val="false"/>
          <w:color w:val="000000"/>
          <w:sz w:val="28"/>
        </w:rPr>
        <w:t xml:space="preserve">
      77. Пункт 202 изложить в следующей редакции: </w:t>
      </w:r>
      <w:r>
        <w:br/>
      </w:r>
      <w:r>
        <w:rPr>
          <w:rFonts w:ascii="Times New Roman"/>
          <w:b w:val="false"/>
          <w:i w:val="false"/>
          <w:color w:val="000000"/>
          <w:sz w:val="28"/>
        </w:rPr>
        <w:t xml:space="preserve">
      "На субсчете 211 "Расходы за счет средств, получаемых от платных услуг" учитываются расходы по смете средств, получаемых от реализации платных услуг. </w:t>
      </w:r>
      <w:r>
        <w:br/>
      </w:r>
      <w:r>
        <w:rPr>
          <w:rFonts w:ascii="Times New Roman"/>
          <w:b w:val="false"/>
          <w:i w:val="false"/>
          <w:color w:val="000000"/>
          <w:sz w:val="28"/>
        </w:rPr>
        <w:t xml:space="preserve">
      На суммы израсходованных материалов, денежных средств и других расходов производятся записи в дебет субсчета 211 и кредит соответствующих субсчетов счетов "Материальные запасы", "Денежные средства", "Расчеты". По окончании года общая сумма произведенных за год расходов списывается с кредита субсчета 211 в дебет субсчета 400. </w:t>
      </w:r>
      <w:r>
        <w:br/>
      </w:r>
      <w:r>
        <w:rPr>
          <w:rFonts w:ascii="Times New Roman"/>
          <w:b w:val="false"/>
          <w:i w:val="false"/>
          <w:color w:val="000000"/>
          <w:sz w:val="28"/>
        </w:rPr>
        <w:t xml:space="preserve">
      Аналитический учет расходов ведется по видам средств от платных услуг в книге учета средств, получаемых от реализации платных услуг ф.297-б. Учет расходов может осуществляться на многографных карточках ф.283.". </w:t>
      </w:r>
      <w:r>
        <w:br/>
      </w:r>
      <w:r>
        <w:rPr>
          <w:rFonts w:ascii="Times New Roman"/>
          <w:b w:val="false"/>
          <w:i w:val="false"/>
          <w:color w:val="000000"/>
          <w:sz w:val="28"/>
        </w:rPr>
        <w:t xml:space="preserve">
      78. Пункт 203 изложить в следующей редакции: </w:t>
      </w:r>
      <w:r>
        <w:br/>
      </w:r>
      <w:r>
        <w:rPr>
          <w:rFonts w:ascii="Times New Roman"/>
          <w:b w:val="false"/>
          <w:i w:val="false"/>
          <w:color w:val="000000"/>
          <w:sz w:val="28"/>
        </w:rPr>
        <w:t xml:space="preserve">
      "На субсчете 212 "Расходы на капитальные вложения и приобретение оборудования за счет средств, получаемых от платных услуг, спонсорской и благотворительной помощи" учитываются затраты, предусмотренные по смете средств, получаемых от реализации платных услуг, и не подлежащие отнесению на себестоимость выпускаемой продукции: </w:t>
      </w:r>
      <w:r>
        <w:br/>
      </w:r>
      <w:r>
        <w:rPr>
          <w:rFonts w:ascii="Times New Roman"/>
          <w:b w:val="false"/>
          <w:i w:val="false"/>
          <w:color w:val="000000"/>
          <w:sz w:val="28"/>
        </w:rPr>
        <w:t xml:space="preserve">
      производственных (учебных) мастерских, подсобных сельских и учебно-опытных хозяйств, не подлежащие отнесению на себестоимость выпускаемой продукции (приобретение оборудования и инвентаря, капитальные вложения по расширению учебно-производственных мастерских и подсобных хозяйств). Затраты производственных (учебных) мастерских, подсобных сельских хозяйств, входящие в себестоимость продукции, учитываются на соответствующих субсчетах счета 08; </w:t>
      </w:r>
      <w:r>
        <w:br/>
      </w:r>
      <w:r>
        <w:rPr>
          <w:rFonts w:ascii="Times New Roman"/>
          <w:b w:val="false"/>
          <w:i w:val="false"/>
          <w:color w:val="000000"/>
          <w:sz w:val="28"/>
        </w:rPr>
        <w:t xml:space="preserve">
      на устройство спортивных площадок; </w:t>
      </w:r>
      <w:r>
        <w:br/>
      </w:r>
      <w:r>
        <w:rPr>
          <w:rFonts w:ascii="Times New Roman"/>
          <w:b w:val="false"/>
          <w:i w:val="false"/>
          <w:color w:val="000000"/>
          <w:sz w:val="28"/>
        </w:rPr>
        <w:t xml:space="preserve">
      строительство кордонов на особо охраняемых природных территориях. </w:t>
      </w:r>
      <w:r>
        <w:br/>
      </w:r>
      <w:r>
        <w:rPr>
          <w:rFonts w:ascii="Times New Roman"/>
          <w:b w:val="false"/>
          <w:i w:val="false"/>
          <w:color w:val="000000"/>
          <w:sz w:val="28"/>
        </w:rPr>
        <w:t xml:space="preserve">
      В конце года затраты по законченным и сданным в эксплуатацию объектам, а также другие затраты, не подлежащие отнесению на себестоимость выпускаемой продукции, списываются с кредита субсчета 212 в дебет субсчетов 400, 246. Затраты по незаконченным и законченным, но не сданным в эксплуатацию, объектам строительства и реконструкции остаются на балансе по субсчету 212. </w:t>
      </w:r>
      <w:r>
        <w:br/>
      </w:r>
      <w:r>
        <w:rPr>
          <w:rFonts w:ascii="Times New Roman"/>
          <w:b w:val="false"/>
          <w:i w:val="false"/>
          <w:color w:val="000000"/>
          <w:sz w:val="28"/>
        </w:rPr>
        <w:t xml:space="preserve">
      Аналитический учет по этому субсчету ведется в книге ф.294.". </w:t>
      </w:r>
      <w:r>
        <w:br/>
      </w:r>
      <w:r>
        <w:rPr>
          <w:rFonts w:ascii="Times New Roman"/>
          <w:b w:val="false"/>
          <w:i w:val="false"/>
          <w:color w:val="000000"/>
          <w:sz w:val="28"/>
        </w:rPr>
        <w:t xml:space="preserve">
      79. Пункт 207 исключить. </w:t>
      </w:r>
      <w:r>
        <w:br/>
      </w:r>
      <w:r>
        <w:rPr>
          <w:rFonts w:ascii="Times New Roman"/>
          <w:b w:val="false"/>
          <w:i w:val="false"/>
          <w:color w:val="000000"/>
          <w:sz w:val="28"/>
        </w:rPr>
        <w:t xml:space="preserve">
      80. В пункт 209 ввести субсчет 233 "Финансирование из бюджета на расходы государственного учреждения за счет лимитов, выделенных другому администратору республиканских бюджетных программ". </w:t>
      </w:r>
      <w:r>
        <w:br/>
      </w:r>
      <w:r>
        <w:rPr>
          <w:rFonts w:ascii="Times New Roman"/>
          <w:b w:val="false"/>
          <w:i w:val="false"/>
          <w:color w:val="000000"/>
          <w:sz w:val="28"/>
        </w:rPr>
        <w:t xml:space="preserve">
      81. Дополнить пунктом 210-1 следующего содержания: </w:t>
      </w:r>
      <w:r>
        <w:br/>
      </w:r>
      <w:r>
        <w:rPr>
          <w:rFonts w:ascii="Times New Roman"/>
          <w:b w:val="false"/>
          <w:i w:val="false"/>
          <w:color w:val="000000"/>
          <w:sz w:val="28"/>
        </w:rPr>
        <w:t xml:space="preserve">
      "210-1. На субсчете 233 "Финансирование из бюджета на расходы администратора республиканских бюджетных программ за счет лимитов, выделенных другому администратору республиканских бюджетных программ" показывается финансирование, полученное администратором республиканских бюджетных программ от другого администратора республиканских бюджетных программ. </w:t>
      </w:r>
      <w:r>
        <w:br/>
      </w:r>
      <w:r>
        <w:rPr>
          <w:rFonts w:ascii="Times New Roman"/>
          <w:b w:val="false"/>
          <w:i w:val="false"/>
          <w:color w:val="000000"/>
          <w:sz w:val="28"/>
        </w:rPr>
        <w:t xml:space="preserve">
      Аналитический учет по данному субсчету ведется на карточках ф.292-а (в книге ф.292)." </w:t>
      </w:r>
      <w:r>
        <w:br/>
      </w:r>
      <w:r>
        <w:rPr>
          <w:rFonts w:ascii="Times New Roman"/>
          <w:b w:val="false"/>
          <w:i w:val="false"/>
          <w:color w:val="000000"/>
          <w:sz w:val="28"/>
        </w:rPr>
        <w:t xml:space="preserve">
      82. В абзаце втором пункта 213.1 слова "204 "Расходы по проектам, финансируемым за счет внешних займов" заменить словами "099 "Открытые лимиты на расходы по проектам за счет внешних займов". </w:t>
      </w:r>
      <w:r>
        <w:br/>
      </w:r>
      <w:r>
        <w:rPr>
          <w:rFonts w:ascii="Times New Roman"/>
          <w:b w:val="false"/>
          <w:i w:val="false"/>
          <w:color w:val="000000"/>
          <w:sz w:val="28"/>
        </w:rPr>
        <w:t xml:space="preserve">
      83. Пункт 214 Счет 24 "Фонды и средства целевого назначения" дополнить субсчетом 249 "Внешние займы". </w:t>
      </w:r>
      <w:r>
        <w:br/>
      </w:r>
      <w:r>
        <w:rPr>
          <w:rFonts w:ascii="Times New Roman"/>
          <w:b w:val="false"/>
          <w:i w:val="false"/>
          <w:color w:val="000000"/>
          <w:sz w:val="28"/>
        </w:rPr>
        <w:t xml:space="preserve">
      84. В пункте 217: </w:t>
      </w:r>
      <w:r>
        <w:br/>
      </w:r>
      <w:r>
        <w:rPr>
          <w:rFonts w:ascii="Times New Roman"/>
          <w:b w:val="false"/>
          <w:i w:val="false"/>
          <w:color w:val="000000"/>
          <w:sz w:val="28"/>
        </w:rPr>
        <w:t xml:space="preserve">
      1) в названии субсчета слово "банка" исключить; </w:t>
      </w:r>
      <w:r>
        <w:br/>
      </w:r>
      <w:r>
        <w:rPr>
          <w:rFonts w:ascii="Times New Roman"/>
          <w:b w:val="false"/>
          <w:i w:val="false"/>
          <w:color w:val="000000"/>
          <w:sz w:val="28"/>
        </w:rPr>
        <w:t xml:space="preserve">
      2) дополнить абзацем четвертым следующего содержания: </w:t>
      </w:r>
      <w:r>
        <w:br/>
      </w:r>
      <w:r>
        <w:rPr>
          <w:rFonts w:ascii="Times New Roman"/>
          <w:b w:val="false"/>
          <w:i w:val="false"/>
          <w:color w:val="000000"/>
          <w:sz w:val="28"/>
        </w:rPr>
        <w:t xml:space="preserve">
      "Кроме того, на этом счете отражаются суммы, предоставляемые из местных бюджетов местным исполнительным органам для кредитования субъектов малого и среднего бизнеса, суммы предоставленных кредитов учитываются по кредиту субсчета 248 и дебету субсчета 175 "Расчеты по средствам, полученным на кредитование малого и среднего бизнеса". При поступлении средств в погашение выданных ссуд кредитуется субсчет 175 и дебетуется субсчет 100, одновременно делается вторая запись по дебету субсчета 248 и кредиту субсчета 100."; </w:t>
      </w:r>
      <w:r>
        <w:br/>
      </w:r>
      <w:r>
        <w:rPr>
          <w:rFonts w:ascii="Times New Roman"/>
          <w:b w:val="false"/>
          <w:i w:val="false"/>
          <w:color w:val="000000"/>
          <w:sz w:val="28"/>
        </w:rPr>
        <w:t xml:space="preserve">
      3) абзац четвертый считать абзацем пятым, в данном абзаце исключить слова "и банкам, предоставившим их". </w:t>
      </w:r>
      <w:r>
        <w:br/>
      </w:r>
      <w:r>
        <w:rPr>
          <w:rFonts w:ascii="Times New Roman"/>
          <w:b w:val="false"/>
          <w:i w:val="false"/>
          <w:color w:val="000000"/>
          <w:sz w:val="28"/>
        </w:rPr>
        <w:t xml:space="preserve">
      85. Дополнить пунктом 217-1 следующего содержания: </w:t>
      </w:r>
      <w:r>
        <w:br/>
      </w:r>
      <w:r>
        <w:rPr>
          <w:rFonts w:ascii="Times New Roman"/>
          <w:b w:val="false"/>
          <w:i w:val="false"/>
          <w:color w:val="000000"/>
          <w:sz w:val="28"/>
        </w:rPr>
        <w:t xml:space="preserve">
      "217-1 На субсчете 249 "Внешние займы" учитываются суммы займов, полученных для финансирования проектов в соответствии с Соглашением о займах на возвратной основе. Суммы полученных займов отражаются по кредиту субсчета 249 и дебету субсчета 113 "Специальный счет по внешним займам". </w:t>
      </w:r>
      <w:r>
        <w:br/>
      </w:r>
      <w:r>
        <w:rPr>
          <w:rFonts w:ascii="Times New Roman"/>
          <w:b w:val="false"/>
          <w:i w:val="false"/>
          <w:color w:val="000000"/>
          <w:sz w:val="28"/>
        </w:rPr>
        <w:t xml:space="preserve">
      При наступлении срока погашения займа, выделенного для финансирования соответствующего проекта, производится запись по дебету субсчета 249 "Внешние займы" и кредиту субсчета 204 "Расходы по проектам, финансируемым за счет внешних займов" на сумму погашения займа на основании платежного поручения или других документов, подтверждающих перечисление ее в доход государственного бюджета. </w:t>
      </w:r>
      <w:r>
        <w:br/>
      </w:r>
      <w:r>
        <w:rPr>
          <w:rFonts w:ascii="Times New Roman"/>
          <w:b w:val="false"/>
          <w:i w:val="false"/>
          <w:color w:val="000000"/>
          <w:sz w:val="28"/>
        </w:rPr>
        <w:t xml:space="preserve">
      Аналитический учет по субсчету 249 ведется на многографных карточках ф.283 по видам займов и банкам-донорам, предоставившим их.". </w:t>
      </w:r>
      <w:r>
        <w:br/>
      </w:r>
      <w:r>
        <w:rPr>
          <w:rFonts w:ascii="Times New Roman"/>
          <w:b w:val="false"/>
          <w:i w:val="false"/>
          <w:color w:val="000000"/>
          <w:sz w:val="28"/>
        </w:rPr>
        <w:t xml:space="preserve">
      86. В пункте 224: </w:t>
      </w:r>
      <w:r>
        <w:br/>
      </w:r>
      <w:r>
        <w:rPr>
          <w:rFonts w:ascii="Times New Roman"/>
          <w:b w:val="false"/>
          <w:i w:val="false"/>
          <w:color w:val="000000"/>
          <w:sz w:val="28"/>
        </w:rPr>
        <w:t xml:space="preserve">
      1) в абзаце первом слова ", а также реализация научно- исследовательских работ по договорам" исключить; </w:t>
      </w:r>
      <w:r>
        <w:br/>
      </w:r>
      <w:r>
        <w:rPr>
          <w:rFonts w:ascii="Times New Roman"/>
          <w:b w:val="false"/>
          <w:i w:val="false"/>
          <w:color w:val="000000"/>
          <w:sz w:val="28"/>
        </w:rPr>
        <w:t xml:space="preserve">
      2) субсчет "282 "Реализация научно-исследовательских работ по договорам" исключить. </w:t>
      </w:r>
      <w:r>
        <w:br/>
      </w:r>
      <w:r>
        <w:rPr>
          <w:rFonts w:ascii="Times New Roman"/>
          <w:b w:val="false"/>
          <w:i w:val="false"/>
          <w:color w:val="000000"/>
          <w:sz w:val="28"/>
        </w:rPr>
        <w:t xml:space="preserve">
      87. Пункт 227 исключить. </w:t>
      </w:r>
      <w:r>
        <w:br/>
      </w:r>
      <w:r>
        <w:rPr>
          <w:rFonts w:ascii="Times New Roman"/>
          <w:b w:val="false"/>
          <w:i w:val="false"/>
          <w:color w:val="000000"/>
          <w:sz w:val="28"/>
        </w:rPr>
        <w:t xml:space="preserve">
      88. В пункте 228: </w:t>
      </w:r>
      <w:r>
        <w:br/>
      </w:r>
      <w:r>
        <w:rPr>
          <w:rFonts w:ascii="Times New Roman"/>
          <w:b w:val="false"/>
          <w:i w:val="false"/>
          <w:color w:val="000000"/>
          <w:sz w:val="28"/>
        </w:rPr>
        <w:t xml:space="preserve">
      1) в наименовании субсчета 400 "Доходы по специальным средствам" слова "по специальным средствам" заменить словами "от реализации платных услуг"; </w:t>
      </w:r>
      <w:r>
        <w:br/>
      </w:r>
      <w:r>
        <w:rPr>
          <w:rFonts w:ascii="Times New Roman"/>
          <w:b w:val="false"/>
          <w:i w:val="false"/>
          <w:color w:val="000000"/>
          <w:sz w:val="28"/>
        </w:rPr>
        <w:t xml:space="preserve">
      2) субсчет 402 "Доходы от производственной деятельности профессионально-технических школ" исключить. </w:t>
      </w:r>
      <w:r>
        <w:br/>
      </w:r>
      <w:r>
        <w:rPr>
          <w:rFonts w:ascii="Times New Roman"/>
          <w:b w:val="false"/>
          <w:i w:val="false"/>
          <w:color w:val="000000"/>
          <w:sz w:val="28"/>
        </w:rPr>
        <w:t xml:space="preserve">
      89. Пункт 229 изложить в следующей редакции: </w:t>
      </w:r>
      <w:r>
        <w:br/>
      </w:r>
      <w:r>
        <w:rPr>
          <w:rFonts w:ascii="Times New Roman"/>
          <w:b w:val="false"/>
          <w:i w:val="false"/>
          <w:color w:val="000000"/>
          <w:sz w:val="28"/>
        </w:rPr>
        <w:t xml:space="preserve">
      "На субсчете 400 "Доходы от реализации платных услуг" учитываются доходы, получаемые от оказания платных услуг, от реализации продукции, от выполнения работ или осуществления иной деятельности, которые в соответствии с действующим законодательством Республики Казахстан остаются в распоряжении государственных учреждений и могут расходоваться на определенные цели помимо выделенных ассигнований по бюджету. </w:t>
      </w:r>
      <w:r>
        <w:br/>
      </w:r>
      <w:r>
        <w:rPr>
          <w:rFonts w:ascii="Times New Roman"/>
          <w:b w:val="false"/>
          <w:i w:val="false"/>
          <w:color w:val="000000"/>
          <w:sz w:val="28"/>
        </w:rPr>
        <w:t xml:space="preserve">
      К средствам от реализации платных услуг относятся поступления от платных услуг государственных учреждений в соответствии с перечнем, утвержденным приказом Министерства финансов Республики Казахстан. </w:t>
      </w:r>
      <w:r>
        <w:br/>
      </w:r>
      <w:r>
        <w:rPr>
          <w:rFonts w:ascii="Times New Roman"/>
          <w:b w:val="false"/>
          <w:i w:val="false"/>
          <w:color w:val="000000"/>
          <w:sz w:val="28"/>
        </w:rPr>
        <w:t xml:space="preserve">
      Доходы от реализации платных услуг могут поступать путем безналичных расчетов, а также вноситься в кассу государственных учреждений или филиалов (отделений) банков для последующего зачисления на счета для средств от платных услуг. </w:t>
      </w:r>
      <w:r>
        <w:br/>
      </w:r>
      <w:r>
        <w:rPr>
          <w:rFonts w:ascii="Times New Roman"/>
          <w:b w:val="false"/>
          <w:i w:val="false"/>
          <w:color w:val="000000"/>
          <w:sz w:val="28"/>
        </w:rPr>
        <w:t xml:space="preserve">
      Прием наличных денег в кассу государственных учреждений производится по приходным кассовым ордерам или квитанциям, оформленным в установленном порядке. </w:t>
      </w:r>
      <w:r>
        <w:br/>
      </w:r>
      <w:r>
        <w:rPr>
          <w:rFonts w:ascii="Times New Roman"/>
          <w:b w:val="false"/>
          <w:i w:val="false"/>
          <w:color w:val="000000"/>
          <w:sz w:val="28"/>
        </w:rPr>
        <w:t xml:space="preserve">
      Принимать доходы от реализации платных услуг может также лицо, на которое возложено это приказом по государственному учреждению. В этом случае прием наличных денег производится по квитанциям ф.10. Принятые деньги должны не позднее трех банковских дней со дня их приема сдаваться на счет для средств от платных услуг. Расходование этих средств без предварительной сдачи их на счет для средств от платных услуг не допускается. </w:t>
      </w:r>
      <w:r>
        <w:br/>
      </w:r>
      <w:r>
        <w:rPr>
          <w:rFonts w:ascii="Times New Roman"/>
          <w:b w:val="false"/>
          <w:i w:val="false"/>
          <w:color w:val="000000"/>
          <w:sz w:val="28"/>
        </w:rPr>
        <w:t xml:space="preserve">
      В кредит субсчета 400 записываются суммы поступивших доходов от оказания платных услуг, при этом дебетуются соответствующие субсчета счета 17 или субсчета 111, 120. </w:t>
      </w:r>
      <w:r>
        <w:br/>
      </w:r>
      <w:r>
        <w:rPr>
          <w:rFonts w:ascii="Times New Roman"/>
          <w:b w:val="false"/>
          <w:i w:val="false"/>
          <w:color w:val="000000"/>
          <w:sz w:val="28"/>
        </w:rPr>
        <w:t xml:space="preserve">
      Кроме того, в кредит субсчета 400 записываются суммы поступивших доходов от деятельности учебно-производственных мастерских и средства от производственной практики учащихся, при этом дебетуется субсчет 280 или 153. </w:t>
      </w:r>
      <w:r>
        <w:br/>
      </w:r>
      <w:r>
        <w:rPr>
          <w:rFonts w:ascii="Times New Roman"/>
          <w:b w:val="false"/>
          <w:i w:val="false"/>
          <w:color w:val="000000"/>
          <w:sz w:val="28"/>
        </w:rPr>
        <w:t xml:space="preserve">
      В подсобных хозяйствах, где не применяются субсчета 080, 081 в кредит субсчета 400 записывается стоимость изготовленных изделий и продукции, при этом дебетуются субсчета 03, 031. </w:t>
      </w:r>
      <w:r>
        <w:br/>
      </w:r>
      <w:r>
        <w:rPr>
          <w:rFonts w:ascii="Times New Roman"/>
          <w:b w:val="false"/>
          <w:i w:val="false"/>
          <w:color w:val="000000"/>
          <w:sz w:val="28"/>
        </w:rPr>
        <w:t xml:space="preserve">
      В дебет субсчета 400 записываются: </w:t>
      </w:r>
      <w:r>
        <w:br/>
      </w:r>
      <w:r>
        <w:rPr>
          <w:rFonts w:ascii="Times New Roman"/>
          <w:b w:val="false"/>
          <w:i w:val="false"/>
          <w:color w:val="000000"/>
          <w:sz w:val="28"/>
        </w:rPr>
        <w:t xml:space="preserve">
      расходы, произведенные в течение года, по средствам, полученным от реализации услуг (с кредита субсчета 211); </w:t>
      </w:r>
      <w:r>
        <w:br/>
      </w:r>
      <w:r>
        <w:rPr>
          <w:rFonts w:ascii="Times New Roman"/>
          <w:b w:val="false"/>
          <w:i w:val="false"/>
          <w:color w:val="000000"/>
          <w:sz w:val="28"/>
        </w:rPr>
        <w:t xml:space="preserve">
      суммы, перечисленные в доход бюджета (с кредита субсчета 111); </w:t>
      </w:r>
      <w:r>
        <w:br/>
      </w:r>
      <w:r>
        <w:rPr>
          <w:rFonts w:ascii="Times New Roman"/>
          <w:b w:val="false"/>
          <w:i w:val="false"/>
          <w:color w:val="000000"/>
          <w:sz w:val="28"/>
        </w:rPr>
        <w:t xml:space="preserve">
      суммы безнадежных долгов и недостач, принятых за счет государственного учреждения, при этом кредитуются соответствующие субсчета материалов и расчетов. </w:t>
      </w:r>
      <w:r>
        <w:br/>
      </w:r>
      <w:r>
        <w:rPr>
          <w:rFonts w:ascii="Times New Roman"/>
          <w:b w:val="false"/>
          <w:i w:val="false"/>
          <w:color w:val="000000"/>
          <w:sz w:val="28"/>
        </w:rPr>
        <w:t xml:space="preserve">
      Учет операций по начислению доходов ведется в накопительной ведомости ф.409 (мемориальный ордер 14). </w:t>
      </w:r>
      <w:r>
        <w:br/>
      </w:r>
      <w:r>
        <w:rPr>
          <w:rFonts w:ascii="Times New Roman"/>
          <w:b w:val="false"/>
          <w:i w:val="false"/>
          <w:color w:val="000000"/>
          <w:sz w:val="28"/>
        </w:rPr>
        <w:t xml:space="preserve">
      Аналитический учет доходов ведется по каждому виду средств от реализации услуг в книге ф.297-б, а в централизованных бухгалтериях учет ведется и по каждому обслуживаемому государственному учреждению. Учет доходов может осуществляться на многографных карточках ф.283.". </w:t>
      </w:r>
      <w:r>
        <w:br/>
      </w:r>
      <w:r>
        <w:rPr>
          <w:rFonts w:ascii="Times New Roman"/>
          <w:b w:val="false"/>
          <w:i w:val="false"/>
          <w:color w:val="000000"/>
          <w:sz w:val="28"/>
        </w:rPr>
        <w:t xml:space="preserve">
      90. Пункт 230 исключить. </w:t>
      </w:r>
      <w:r>
        <w:br/>
      </w:r>
      <w:r>
        <w:rPr>
          <w:rFonts w:ascii="Times New Roman"/>
          <w:b w:val="false"/>
          <w:i w:val="false"/>
          <w:color w:val="000000"/>
          <w:sz w:val="28"/>
        </w:rPr>
        <w:t xml:space="preserve">
      91. В пункте 233: </w:t>
      </w:r>
      <w:r>
        <w:br/>
      </w:r>
      <w:r>
        <w:rPr>
          <w:rFonts w:ascii="Times New Roman"/>
          <w:b w:val="false"/>
          <w:i w:val="false"/>
          <w:color w:val="000000"/>
          <w:sz w:val="28"/>
        </w:rPr>
        <w:t xml:space="preserve">
      в названии забалансового счета 12 "Обязательные взносы в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накопительные пенсионные фонды" после слова "обязательные" дополнить </w:t>
      </w:r>
    </w:p>
    <w:p>
      <w:pPr>
        <w:spacing w:after="0"/>
        <w:ind w:left="0"/>
        <w:jc w:val="both"/>
      </w:pPr>
      <w:r>
        <w:rPr>
          <w:rFonts w:ascii="Times New Roman"/>
          <w:b w:val="false"/>
          <w:i w:val="false"/>
          <w:color w:val="000000"/>
          <w:sz w:val="28"/>
        </w:rPr>
        <w:t xml:space="preserve">словом "пенсионные", </w:t>
      </w:r>
    </w:p>
    <w:p>
      <w:pPr>
        <w:spacing w:after="0"/>
        <w:ind w:left="0"/>
        <w:jc w:val="both"/>
      </w:pPr>
      <w:r>
        <w:rPr>
          <w:rFonts w:ascii="Times New Roman"/>
          <w:b w:val="false"/>
          <w:i w:val="false"/>
          <w:color w:val="000000"/>
          <w:sz w:val="28"/>
        </w:rPr>
        <w:t xml:space="preserve">     в тексте абзаца по данному счету слово "перечисленных" заменить </w:t>
      </w:r>
    </w:p>
    <w:p>
      <w:pPr>
        <w:spacing w:after="0"/>
        <w:ind w:left="0"/>
        <w:jc w:val="both"/>
      </w:pPr>
      <w:r>
        <w:rPr>
          <w:rFonts w:ascii="Times New Roman"/>
          <w:b w:val="false"/>
          <w:i w:val="false"/>
          <w:color w:val="000000"/>
          <w:sz w:val="28"/>
        </w:rPr>
        <w:t xml:space="preserve">словом "начисленных". </w:t>
      </w:r>
    </w:p>
    <w:p>
      <w:pPr>
        <w:spacing w:after="0"/>
        <w:ind w:left="0"/>
        <w:jc w:val="both"/>
      </w:pPr>
      <w:r>
        <w:rPr>
          <w:rFonts w:ascii="Times New Roman"/>
          <w:b w:val="false"/>
          <w:i w:val="false"/>
          <w:color w:val="000000"/>
          <w:sz w:val="28"/>
        </w:rPr>
        <w:t xml:space="preserve">     92. В приложении № 2 "Корреспонденция субсчетов по основным </w:t>
      </w:r>
    </w:p>
    <w:p>
      <w:pPr>
        <w:spacing w:after="0"/>
        <w:ind w:left="0"/>
        <w:jc w:val="both"/>
      </w:pPr>
      <w:r>
        <w:rPr>
          <w:rFonts w:ascii="Times New Roman"/>
          <w:b w:val="false"/>
          <w:i w:val="false"/>
          <w:color w:val="000000"/>
          <w:sz w:val="28"/>
        </w:rPr>
        <w:t xml:space="preserve">бухгалтерским операциям": </w:t>
      </w:r>
    </w:p>
    <w:p>
      <w:pPr>
        <w:spacing w:after="0"/>
        <w:ind w:left="0"/>
        <w:jc w:val="both"/>
      </w:pPr>
      <w:r>
        <w:rPr>
          <w:rFonts w:ascii="Times New Roman"/>
          <w:b w:val="false"/>
          <w:i w:val="false"/>
          <w:color w:val="000000"/>
          <w:sz w:val="28"/>
        </w:rPr>
        <w:t xml:space="preserve">     1) в пункте 23 в графе "по дебету" субсчет 082 исключить; </w:t>
      </w:r>
    </w:p>
    <w:p>
      <w:pPr>
        <w:spacing w:after="0"/>
        <w:ind w:left="0"/>
        <w:jc w:val="both"/>
      </w:pPr>
      <w:r>
        <w:rPr>
          <w:rFonts w:ascii="Times New Roman"/>
          <w:b w:val="false"/>
          <w:i w:val="false"/>
          <w:color w:val="000000"/>
          <w:sz w:val="28"/>
        </w:rPr>
        <w:t xml:space="preserve">     2) пункты 24, 25, 59, 79, 85, 108, 109, 110, 111, 112, 113, 147, </w:t>
      </w:r>
    </w:p>
    <w:p>
      <w:pPr>
        <w:spacing w:after="0"/>
        <w:ind w:left="0"/>
        <w:jc w:val="both"/>
      </w:pPr>
      <w:r>
        <w:rPr>
          <w:rFonts w:ascii="Times New Roman"/>
          <w:b w:val="false"/>
          <w:i w:val="false"/>
          <w:color w:val="000000"/>
          <w:sz w:val="28"/>
        </w:rPr>
        <w:t xml:space="preserve">148, 151, 152, 159, 167 исключить; </w:t>
      </w:r>
    </w:p>
    <w:p>
      <w:pPr>
        <w:spacing w:after="0"/>
        <w:ind w:left="0"/>
        <w:jc w:val="both"/>
      </w:pPr>
      <w:r>
        <w:rPr>
          <w:rFonts w:ascii="Times New Roman"/>
          <w:b w:val="false"/>
          <w:i w:val="false"/>
          <w:color w:val="000000"/>
          <w:sz w:val="28"/>
        </w:rPr>
        <w:t xml:space="preserve">     3) ввести пункт 35-1 следующего содержания: </w:t>
      </w:r>
    </w:p>
    <w:p>
      <w:pPr>
        <w:spacing w:after="0"/>
        <w:ind w:left="0"/>
        <w:jc w:val="both"/>
      </w:pPr>
      <w:r>
        <w:rPr>
          <w:rFonts w:ascii="Times New Roman"/>
          <w:b w:val="false"/>
          <w:i w:val="false"/>
          <w:color w:val="000000"/>
          <w:sz w:val="28"/>
        </w:rPr>
        <w:t xml:space="preserve">     "Оприходование безвозмездно полученных материалов", по дебету </w:t>
      </w:r>
    </w:p>
    <w:p>
      <w:pPr>
        <w:spacing w:after="0"/>
        <w:ind w:left="0"/>
        <w:jc w:val="both"/>
      </w:pPr>
      <w:r>
        <w:rPr>
          <w:rFonts w:ascii="Times New Roman"/>
          <w:b w:val="false"/>
          <w:i w:val="false"/>
          <w:color w:val="000000"/>
          <w:sz w:val="28"/>
        </w:rPr>
        <w:t xml:space="preserve">"060-067, 069", по кредиту "140, 230"; </w:t>
      </w:r>
    </w:p>
    <w:p>
      <w:pPr>
        <w:spacing w:after="0"/>
        <w:ind w:left="0"/>
        <w:jc w:val="both"/>
      </w:pPr>
      <w:r>
        <w:rPr>
          <w:rFonts w:ascii="Times New Roman"/>
          <w:b w:val="false"/>
          <w:i w:val="false"/>
          <w:color w:val="000000"/>
          <w:sz w:val="28"/>
        </w:rPr>
        <w:t xml:space="preserve">     4) в пункте 50: </w:t>
      </w:r>
    </w:p>
    <w:p>
      <w:pPr>
        <w:spacing w:after="0"/>
        <w:ind w:left="0"/>
        <w:jc w:val="both"/>
      </w:pPr>
      <w:r>
        <w:rPr>
          <w:rFonts w:ascii="Times New Roman"/>
          <w:b w:val="false"/>
          <w:i w:val="false"/>
          <w:color w:val="000000"/>
          <w:sz w:val="28"/>
        </w:rPr>
        <w:t xml:space="preserve">     слова "и по выполнению научно-исследовательских и конструкторских </w:t>
      </w:r>
    </w:p>
    <w:p>
      <w:pPr>
        <w:spacing w:after="0"/>
        <w:ind w:left="0"/>
        <w:jc w:val="both"/>
      </w:pPr>
      <w:r>
        <w:rPr>
          <w:rFonts w:ascii="Times New Roman"/>
          <w:b w:val="false"/>
          <w:i w:val="false"/>
          <w:color w:val="000000"/>
          <w:sz w:val="28"/>
        </w:rPr>
        <w:t xml:space="preserve">работ по хоздоговорам" исключить; </w:t>
      </w:r>
    </w:p>
    <w:p>
      <w:pPr>
        <w:spacing w:after="0"/>
        <w:ind w:left="0"/>
        <w:jc w:val="both"/>
      </w:pPr>
      <w:r>
        <w:rPr>
          <w:rFonts w:ascii="Times New Roman"/>
          <w:b w:val="false"/>
          <w:i w:val="false"/>
          <w:color w:val="000000"/>
          <w:sz w:val="28"/>
        </w:rPr>
        <w:t xml:space="preserve">     цифры "-082" заменить на ", 081"; </w:t>
      </w:r>
    </w:p>
    <w:p>
      <w:pPr>
        <w:spacing w:after="0"/>
        <w:ind w:left="0"/>
        <w:jc w:val="both"/>
      </w:pPr>
      <w:r>
        <w:rPr>
          <w:rFonts w:ascii="Times New Roman"/>
          <w:b w:val="false"/>
          <w:i w:val="false"/>
          <w:color w:val="000000"/>
          <w:sz w:val="28"/>
        </w:rPr>
        <w:t xml:space="preserve">     5) в пункте 51: </w:t>
      </w:r>
    </w:p>
    <w:p>
      <w:pPr>
        <w:spacing w:after="0"/>
        <w:ind w:left="0"/>
        <w:jc w:val="both"/>
      </w:pPr>
      <w:r>
        <w:rPr>
          <w:rFonts w:ascii="Times New Roman"/>
          <w:b w:val="false"/>
          <w:i w:val="false"/>
          <w:color w:val="000000"/>
          <w:sz w:val="28"/>
        </w:rPr>
        <w:t xml:space="preserve">     содержание операции изложить в следующей редакции: </w:t>
      </w:r>
    </w:p>
    <w:p>
      <w:pPr>
        <w:spacing w:after="0"/>
        <w:ind w:left="0"/>
        <w:jc w:val="both"/>
      </w:pPr>
      <w:r>
        <w:rPr>
          <w:rFonts w:ascii="Times New Roman"/>
          <w:b w:val="false"/>
          <w:i w:val="false"/>
          <w:color w:val="000000"/>
          <w:sz w:val="28"/>
        </w:rPr>
        <w:t xml:space="preserve">     "Выдача со склада материалов на производство продукции"; </w:t>
      </w:r>
    </w:p>
    <w:p>
      <w:pPr>
        <w:spacing w:after="0"/>
        <w:ind w:left="0"/>
        <w:jc w:val="both"/>
      </w:pPr>
      <w:r>
        <w:rPr>
          <w:rFonts w:ascii="Times New Roman"/>
          <w:b w:val="false"/>
          <w:i w:val="false"/>
          <w:color w:val="000000"/>
          <w:sz w:val="28"/>
        </w:rPr>
        <w:t>     цифры "-082" заменить на ", 081";</w:t>
      </w:r>
    </w:p>
    <w:p>
      <w:pPr>
        <w:spacing w:after="0"/>
        <w:ind w:left="0"/>
        <w:jc w:val="both"/>
      </w:pPr>
      <w:r>
        <w:rPr>
          <w:rFonts w:ascii="Times New Roman"/>
          <w:b w:val="false"/>
          <w:i w:val="false"/>
          <w:color w:val="000000"/>
          <w:sz w:val="28"/>
        </w:rPr>
        <w:t>     цифры "044" исключить;</w:t>
      </w:r>
    </w:p>
    <w:p>
      <w:pPr>
        <w:spacing w:after="0"/>
        <w:ind w:left="0"/>
        <w:jc w:val="both"/>
      </w:pPr>
      <w:r>
        <w:rPr>
          <w:rFonts w:ascii="Times New Roman"/>
          <w:b w:val="false"/>
          <w:i w:val="false"/>
          <w:color w:val="000000"/>
          <w:sz w:val="28"/>
        </w:rPr>
        <w:t>     6) в пункте 52:</w:t>
      </w:r>
    </w:p>
    <w:p>
      <w:pPr>
        <w:spacing w:after="0"/>
        <w:ind w:left="0"/>
        <w:jc w:val="both"/>
      </w:pPr>
      <w:r>
        <w:rPr>
          <w:rFonts w:ascii="Times New Roman"/>
          <w:b w:val="false"/>
          <w:i w:val="false"/>
          <w:color w:val="000000"/>
          <w:sz w:val="28"/>
        </w:rPr>
        <w:t>     цифры "044" исключить;</w:t>
      </w:r>
    </w:p>
    <w:p>
      <w:pPr>
        <w:spacing w:after="0"/>
        <w:ind w:left="0"/>
        <w:jc w:val="both"/>
      </w:pPr>
      <w:r>
        <w:rPr>
          <w:rFonts w:ascii="Times New Roman"/>
          <w:b w:val="false"/>
          <w:i w:val="false"/>
          <w:color w:val="000000"/>
          <w:sz w:val="28"/>
        </w:rPr>
        <w:t>     цифры "-082" заменить на ", 081";</w:t>
      </w:r>
    </w:p>
    <w:p>
      <w:pPr>
        <w:spacing w:after="0"/>
        <w:ind w:left="0"/>
        <w:jc w:val="both"/>
      </w:pPr>
      <w:r>
        <w:rPr>
          <w:rFonts w:ascii="Times New Roman"/>
          <w:b w:val="false"/>
          <w:i w:val="false"/>
          <w:color w:val="000000"/>
          <w:sz w:val="28"/>
        </w:rPr>
        <w:t>     7) в пунктах 53, 54 и 56:</w:t>
      </w:r>
    </w:p>
    <w:p>
      <w:pPr>
        <w:spacing w:after="0"/>
        <w:ind w:left="0"/>
        <w:jc w:val="both"/>
      </w:pPr>
      <w:r>
        <w:rPr>
          <w:rFonts w:ascii="Times New Roman"/>
          <w:b w:val="false"/>
          <w:i w:val="false"/>
          <w:color w:val="000000"/>
          <w:sz w:val="28"/>
        </w:rPr>
        <w:t>     цифры "-082" заменить на ", 081";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в пункте 54 слова "взносов на государственное социальное страхование" заменить словами "сбора на социальное обеспечение"; </w:t>
      </w:r>
      <w:r>
        <w:br/>
      </w:r>
      <w:r>
        <w:rPr>
          <w:rFonts w:ascii="Times New Roman"/>
          <w:b w:val="false"/>
          <w:i w:val="false"/>
          <w:color w:val="000000"/>
          <w:sz w:val="28"/>
        </w:rPr>
        <w:t xml:space="preserve">
      9) в пункте 61.1 в графе "по кредиту" цифры "239" заменить на "249"; </w:t>
      </w:r>
      <w:r>
        <w:br/>
      </w:r>
      <w:r>
        <w:rPr>
          <w:rFonts w:ascii="Times New Roman"/>
          <w:b w:val="false"/>
          <w:i w:val="false"/>
          <w:color w:val="000000"/>
          <w:sz w:val="28"/>
        </w:rPr>
        <w:t xml:space="preserve">
      10) ввести пункт 61-3 со строками следующего содержания: </w:t>
      </w:r>
      <w:r>
        <w:br/>
      </w:r>
      <w:r>
        <w:rPr>
          <w:rFonts w:ascii="Times New Roman"/>
          <w:b w:val="false"/>
          <w:i w:val="false"/>
          <w:color w:val="000000"/>
          <w:sz w:val="28"/>
        </w:rPr>
        <w:t xml:space="preserve">
      "Поступление финансирования за счет лимитов, выделенных другому администратору республиканских бюджетных программ по соответствующему разрешению на бюджетный счет: </w:t>
      </w:r>
      <w:r>
        <w:br/>
      </w:r>
      <w:r>
        <w:rPr>
          <w:rFonts w:ascii="Times New Roman"/>
          <w:b w:val="false"/>
          <w:i w:val="false"/>
          <w:color w:val="000000"/>
          <w:sz w:val="28"/>
        </w:rPr>
        <w:t xml:space="preserve">
      администратора республиканских бюджетных программ", в графе по дебету "092", по кредиту "233", </w:t>
      </w:r>
      <w:r>
        <w:br/>
      </w:r>
      <w:r>
        <w:rPr>
          <w:rFonts w:ascii="Times New Roman"/>
          <w:b w:val="false"/>
          <w:i w:val="false"/>
          <w:color w:val="000000"/>
          <w:sz w:val="28"/>
        </w:rPr>
        <w:t xml:space="preserve">
      "подведомственных учреждений", в графе по дебету "092", по кредиту "141"; </w:t>
      </w:r>
      <w:r>
        <w:br/>
      </w:r>
      <w:r>
        <w:rPr>
          <w:rFonts w:ascii="Times New Roman"/>
          <w:b w:val="false"/>
          <w:i w:val="false"/>
          <w:color w:val="000000"/>
          <w:sz w:val="28"/>
        </w:rPr>
        <w:t xml:space="preserve">
      11) в пункте 75 слова "на внебюджетный счет сумм по поручениям" заменить словами "спонсорской и благотворительной помощи"; </w:t>
      </w:r>
      <w:r>
        <w:br/>
      </w:r>
      <w:r>
        <w:rPr>
          <w:rFonts w:ascii="Times New Roman"/>
          <w:b w:val="false"/>
          <w:i w:val="false"/>
          <w:color w:val="000000"/>
          <w:sz w:val="28"/>
        </w:rPr>
        <w:t xml:space="preserve">
      13) в пункте 77 слова "на в небюджетный счет сумм по поручениям" заменить словами "спонсорской и благотворительной помощи"; </w:t>
      </w:r>
      <w:r>
        <w:br/>
      </w:r>
      <w:r>
        <w:rPr>
          <w:rFonts w:ascii="Times New Roman"/>
          <w:b w:val="false"/>
          <w:i w:val="false"/>
          <w:color w:val="000000"/>
          <w:sz w:val="28"/>
        </w:rPr>
        <w:t xml:space="preserve">
      14) в пункте 81 и 82 слова "с внебюджетного счета сумм по поручениям" заменить словами "с текущего счета для спонсорской и благотворительной помощи"; </w:t>
      </w:r>
      <w:r>
        <w:br/>
      </w:r>
      <w:r>
        <w:rPr>
          <w:rFonts w:ascii="Times New Roman"/>
          <w:b w:val="false"/>
          <w:i w:val="false"/>
          <w:color w:val="000000"/>
          <w:sz w:val="28"/>
        </w:rPr>
        <w:t xml:space="preserve">
      15) в пункте 83 содержание операции изложить в следующей редакции: "Поступление сумм от реализации изделий и продукции на текущий счет для средств от платных услуг"; </w:t>
      </w:r>
      <w:r>
        <w:br/>
      </w:r>
      <w:r>
        <w:rPr>
          <w:rFonts w:ascii="Times New Roman"/>
          <w:b w:val="false"/>
          <w:i w:val="false"/>
          <w:color w:val="000000"/>
          <w:sz w:val="28"/>
        </w:rPr>
        <w:t xml:space="preserve">
      16) в пункте 84 слова "внебюджетный счет по специальным средствам" заменить словами "текущий счет для средств от платных услуг"; </w:t>
      </w:r>
      <w:r>
        <w:br/>
      </w:r>
      <w:r>
        <w:rPr>
          <w:rFonts w:ascii="Times New Roman"/>
          <w:b w:val="false"/>
          <w:i w:val="false"/>
          <w:color w:val="000000"/>
          <w:sz w:val="28"/>
        </w:rPr>
        <w:t xml:space="preserve">
      17) в пункте 87 слова "специальных средств" заменить словами "средств от платных услуг"; </w:t>
      </w:r>
      <w:r>
        <w:br/>
      </w:r>
      <w:r>
        <w:rPr>
          <w:rFonts w:ascii="Times New Roman"/>
          <w:b w:val="false"/>
          <w:i w:val="false"/>
          <w:color w:val="000000"/>
          <w:sz w:val="28"/>
        </w:rPr>
        <w:t xml:space="preserve">
      18) в пункте 88 слова "внебюджетный счет по специальным средствам" заменить словами "текущий счет для средств от платных услуг"; </w:t>
      </w:r>
      <w:r>
        <w:br/>
      </w:r>
      <w:r>
        <w:rPr>
          <w:rFonts w:ascii="Times New Roman"/>
          <w:b w:val="false"/>
          <w:i w:val="false"/>
          <w:color w:val="000000"/>
          <w:sz w:val="28"/>
        </w:rPr>
        <w:t xml:space="preserve">
      19) в пункте 89 слова "и внебюджетных средств" заменить словами "средств и сумм, поступивших на текущий счет для средств от платных услуг, текущий счет для спонсорской и благотворительной помощи и депозитный счет"; </w:t>
      </w:r>
      <w:r>
        <w:br/>
      </w:r>
      <w:r>
        <w:rPr>
          <w:rFonts w:ascii="Times New Roman"/>
          <w:b w:val="false"/>
          <w:i w:val="false"/>
          <w:color w:val="000000"/>
          <w:sz w:val="28"/>
        </w:rPr>
        <w:t xml:space="preserve">
      20) ввести пункт 100-1 следующего содержания: </w:t>
      </w:r>
      <w:r>
        <w:br/>
      </w:r>
      <w:r>
        <w:rPr>
          <w:rFonts w:ascii="Times New Roman"/>
          <w:b w:val="false"/>
          <w:i w:val="false"/>
          <w:color w:val="000000"/>
          <w:sz w:val="28"/>
        </w:rPr>
        <w:t xml:space="preserve">
      "Списание заключительными оборотами произведенных расходов в подведомственных государственных учреждениях за счет лимитов, выделенных другому государственному учреждению-администратору республиканских бюджетных программ", в графе по дебету-"141", в графе по кредиту-"201"; </w:t>
      </w:r>
      <w:r>
        <w:br/>
      </w:r>
      <w:r>
        <w:rPr>
          <w:rFonts w:ascii="Times New Roman"/>
          <w:b w:val="false"/>
          <w:i w:val="false"/>
          <w:color w:val="000000"/>
          <w:sz w:val="28"/>
        </w:rPr>
        <w:t xml:space="preserve">
      21) ввести пункты 102-1, 102-2 и 102-3 следующего содержания: </w:t>
      </w:r>
      <w:r>
        <w:br/>
      </w:r>
      <w:r>
        <w:rPr>
          <w:rFonts w:ascii="Times New Roman"/>
          <w:b w:val="false"/>
          <w:i w:val="false"/>
          <w:color w:val="000000"/>
          <w:sz w:val="28"/>
        </w:rPr>
        <w:t xml:space="preserve">
      "102-1. Расчеты по передаче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 в графе по дебету- "231", по кредиту-"150".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Одновременно производится вторая запись, в графе по дебету-"150", </w:t>
      </w:r>
    </w:p>
    <w:p>
      <w:pPr>
        <w:spacing w:after="0"/>
        <w:ind w:left="0"/>
        <w:jc w:val="both"/>
      </w:pPr>
      <w:r>
        <w:rPr>
          <w:rFonts w:ascii="Times New Roman"/>
          <w:b w:val="false"/>
          <w:i w:val="false"/>
          <w:color w:val="000000"/>
          <w:sz w:val="28"/>
        </w:rPr>
        <w:t xml:space="preserve">по кредиту-"203". </w:t>
      </w:r>
    </w:p>
    <w:p>
      <w:pPr>
        <w:spacing w:after="0"/>
        <w:ind w:left="0"/>
        <w:jc w:val="both"/>
      </w:pPr>
      <w:r>
        <w:rPr>
          <w:rFonts w:ascii="Times New Roman"/>
          <w:b w:val="false"/>
          <w:i w:val="false"/>
          <w:color w:val="000000"/>
          <w:sz w:val="28"/>
        </w:rPr>
        <w:t xml:space="preserve">     102-2. Принятие незаконченных объектов строительства с баланса </w:t>
      </w:r>
    </w:p>
    <w:p>
      <w:pPr>
        <w:spacing w:after="0"/>
        <w:ind w:left="0"/>
        <w:jc w:val="both"/>
      </w:pPr>
      <w:r>
        <w:rPr>
          <w:rFonts w:ascii="Times New Roman"/>
          <w:b w:val="false"/>
          <w:i w:val="false"/>
          <w:color w:val="000000"/>
          <w:sz w:val="28"/>
        </w:rPr>
        <w:t xml:space="preserve">одного государственного учреждения на баланс другого по передаточному </w:t>
      </w:r>
    </w:p>
    <w:p>
      <w:pPr>
        <w:spacing w:after="0"/>
        <w:ind w:left="0"/>
        <w:jc w:val="both"/>
      </w:pPr>
      <w:r>
        <w:rPr>
          <w:rFonts w:ascii="Times New Roman"/>
          <w:b w:val="false"/>
          <w:i w:val="false"/>
          <w:color w:val="000000"/>
          <w:sz w:val="28"/>
        </w:rPr>
        <w:t xml:space="preserve">акту, в графе по дебету-"150", по кредиту-"231". </w:t>
      </w:r>
    </w:p>
    <w:p>
      <w:pPr>
        <w:spacing w:after="0"/>
        <w:ind w:left="0"/>
        <w:jc w:val="both"/>
      </w:pPr>
      <w:r>
        <w:rPr>
          <w:rFonts w:ascii="Times New Roman"/>
          <w:b w:val="false"/>
          <w:i w:val="false"/>
          <w:color w:val="000000"/>
          <w:sz w:val="28"/>
        </w:rPr>
        <w:t xml:space="preserve">     102-3. Затраты по переданным незаконченным объектам строительства, </w:t>
      </w:r>
    </w:p>
    <w:p>
      <w:pPr>
        <w:spacing w:after="0"/>
        <w:ind w:left="0"/>
        <w:jc w:val="both"/>
      </w:pPr>
      <w:r>
        <w:rPr>
          <w:rFonts w:ascii="Times New Roman"/>
          <w:b w:val="false"/>
          <w:i w:val="false"/>
          <w:color w:val="000000"/>
          <w:sz w:val="28"/>
        </w:rPr>
        <w:t xml:space="preserve">принятые на баланс государственного учреждения, в графе по </w:t>
      </w:r>
    </w:p>
    <w:p>
      <w:pPr>
        <w:spacing w:after="0"/>
        <w:ind w:left="0"/>
        <w:jc w:val="both"/>
      </w:pPr>
      <w:r>
        <w:rPr>
          <w:rFonts w:ascii="Times New Roman"/>
          <w:b w:val="false"/>
          <w:i w:val="false"/>
          <w:color w:val="000000"/>
          <w:sz w:val="28"/>
        </w:rPr>
        <w:t xml:space="preserve">дебету-"203", по кредиту-"150"; </w:t>
      </w:r>
    </w:p>
    <w:p>
      <w:pPr>
        <w:spacing w:after="0"/>
        <w:ind w:left="0"/>
        <w:jc w:val="both"/>
      </w:pPr>
      <w:r>
        <w:rPr>
          <w:rFonts w:ascii="Times New Roman"/>
          <w:b w:val="false"/>
          <w:i w:val="false"/>
          <w:color w:val="000000"/>
          <w:sz w:val="28"/>
        </w:rPr>
        <w:t xml:space="preserve">     22) в пункте 106: </w:t>
      </w:r>
    </w:p>
    <w:p>
      <w:pPr>
        <w:spacing w:after="0"/>
        <w:ind w:left="0"/>
        <w:jc w:val="both"/>
      </w:pPr>
      <w:r>
        <w:rPr>
          <w:rFonts w:ascii="Times New Roman"/>
          <w:b w:val="false"/>
          <w:i w:val="false"/>
          <w:color w:val="000000"/>
          <w:sz w:val="28"/>
        </w:rPr>
        <w:t xml:space="preserve">     слова "на внебюджетные счета учебных заведений" заменить словами </w:t>
      </w:r>
    </w:p>
    <w:p>
      <w:pPr>
        <w:spacing w:after="0"/>
        <w:ind w:left="0"/>
        <w:jc w:val="both"/>
      </w:pPr>
      <w:r>
        <w:rPr>
          <w:rFonts w:ascii="Times New Roman"/>
          <w:b w:val="false"/>
          <w:i w:val="false"/>
          <w:color w:val="000000"/>
          <w:sz w:val="28"/>
        </w:rPr>
        <w:t xml:space="preserve">"на счет для средств от платных услуг"; </w:t>
      </w:r>
    </w:p>
    <w:p>
      <w:pPr>
        <w:spacing w:after="0"/>
        <w:ind w:left="0"/>
        <w:jc w:val="both"/>
      </w:pPr>
      <w:r>
        <w:rPr>
          <w:rFonts w:ascii="Times New Roman"/>
          <w:b w:val="false"/>
          <w:i w:val="false"/>
          <w:color w:val="000000"/>
          <w:sz w:val="28"/>
        </w:rPr>
        <w:t xml:space="preserve">     цифры "112" заменить цифрами "111"; </w:t>
      </w:r>
    </w:p>
    <w:p>
      <w:pPr>
        <w:spacing w:after="0"/>
        <w:ind w:left="0"/>
        <w:jc w:val="both"/>
      </w:pPr>
      <w:r>
        <w:rPr>
          <w:rFonts w:ascii="Times New Roman"/>
          <w:b w:val="false"/>
          <w:i w:val="false"/>
          <w:color w:val="000000"/>
          <w:sz w:val="28"/>
        </w:rPr>
        <w:t xml:space="preserve">     23) в пункте 107 по кредиту цифры "402" исключить; </w:t>
      </w:r>
    </w:p>
    <w:p>
      <w:pPr>
        <w:spacing w:after="0"/>
        <w:ind w:left="0"/>
        <w:jc w:val="both"/>
      </w:pPr>
      <w:r>
        <w:rPr>
          <w:rFonts w:ascii="Times New Roman"/>
          <w:b w:val="false"/>
          <w:i w:val="false"/>
          <w:color w:val="000000"/>
          <w:sz w:val="28"/>
        </w:rPr>
        <w:t xml:space="preserve">     24) в пункте 115 слова "взносов в Фонд обязательного медицинского </w:t>
      </w:r>
    </w:p>
    <w:p>
      <w:pPr>
        <w:spacing w:after="0"/>
        <w:ind w:left="0"/>
        <w:jc w:val="both"/>
      </w:pPr>
      <w:r>
        <w:rPr>
          <w:rFonts w:ascii="Times New Roman"/>
          <w:b w:val="false"/>
          <w:i w:val="false"/>
          <w:color w:val="000000"/>
          <w:sz w:val="28"/>
        </w:rPr>
        <w:t xml:space="preserve">страхования" заменить словами "социального налога"; </w:t>
      </w:r>
    </w:p>
    <w:p>
      <w:pPr>
        <w:spacing w:after="0"/>
        <w:ind w:left="0"/>
        <w:jc w:val="both"/>
      </w:pPr>
      <w:r>
        <w:rPr>
          <w:rFonts w:ascii="Times New Roman"/>
          <w:b w:val="false"/>
          <w:i w:val="false"/>
          <w:color w:val="000000"/>
          <w:sz w:val="28"/>
        </w:rPr>
        <w:t xml:space="preserve">     25) в пункте 116 слова "средств Фонду обязательного медицинского </w:t>
      </w:r>
    </w:p>
    <w:p>
      <w:pPr>
        <w:spacing w:after="0"/>
        <w:ind w:left="0"/>
        <w:jc w:val="both"/>
      </w:pPr>
      <w:r>
        <w:rPr>
          <w:rFonts w:ascii="Times New Roman"/>
          <w:b w:val="false"/>
          <w:i w:val="false"/>
          <w:color w:val="000000"/>
          <w:sz w:val="28"/>
        </w:rPr>
        <w:t xml:space="preserve">страхования" заменить словами "социального налога"; </w:t>
      </w:r>
    </w:p>
    <w:p>
      <w:pPr>
        <w:spacing w:after="0"/>
        <w:ind w:left="0"/>
        <w:jc w:val="both"/>
      </w:pPr>
      <w:r>
        <w:rPr>
          <w:rFonts w:ascii="Times New Roman"/>
          <w:b w:val="false"/>
          <w:i w:val="false"/>
          <w:color w:val="000000"/>
          <w:sz w:val="28"/>
        </w:rPr>
        <w:t xml:space="preserve">     26) в пункте 120 цифры "082" исключить; </w:t>
      </w:r>
    </w:p>
    <w:p>
      <w:pPr>
        <w:spacing w:after="0"/>
        <w:ind w:left="0"/>
        <w:jc w:val="both"/>
      </w:pPr>
      <w:r>
        <w:rPr>
          <w:rFonts w:ascii="Times New Roman"/>
          <w:b w:val="false"/>
          <w:i w:val="false"/>
          <w:color w:val="000000"/>
          <w:sz w:val="28"/>
        </w:rPr>
        <w:t xml:space="preserve">     27) в пункте 122 цифры "044" исключить; </w:t>
      </w:r>
    </w:p>
    <w:p>
      <w:pPr>
        <w:spacing w:after="0"/>
        <w:ind w:left="0"/>
        <w:jc w:val="both"/>
      </w:pPr>
      <w:r>
        <w:rPr>
          <w:rFonts w:ascii="Times New Roman"/>
          <w:b w:val="false"/>
          <w:i w:val="false"/>
          <w:color w:val="000000"/>
          <w:sz w:val="28"/>
        </w:rPr>
        <w:t xml:space="preserve">     28) в пункте 124 слова "Фонда государственного социального </w:t>
      </w:r>
    </w:p>
    <w:p>
      <w:pPr>
        <w:spacing w:after="0"/>
        <w:ind w:left="0"/>
        <w:jc w:val="both"/>
      </w:pPr>
      <w:r>
        <w:rPr>
          <w:rFonts w:ascii="Times New Roman"/>
          <w:b w:val="false"/>
          <w:i w:val="false"/>
          <w:color w:val="000000"/>
          <w:sz w:val="28"/>
        </w:rPr>
        <w:t xml:space="preserve">страхования" заменить словами "сбора на социальное обеспечение"; </w:t>
      </w:r>
    </w:p>
    <w:p>
      <w:pPr>
        <w:spacing w:after="0"/>
        <w:ind w:left="0"/>
        <w:jc w:val="both"/>
      </w:pPr>
      <w:r>
        <w:rPr>
          <w:rFonts w:ascii="Times New Roman"/>
          <w:b w:val="false"/>
          <w:i w:val="false"/>
          <w:color w:val="000000"/>
          <w:sz w:val="28"/>
        </w:rPr>
        <w:t xml:space="preserve">     29) в пункте 125 слова "взносов в Фонд государственного </w:t>
      </w:r>
    </w:p>
    <w:p>
      <w:pPr>
        <w:spacing w:after="0"/>
        <w:ind w:left="0"/>
        <w:jc w:val="both"/>
      </w:pPr>
      <w:r>
        <w:rPr>
          <w:rFonts w:ascii="Times New Roman"/>
          <w:b w:val="false"/>
          <w:i w:val="false"/>
          <w:color w:val="000000"/>
          <w:sz w:val="28"/>
        </w:rPr>
        <w:t xml:space="preserve">социального страхования" заменить словами "сбора на социальное </w:t>
      </w:r>
    </w:p>
    <w:p>
      <w:pPr>
        <w:spacing w:after="0"/>
        <w:ind w:left="0"/>
        <w:jc w:val="both"/>
      </w:pPr>
      <w:r>
        <w:rPr>
          <w:rFonts w:ascii="Times New Roman"/>
          <w:b w:val="false"/>
          <w:i w:val="false"/>
          <w:color w:val="000000"/>
          <w:sz w:val="28"/>
        </w:rPr>
        <w:t xml:space="preserve">обеспечение"; </w:t>
      </w:r>
    </w:p>
    <w:p>
      <w:pPr>
        <w:spacing w:after="0"/>
        <w:ind w:left="0"/>
        <w:jc w:val="both"/>
      </w:pPr>
      <w:r>
        <w:rPr>
          <w:rFonts w:ascii="Times New Roman"/>
          <w:b w:val="false"/>
          <w:i w:val="false"/>
          <w:color w:val="000000"/>
          <w:sz w:val="28"/>
        </w:rPr>
        <w:t xml:space="preserve">     30) в пункте 126 слова "Фонду государственного социального </w:t>
      </w:r>
    </w:p>
    <w:p>
      <w:pPr>
        <w:spacing w:after="0"/>
        <w:ind w:left="0"/>
        <w:jc w:val="both"/>
      </w:pPr>
      <w:r>
        <w:rPr>
          <w:rFonts w:ascii="Times New Roman"/>
          <w:b w:val="false"/>
          <w:i w:val="false"/>
          <w:color w:val="000000"/>
          <w:sz w:val="28"/>
        </w:rPr>
        <w:t xml:space="preserve">страхования сумм взносов" заменить словами "сбора на социальное </w:t>
      </w:r>
    </w:p>
    <w:p>
      <w:pPr>
        <w:spacing w:after="0"/>
        <w:ind w:left="0"/>
        <w:jc w:val="both"/>
      </w:pPr>
      <w:r>
        <w:rPr>
          <w:rFonts w:ascii="Times New Roman"/>
          <w:b w:val="false"/>
          <w:i w:val="false"/>
          <w:color w:val="000000"/>
          <w:sz w:val="28"/>
        </w:rPr>
        <w:t xml:space="preserve">обеспечение"; </w:t>
      </w:r>
    </w:p>
    <w:p>
      <w:pPr>
        <w:spacing w:after="0"/>
        <w:ind w:left="0"/>
        <w:jc w:val="both"/>
      </w:pPr>
      <w:r>
        <w:rPr>
          <w:rFonts w:ascii="Times New Roman"/>
          <w:b w:val="false"/>
          <w:i w:val="false"/>
          <w:color w:val="000000"/>
          <w:sz w:val="28"/>
        </w:rPr>
        <w:t xml:space="preserve">     31) в пункте 127 слова "Фонда государственного социального </w:t>
      </w:r>
    </w:p>
    <w:p>
      <w:pPr>
        <w:spacing w:after="0"/>
        <w:ind w:left="0"/>
        <w:jc w:val="both"/>
      </w:pPr>
      <w:r>
        <w:rPr>
          <w:rFonts w:ascii="Times New Roman"/>
          <w:b w:val="false"/>
          <w:i w:val="false"/>
          <w:color w:val="000000"/>
          <w:sz w:val="28"/>
        </w:rPr>
        <w:t xml:space="preserve">страхования" заменить словами "сбора на социальное обеспечение"; </w:t>
      </w:r>
    </w:p>
    <w:p>
      <w:pPr>
        <w:spacing w:after="0"/>
        <w:ind w:left="0"/>
        <w:jc w:val="both"/>
      </w:pPr>
      <w:r>
        <w:rPr>
          <w:rFonts w:ascii="Times New Roman"/>
          <w:b w:val="false"/>
          <w:i w:val="false"/>
          <w:color w:val="000000"/>
          <w:sz w:val="28"/>
        </w:rPr>
        <w:t xml:space="preserve">     32) в пункте 135:     </w:t>
      </w:r>
    </w:p>
    <w:p>
      <w:pPr>
        <w:spacing w:after="0"/>
        <w:ind w:left="0"/>
        <w:jc w:val="both"/>
      </w:pPr>
      <w:r>
        <w:rPr>
          <w:rFonts w:ascii="Times New Roman"/>
          <w:b w:val="false"/>
          <w:i w:val="false"/>
          <w:color w:val="000000"/>
          <w:sz w:val="28"/>
        </w:rPr>
        <w:t xml:space="preserve">     слова "на внебюджетный счет по внебюджетным средствам" заменить </w:t>
      </w:r>
    </w:p>
    <w:p>
      <w:pPr>
        <w:spacing w:after="0"/>
        <w:ind w:left="0"/>
        <w:jc w:val="both"/>
      </w:pPr>
      <w:r>
        <w:rPr>
          <w:rFonts w:ascii="Times New Roman"/>
          <w:b w:val="false"/>
          <w:i w:val="false"/>
          <w:color w:val="000000"/>
          <w:sz w:val="28"/>
        </w:rPr>
        <w:t xml:space="preserve">словами "на счет для средств от платных услуг, счет для спонсорской и </w:t>
      </w:r>
    </w:p>
    <w:p>
      <w:pPr>
        <w:spacing w:after="0"/>
        <w:ind w:left="0"/>
        <w:jc w:val="both"/>
      </w:pPr>
      <w:r>
        <w:rPr>
          <w:rFonts w:ascii="Times New Roman"/>
          <w:b w:val="false"/>
          <w:i w:val="false"/>
          <w:color w:val="000000"/>
          <w:sz w:val="28"/>
        </w:rPr>
        <w:t xml:space="preserve">благотворительной помощи"; </w:t>
      </w:r>
    </w:p>
    <w:p>
      <w:pPr>
        <w:spacing w:after="0"/>
        <w:ind w:left="0"/>
        <w:jc w:val="both"/>
      </w:pPr>
      <w:r>
        <w:rPr>
          <w:rFonts w:ascii="Times New Roman"/>
          <w:b w:val="false"/>
          <w:i w:val="false"/>
          <w:color w:val="000000"/>
          <w:sz w:val="28"/>
        </w:rPr>
        <w:t xml:space="preserve">     цифры "112" заменить цифрами "110, 111"; </w:t>
      </w:r>
    </w:p>
    <w:p>
      <w:pPr>
        <w:spacing w:after="0"/>
        <w:ind w:left="0"/>
        <w:jc w:val="both"/>
      </w:pPr>
      <w:r>
        <w:rPr>
          <w:rFonts w:ascii="Times New Roman"/>
          <w:b w:val="false"/>
          <w:i w:val="false"/>
          <w:color w:val="000000"/>
          <w:sz w:val="28"/>
        </w:rPr>
        <w:t xml:space="preserve">     33) в пункте 139 в графе по кредиту дополнить цифру "092"; </w:t>
      </w:r>
    </w:p>
    <w:p>
      <w:pPr>
        <w:spacing w:after="0"/>
        <w:ind w:left="0"/>
        <w:jc w:val="both"/>
      </w:pPr>
      <w:r>
        <w:rPr>
          <w:rFonts w:ascii="Times New Roman"/>
          <w:b w:val="false"/>
          <w:i w:val="false"/>
          <w:color w:val="000000"/>
          <w:sz w:val="28"/>
        </w:rPr>
        <w:t xml:space="preserve">     34) в пункте 140 слово "плановых" заменить словом "авансовых"; </w:t>
      </w:r>
    </w:p>
    <w:p>
      <w:pPr>
        <w:spacing w:after="0"/>
        <w:ind w:left="0"/>
        <w:jc w:val="both"/>
      </w:pPr>
      <w:r>
        <w:rPr>
          <w:rFonts w:ascii="Times New Roman"/>
          <w:b w:val="false"/>
          <w:i w:val="false"/>
          <w:color w:val="000000"/>
          <w:sz w:val="28"/>
        </w:rPr>
        <w:t xml:space="preserve">     35) в пунктах 149, 150 цифры "198/2" заменить цифрой "198"; </w:t>
      </w:r>
    </w:p>
    <w:p>
      <w:pPr>
        <w:spacing w:after="0"/>
        <w:ind w:left="0"/>
        <w:jc w:val="both"/>
      </w:pPr>
      <w:r>
        <w:rPr>
          <w:rFonts w:ascii="Times New Roman"/>
          <w:b w:val="false"/>
          <w:i w:val="false"/>
          <w:color w:val="000000"/>
          <w:sz w:val="28"/>
        </w:rPr>
        <w:t xml:space="preserve">     36) в пунктах 152.1, 152.2 цифры "198/1, 199"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37) пункт 154 в содержании операции после предлога "на" дополнить словами "государственное обязательное личное страхование военнослужащих и сотрудников правоохранительных органов, а также"; </w:t>
      </w:r>
      <w:r>
        <w:br/>
      </w:r>
      <w:r>
        <w:rPr>
          <w:rFonts w:ascii="Times New Roman"/>
          <w:b w:val="false"/>
          <w:i w:val="false"/>
          <w:color w:val="000000"/>
          <w:sz w:val="28"/>
        </w:rPr>
        <w:t xml:space="preserve">
      38) пункт 155 в содержании операции после предлогов "и на" дополнить словами "государственное обязательное личное страхование военнослужащих и сотрудников правоохранительных органов, а также"; </w:t>
      </w:r>
      <w:r>
        <w:br/>
      </w:r>
      <w:r>
        <w:rPr>
          <w:rFonts w:ascii="Times New Roman"/>
          <w:b w:val="false"/>
          <w:i w:val="false"/>
          <w:color w:val="000000"/>
          <w:sz w:val="28"/>
        </w:rPr>
        <w:t xml:space="preserve">
      39) ввести пункт 161-1 следующего содержания: </w:t>
      </w:r>
      <w:r>
        <w:br/>
      </w:r>
      <w:r>
        <w:rPr>
          <w:rFonts w:ascii="Times New Roman"/>
          <w:b w:val="false"/>
          <w:i w:val="false"/>
          <w:color w:val="000000"/>
          <w:sz w:val="28"/>
        </w:rPr>
        <w:t xml:space="preserve">
      "Списание заключительными оборотами произведенных расходов администратором республиканских бюджетных программ за счет лимитов, выделенных другому администратору республиканских бюджетных программ", в графе по дебету - субсчет "233", в графе по кредиту-"201"; </w:t>
      </w:r>
      <w:r>
        <w:br/>
      </w:r>
      <w:r>
        <w:rPr>
          <w:rFonts w:ascii="Times New Roman"/>
          <w:b w:val="false"/>
          <w:i w:val="false"/>
          <w:color w:val="000000"/>
          <w:sz w:val="28"/>
        </w:rPr>
        <w:t xml:space="preserve">
      40) в пункте 162.1 в графе "Номера субсчетов по кредиту" субсчет 204 заменить субсчетом 099; </w:t>
      </w:r>
      <w:r>
        <w:br/>
      </w:r>
      <w:r>
        <w:rPr>
          <w:rFonts w:ascii="Times New Roman"/>
          <w:b w:val="false"/>
          <w:i w:val="false"/>
          <w:color w:val="000000"/>
          <w:sz w:val="28"/>
        </w:rPr>
        <w:t xml:space="preserve">
      41) в пункте 171 слова "с внебюджетного счета по специальным средствам" заменить словами "со счета для средств от платных услуг"; </w:t>
      </w:r>
      <w:r>
        <w:br/>
      </w:r>
      <w:r>
        <w:rPr>
          <w:rFonts w:ascii="Times New Roman"/>
          <w:b w:val="false"/>
          <w:i w:val="false"/>
          <w:color w:val="000000"/>
          <w:sz w:val="28"/>
        </w:rPr>
        <w:t xml:space="preserve">
      42) дополнить пунктом 171-1 следующего содержания: </w:t>
      </w:r>
      <w:r>
        <w:br/>
      </w:r>
      <w:r>
        <w:rPr>
          <w:rFonts w:ascii="Times New Roman"/>
          <w:b w:val="false"/>
          <w:i w:val="false"/>
          <w:color w:val="000000"/>
          <w:sz w:val="28"/>
        </w:rPr>
        <w:t xml:space="preserve">
      "171-1 Получение внешнего займа для финансирования проекта в соответствии с Соглашением на возвратной основе, по дебету "113", по кредиту "249"; </w:t>
      </w:r>
      <w:r>
        <w:br/>
      </w:r>
      <w:r>
        <w:rPr>
          <w:rFonts w:ascii="Times New Roman"/>
          <w:b w:val="false"/>
          <w:i w:val="false"/>
          <w:color w:val="000000"/>
          <w:sz w:val="28"/>
        </w:rPr>
        <w:t xml:space="preserve">
      43) в пункте 175 слова "с внебюджетного счета по специальным средствам" заменить словами "с текущего счета для средств от платных услуг"; </w:t>
      </w:r>
      <w:r>
        <w:br/>
      </w:r>
      <w:r>
        <w:rPr>
          <w:rFonts w:ascii="Times New Roman"/>
          <w:b w:val="false"/>
          <w:i w:val="false"/>
          <w:color w:val="000000"/>
          <w:sz w:val="28"/>
        </w:rPr>
        <w:t xml:space="preserve">
      44) в пункте 176 слова "за счет сметы по специальным средствам" заменить словами "за счет сметы доходов и расходов по средствам, получаемым от реализации платных услуг". </w:t>
      </w:r>
      <w:r>
        <w:br/>
      </w:r>
      <w:r>
        <w:rPr>
          <w:rFonts w:ascii="Times New Roman"/>
          <w:b w:val="false"/>
          <w:i w:val="false"/>
          <w:color w:val="000000"/>
          <w:sz w:val="28"/>
        </w:rPr>
        <w:t xml:space="preserve">
      93. В приложении № 3 "Мемориальные ордера - накопительные ведомости": </w:t>
      </w:r>
      <w:r>
        <w:br/>
      </w:r>
      <w:r>
        <w:rPr>
          <w:rFonts w:ascii="Times New Roman"/>
          <w:b w:val="false"/>
          <w:i w:val="false"/>
          <w:color w:val="000000"/>
          <w:sz w:val="28"/>
        </w:rPr>
        <w:t xml:space="preserve">
      1) в форме 405 "Мемориальный ордер 5": </w:t>
      </w:r>
      <w:r>
        <w:br/>
      </w:r>
      <w:r>
        <w:rPr>
          <w:rFonts w:ascii="Times New Roman"/>
          <w:b w:val="false"/>
          <w:i w:val="false"/>
          <w:color w:val="000000"/>
          <w:sz w:val="28"/>
        </w:rPr>
        <w:t xml:space="preserve">
      в строке "Начислено пособий по временной нетрудоспособности" дополнить словами ", по беременности и родам"; </w:t>
      </w:r>
      <w:r>
        <w:br/>
      </w:r>
      <w:r>
        <w:rPr>
          <w:rFonts w:ascii="Times New Roman"/>
          <w:b w:val="false"/>
          <w:i w:val="false"/>
          <w:color w:val="000000"/>
          <w:sz w:val="28"/>
        </w:rPr>
        <w:t xml:space="preserve">
      после строки "Начислено пособий по временной нетрудоспособности" ввести строки следующего содержания: </w:t>
      </w:r>
      <w:r>
        <w:br/>
      </w:r>
      <w:r>
        <w:rPr>
          <w:rFonts w:ascii="Times New Roman"/>
          <w:b w:val="false"/>
          <w:i w:val="false"/>
          <w:color w:val="000000"/>
          <w:sz w:val="28"/>
        </w:rPr>
        <w:t xml:space="preserve">
      "Начислено обязательных пенсионных взносов в накопительные пенсионные фонды", в графе "Дебет субсчета" ввести номер субсчета: "200", в графе "Кредит субсчета" ввести номер субсчета: "180", </w:t>
      </w:r>
      <w:r>
        <w:br/>
      </w:r>
      <w:r>
        <w:rPr>
          <w:rFonts w:ascii="Times New Roman"/>
          <w:b w:val="false"/>
          <w:i w:val="false"/>
          <w:color w:val="000000"/>
          <w:sz w:val="28"/>
        </w:rPr>
        <w:t xml:space="preserve">
        " " ", в графе "Дебет субсчета" ввести номер субсчета: "211", в графе "Кредит субсчета" ввести номер субсчета: "180"; </w:t>
      </w:r>
      <w:r>
        <w:br/>
      </w:r>
      <w:r>
        <w:rPr>
          <w:rFonts w:ascii="Times New Roman"/>
          <w:b w:val="false"/>
          <w:i w:val="false"/>
          <w:color w:val="000000"/>
          <w:sz w:val="28"/>
        </w:rPr>
        <w:t xml:space="preserve">
      "Удержано с дохода каждого физического лица начисленных обязательных пенсионных взносов", в графе "Дебет субсчета" ввести номер субсчета: "180", в графе "Кредит субсчета" ввести номер субсчета: "198"; </w:t>
      </w:r>
      <w:r>
        <w:br/>
      </w:r>
      <w:r>
        <w:rPr>
          <w:rFonts w:ascii="Times New Roman"/>
          <w:b w:val="false"/>
          <w:i w:val="false"/>
          <w:color w:val="000000"/>
          <w:sz w:val="28"/>
        </w:rPr>
        <w:t xml:space="preserve">
      строки "взносов в Государственный центр по выплате пенсий", "Начислено обязательных пенсионных взносов в накопительный пенсионный фонд", "Начислено взносов в Фонд обязательного медицинского страхования", "Начислено взносов в Фонд содействия занятости" исключить, </w:t>
      </w:r>
      <w:r>
        <w:br/>
      </w:r>
      <w:r>
        <w:rPr>
          <w:rFonts w:ascii="Times New Roman"/>
          <w:b w:val="false"/>
          <w:i w:val="false"/>
          <w:color w:val="000000"/>
          <w:sz w:val="28"/>
        </w:rPr>
        <w:t xml:space="preserve">
      в графе "Дебет субсчета" соответственно по этим строкам исключить номера субсчетов "200, 211, 200, 211, 200, 211, 200, 211", </w:t>
      </w:r>
      <w:r>
        <w:br/>
      </w:r>
      <w:r>
        <w:rPr>
          <w:rFonts w:ascii="Times New Roman"/>
          <w:b w:val="false"/>
          <w:i w:val="false"/>
          <w:color w:val="000000"/>
          <w:sz w:val="28"/>
        </w:rPr>
        <w:t xml:space="preserve">
      в графе "Кредит субсчета" соответственно по этим строкам исключить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следующие номера субсчетов: "198/1, 198/1, 198/2, 198/2, 159, 159, 199, </w:t>
      </w:r>
    </w:p>
    <w:p>
      <w:pPr>
        <w:spacing w:after="0"/>
        <w:ind w:left="0"/>
        <w:jc w:val="both"/>
      </w:pPr>
      <w:r>
        <w:rPr>
          <w:rFonts w:ascii="Times New Roman"/>
          <w:b w:val="false"/>
          <w:i w:val="false"/>
          <w:color w:val="000000"/>
          <w:sz w:val="28"/>
        </w:rPr>
        <w:t xml:space="preserve">199"; </w:t>
      </w:r>
    </w:p>
    <w:p>
      <w:pPr>
        <w:spacing w:after="0"/>
        <w:ind w:left="0"/>
        <w:jc w:val="both"/>
      </w:pPr>
      <w:r>
        <w:rPr>
          <w:rFonts w:ascii="Times New Roman"/>
          <w:b w:val="false"/>
          <w:i w:val="false"/>
          <w:color w:val="000000"/>
          <w:sz w:val="28"/>
        </w:rPr>
        <w:t xml:space="preserve">     ввести строки следующего содержания: </w:t>
      </w:r>
    </w:p>
    <w:p>
      <w:pPr>
        <w:spacing w:after="0"/>
        <w:ind w:left="0"/>
        <w:jc w:val="both"/>
      </w:pPr>
      <w:r>
        <w:rPr>
          <w:rFonts w:ascii="Times New Roman"/>
          <w:b w:val="false"/>
          <w:i w:val="false"/>
          <w:color w:val="000000"/>
          <w:sz w:val="28"/>
        </w:rPr>
        <w:t xml:space="preserve">     "Исчислено социального налога", в графе "Дебет счета" "200, 211", в </w:t>
      </w:r>
    </w:p>
    <w:p>
      <w:pPr>
        <w:spacing w:after="0"/>
        <w:ind w:left="0"/>
        <w:jc w:val="both"/>
      </w:pPr>
      <w:r>
        <w:rPr>
          <w:rFonts w:ascii="Times New Roman"/>
          <w:b w:val="false"/>
          <w:i w:val="false"/>
          <w:color w:val="000000"/>
          <w:sz w:val="28"/>
        </w:rPr>
        <w:t xml:space="preserve">графе "Кредит счета" "159", </w:t>
      </w:r>
    </w:p>
    <w:p>
      <w:pPr>
        <w:spacing w:after="0"/>
        <w:ind w:left="0"/>
        <w:jc w:val="both"/>
      </w:pPr>
      <w:r>
        <w:rPr>
          <w:rFonts w:ascii="Times New Roman"/>
          <w:b w:val="false"/>
          <w:i w:val="false"/>
          <w:color w:val="000000"/>
          <w:sz w:val="28"/>
        </w:rPr>
        <w:t xml:space="preserve">     Исчислено сбора на социальное обеспечение", в графе "Дебет счета" </w:t>
      </w:r>
    </w:p>
    <w:p>
      <w:pPr>
        <w:spacing w:after="0"/>
        <w:ind w:left="0"/>
        <w:jc w:val="both"/>
      </w:pPr>
      <w:r>
        <w:rPr>
          <w:rFonts w:ascii="Times New Roman"/>
          <w:b w:val="false"/>
          <w:i w:val="false"/>
          <w:color w:val="000000"/>
          <w:sz w:val="28"/>
        </w:rPr>
        <w:t xml:space="preserve">"200, 211", в графе "Кредит счета" "171"; </w:t>
      </w:r>
    </w:p>
    <w:p>
      <w:pPr>
        <w:spacing w:after="0"/>
        <w:ind w:left="0"/>
        <w:jc w:val="both"/>
      </w:pPr>
      <w:r>
        <w:rPr>
          <w:rFonts w:ascii="Times New Roman"/>
          <w:b w:val="false"/>
          <w:i w:val="false"/>
          <w:color w:val="000000"/>
          <w:sz w:val="28"/>
        </w:rPr>
        <w:t xml:space="preserve">     на оборотной стороне формы 405: </w:t>
      </w:r>
    </w:p>
    <w:p>
      <w:pPr>
        <w:spacing w:after="0"/>
        <w:ind w:left="0"/>
        <w:jc w:val="both"/>
      </w:pPr>
      <w:r>
        <w:rPr>
          <w:rFonts w:ascii="Times New Roman"/>
          <w:b w:val="false"/>
          <w:i w:val="false"/>
          <w:color w:val="000000"/>
          <w:sz w:val="28"/>
        </w:rPr>
        <w:t xml:space="preserve">     в графе 1 слова "Виды спецсредств" заменить словами "Виды средств </w:t>
      </w:r>
    </w:p>
    <w:p>
      <w:pPr>
        <w:spacing w:after="0"/>
        <w:ind w:left="0"/>
        <w:jc w:val="both"/>
      </w:pPr>
      <w:r>
        <w:rPr>
          <w:rFonts w:ascii="Times New Roman"/>
          <w:b w:val="false"/>
          <w:i w:val="false"/>
          <w:color w:val="000000"/>
          <w:sz w:val="28"/>
        </w:rPr>
        <w:t xml:space="preserve">от реализации платных услуг"; </w:t>
      </w:r>
    </w:p>
    <w:p>
      <w:pPr>
        <w:spacing w:after="0"/>
        <w:ind w:left="0"/>
        <w:jc w:val="both"/>
      </w:pPr>
      <w:r>
        <w:rPr>
          <w:rFonts w:ascii="Times New Roman"/>
          <w:b w:val="false"/>
          <w:i w:val="false"/>
          <w:color w:val="000000"/>
          <w:sz w:val="28"/>
        </w:rPr>
        <w:t xml:space="preserve">     наименование графы 25 заменить словами "Исчислено сбора на социальное </w:t>
      </w:r>
    </w:p>
    <w:p>
      <w:pPr>
        <w:spacing w:after="0"/>
        <w:ind w:left="0"/>
        <w:jc w:val="both"/>
      </w:pPr>
      <w:r>
        <w:rPr>
          <w:rFonts w:ascii="Times New Roman"/>
          <w:b w:val="false"/>
          <w:i w:val="false"/>
          <w:color w:val="000000"/>
          <w:sz w:val="28"/>
        </w:rPr>
        <w:t xml:space="preserve">обеспечение"; </w:t>
      </w:r>
    </w:p>
    <w:p>
      <w:pPr>
        <w:spacing w:after="0"/>
        <w:ind w:left="0"/>
        <w:jc w:val="both"/>
      </w:pPr>
      <w:r>
        <w:rPr>
          <w:rFonts w:ascii="Times New Roman"/>
          <w:b w:val="false"/>
          <w:i w:val="false"/>
          <w:color w:val="000000"/>
          <w:sz w:val="28"/>
        </w:rPr>
        <w:t xml:space="preserve">     наименование графы 26 заменить словами "Исчислено социального </w:t>
      </w:r>
    </w:p>
    <w:p>
      <w:pPr>
        <w:spacing w:after="0"/>
        <w:ind w:left="0"/>
        <w:jc w:val="both"/>
      </w:pPr>
      <w:r>
        <w:rPr>
          <w:rFonts w:ascii="Times New Roman"/>
          <w:b w:val="false"/>
          <w:i w:val="false"/>
          <w:color w:val="000000"/>
          <w:sz w:val="28"/>
        </w:rPr>
        <w:t xml:space="preserve">налога"; </w:t>
      </w:r>
    </w:p>
    <w:p>
      <w:pPr>
        <w:spacing w:after="0"/>
        <w:ind w:left="0"/>
        <w:jc w:val="both"/>
      </w:pPr>
      <w:r>
        <w:rPr>
          <w:rFonts w:ascii="Times New Roman"/>
          <w:b w:val="false"/>
          <w:i w:val="false"/>
          <w:color w:val="000000"/>
          <w:sz w:val="28"/>
        </w:rPr>
        <w:t xml:space="preserve">     наименование графы 27, 28 исключить; </w:t>
      </w:r>
    </w:p>
    <w:p>
      <w:pPr>
        <w:spacing w:after="0"/>
        <w:ind w:left="0"/>
        <w:jc w:val="both"/>
      </w:pPr>
      <w:r>
        <w:rPr>
          <w:rFonts w:ascii="Times New Roman"/>
          <w:b w:val="false"/>
          <w:i w:val="false"/>
          <w:color w:val="000000"/>
          <w:sz w:val="28"/>
        </w:rPr>
        <w:t xml:space="preserve">     2) в форме 408 в названии мемориального ордера слово "плановых" </w:t>
      </w:r>
    </w:p>
    <w:p>
      <w:pPr>
        <w:spacing w:after="0"/>
        <w:ind w:left="0"/>
        <w:jc w:val="both"/>
      </w:pPr>
      <w:r>
        <w:rPr>
          <w:rFonts w:ascii="Times New Roman"/>
          <w:b w:val="false"/>
          <w:i w:val="false"/>
          <w:color w:val="000000"/>
          <w:sz w:val="28"/>
        </w:rPr>
        <w:t xml:space="preserve">заменить словом "авансовых"; </w:t>
      </w:r>
    </w:p>
    <w:p>
      <w:pPr>
        <w:spacing w:after="0"/>
        <w:ind w:left="0"/>
        <w:jc w:val="both"/>
      </w:pPr>
      <w:r>
        <w:rPr>
          <w:rFonts w:ascii="Times New Roman"/>
          <w:b w:val="false"/>
          <w:i w:val="false"/>
          <w:color w:val="000000"/>
          <w:sz w:val="28"/>
        </w:rPr>
        <w:t xml:space="preserve">     3) в форме 409 "Мемориальный ордер 14" в названии мемориального </w:t>
      </w:r>
    </w:p>
    <w:p>
      <w:pPr>
        <w:spacing w:after="0"/>
        <w:ind w:left="0"/>
        <w:jc w:val="both"/>
      </w:pPr>
      <w:r>
        <w:rPr>
          <w:rFonts w:ascii="Times New Roman"/>
          <w:b w:val="false"/>
          <w:i w:val="false"/>
          <w:color w:val="000000"/>
          <w:sz w:val="28"/>
        </w:rPr>
        <w:t xml:space="preserve">ордера </w:t>
      </w:r>
    </w:p>
    <w:p>
      <w:pPr>
        <w:spacing w:after="0"/>
        <w:ind w:left="0"/>
        <w:jc w:val="both"/>
      </w:pPr>
      <w:r>
        <w:rPr>
          <w:rFonts w:ascii="Times New Roman"/>
          <w:b w:val="false"/>
          <w:i w:val="false"/>
          <w:color w:val="000000"/>
          <w:sz w:val="28"/>
        </w:rPr>
        <w:t xml:space="preserve">слова "по специальным средствам" заменить словами "от реализации платных </w:t>
      </w:r>
    </w:p>
    <w:p>
      <w:pPr>
        <w:spacing w:after="0"/>
        <w:ind w:left="0"/>
        <w:jc w:val="both"/>
      </w:pPr>
      <w:r>
        <w:rPr>
          <w:rFonts w:ascii="Times New Roman"/>
          <w:b w:val="false"/>
          <w:i w:val="false"/>
          <w:color w:val="000000"/>
          <w:sz w:val="28"/>
        </w:rPr>
        <w:t xml:space="preserve">услуг".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