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d99" w14:textId="d88b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дополнений и изменений в Инструкцию об организации обменных операций с наличной иностранной валютой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июня 1999 года № 137 Зарегистрирован в Министерстве юстиции Республики Казахстан 24.06.1999г. за № 820.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порядка проведения валютных операций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и изменения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года № 295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ввести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(Жумагулов Б.К.):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(Сизова С.И.) принять меры к государственной регистрации в Министерстве юстиции Республики Казахстан настоящего постановления и дополнений и изменений в Инструкцию об организации обменных операций с наличной иностранной валютой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и дополнения и изменения в Инструкцию об организации обменных операций с наличной иностранной  валютой в Республике Казахстан до сведения областных филиалов Национального Банка Республики Казахстан.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  на заместителя Председателя Национального Банка Республики Казахстан Кудышева М.Т.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Дополнения и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об организации обменных операций с наличной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года, внести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1.1. дополнить абзацем четвертым следующего содержания: "уполномоченные кредитные товарищества - кредитные товарищества, осуществляющие свою деятельность на основании лицензии Национального Банка Республики Казахстан на организацию обменных операций с наличной иностранной валютой".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1.2. после слов "уполномоченные банки" дополнить словами ", уполномоченные кредитные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1.3. после слов "уполномоченными банками" дополнить словами ", уполномоченными кредитными товариществами".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раздела 2 дополнить словами: "и кредитных товариществ".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Пункты 2.1., 2.2. после слов "уполномоченных банков" дополнить словами ", а также уполномоченных кредитных товариществ".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2.4. после слов "в помещении" дополнить словами "уполномоченного кредитного товарищества, а также в помещении".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Пункты 2.5., 2.6. после слов "уполномоченного банка" дополнить словами ", уполномоченного кредитного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2.7.: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"уполномоченных банков" дополнить словами "уполномоченных кредитных товариществ";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"При этом учет (регистрация, перерегистрация) обменных пунктов уполномоченных кредитных товариществ ведется отдельным реестром".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2.8. после слов "уполномоченному банку" дополнить словами ", уполномоченному кредитному товариществу".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2.9. после слов "уполномоченный банк", "уполномоченного банка" дополнить словами ", уполномоченное кредитное товарищество", "уполномоченного кредитного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Пункты 2.10., 2.11. после слов "уполномоченного банка", "уполномоченным банком" дополнить словами ", уполномоченного кредитного товарищества", "уполномоченным кредитным товариществом".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Раздел 2 дополнить пунктом 2.12.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"Открытие обменных пунктов организаций государственной почтовой связи, осуществляющих данную деятельность в соответствии с Постановлением Правительства Республики Казахстан производится аналогично созданию обменных пунктов уполномоченных банков.".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4.1. после слова "банка" дополнить словами ", уполномоченного кредитного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 4.2. после слов "уполномоченных организаций" дополнить словами "уполномоченных кредитных товариществ,".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4.3. дополнить словами ", уполномоченного кредитного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4.6. после слов "уполномоченных банков" дополнить словами ", уполномоченных кредитных товариществ".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Абзац третий пункта 4.7. после слов "уполномоченной организации" дополнить словами "уполномоченного кредитного товарищества".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4.8. после слов "уполномоченных банков" дополнить словами ", уполномоченных кредитных товариществ".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 5.1. после слов "уполномоченного банка" дополнить словами ", уполномоченного кредитного товарищества".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Пункт 5.2. после слов "уполномоченных банков" дополнить словами ", уполномоченных кредитных товариществ".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Пункт 5.5. после слов "уполномоченными банками", дополнить словами ", а также уполномоченными кредитными товариществами", после  слов "уполномоченным банком" дополнить словами "уполномоченным кредитным товариществом", после слов "уполномоченными банками" дополнить словами "уполномоченными кредитными товариществами".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Пункт 5.10-1. после слов "уполномоченные банки" дополнить словами ", уполномоченные кредитные товарищества".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пункте 5.11.: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"только"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"уполномоченными кредитными товариществами".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Абзац второй пункта 6.1. после слов "уполномоченных банков" дополнить словами ", уполномоченных кредитных товариществ".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Пункт 6.5. после слов "уполномоченных банков" дополнить словами ", уполномоченных кредитных товариществ".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Пункт 6.6. после слов "уполномоченных банков" дополнить словами ", уполномоченных кредитных товариществ".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Абзац второй пункта 8.1. после слов "уполномоченные банки" дополнить словами ", уполномоченные кредитные товарищества".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Пункт 8.2. после слов "уполномоченных банков" дополнить словами "уполномоченных кредитных товариществ".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Приложение № 1 к Инструкции после слов "(уполномоченного банка)" дополнить словами "(название и адрес уполномоченного кредитного товарищества)".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Приложение № 4 к Инструкции после слов " - наименование уполномоченного банка" дополнить словами ", уполномоченного кредитного товарищества".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Приложение № 7 к Инструкции после слов "(название и адрес банка)" дополнить словами "(кредитного товарищества)".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Приложение № 9 к Инструкции после слов "банковских операций" дополнить словами ", уполномоченного кредитного товарищества".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