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c75f" w14:textId="d47c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изменения и дополнения в Положение о небанковских финансовых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июня 1999 г. N 135 Зарегистрирован в Министерстве юстиции Республики Казахстан 24 июня 1999 года N 818. Утратил силу - постановлением Правления Национального Банка РК от 16 августа 1999г. N 271 ~V990888</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нормативной правовой базы деятельности 
организаций, осуществляющих отдельные виды банковских операций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изменение и дополнение в Положение о 
небанковских финансовых учреждениях, утвержденное постановлением Правления 
Национального Банка Республики Казахстан от 23 мая 1997г. N 221  
</w:t>
      </w:r>
      <w:r>
        <w:rPr>
          <w:rFonts w:ascii="Times New Roman"/>
          <w:b w:val="false"/>
          <w:i w:val="false"/>
          <w:color w:val="000000"/>
          <w:sz w:val="28"/>
        </w:rPr>
        <w:t xml:space="preserve"> V970326_ </w:t>
      </w:r>
      <w:r>
        <w:rPr>
          <w:rFonts w:ascii="Times New Roman"/>
          <w:b w:val="false"/>
          <w:i w:val="false"/>
          <w:color w:val="000000"/>
          <w:sz w:val="28"/>
        </w:rPr>
        <w:t>
 , 
и ввести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банковского надзора (Жумагулов Б.К.):
</w:t>
      </w:r>
      <w:r>
        <w:br/>
      </w:r>
      <w:r>
        <w:rPr>
          <w:rFonts w:ascii="Times New Roman"/>
          <w:b w:val="false"/>
          <w:i w:val="false"/>
          <w:color w:val="000000"/>
          <w:sz w:val="28"/>
        </w:rPr>
        <w:t>
          1) совместно с Юридическим департаментом (Сизова С.И.) принять 
меры к государственной регистрации в Министерстве юстиции Республики 
Казахстан настоящего постановления и изменения и дополнения в 
Положение о небанковских финансовых учреждениях;
</w:t>
      </w:r>
      <w:r>
        <w:br/>
      </w:r>
      <w:r>
        <w:rPr>
          <w:rFonts w:ascii="Times New Roman"/>
          <w:b w:val="false"/>
          <w:i w:val="false"/>
          <w:color w:val="000000"/>
          <w:sz w:val="28"/>
        </w:rPr>
        <w:t>
          2) в двухнедельный срок со дня государственной регистрации в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Министерстве юстиции Республики Казахстан довести настоящее 
постановление и изменение и дополнение в Положение о небанковских 
финансовых учреждениях до сведения областных филиалов Национального 
Банка Республики Казахстан.
     3. Контроль за исполнением настоящего постановления возложить на 
заместителя Председателя Национального Банка Республики Казахстан 
Кудышева М.Т.   
   Председатель 
Национального Банка 
                     Изменение и дополнение
       в Положение о небанковских финансовых учреждениях
     В Положение о небанковских финансовых учреждениях, утвержденное 
постановлением Правления Национального Банка Республики Казахстан от 
23 мая 1997г. N 221, внести следующее изменение и дополнение: 
     1. В пункте 6 исключить слово "исполнительной". 
     2. Пункт 25 дополнить абзацем следующего содержания: 
     "В отдельных случаях Национальный Банк при наличии решения 
Правительства Республики Казахстан вправе выдать небанковскому 
финансовому учреждению лицензию на проведение иных банковских операций,
предусмотренных Указом Президента Республики Казахстан, имеющим силу 
Закона, "О банках и банковской деятельности в Республике Казахстан". 
   Председатель 
Национального Банка 
(Специалисты:
 Цай Л.Г.
 Жакупова Э.)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