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ee21" w14:textId="e92e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государственного заказа за счет республиканского и местных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июня 1999 года N 292 Зарегистрирован в Министерстве юстиции Республики Казахстан 21 июня 1999г. за N 811. Утратил силу - приказом Министерства финансов РК от 11 ноября 2000г. N 480 (Извлечение из текста приказа см. ниже)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Извлечение из приказа Министерства финансов РК от 11.11.00г. N 480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соответствии с постановлением Правительства РК от 6 ноября 2000 
года N 1675 "Об утверждении Правил финансирования республиканских и 
местных бюджетных программ, выполняемых в рамках государственного заказа", 
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приказы Министерства финансов 
Республики Казахстан согласно прилагаемому перечню ...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Приказ Министерства финансов Республики Казахстан
от 15 июня 1999 года N 292 "Об утверждении Правил финансирования 
государственного заказа за счет республиканского и местных бюджетов"..."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постановления Правительства Республики Казахстан от
25 декабря 1998 года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1999 год" с учетом изменений и 
дополнений, внесенных постановлением Правительства Республики Казахстан от 
29 апреля 1999 года N 519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P990519_ </w:t>
      </w:r>
      <w:r>
        <w:rPr>
          <w:rFonts w:ascii="Times New Roman"/>
          <w:b w:val="false"/>
          <w:i w:val="false"/>
          <w:color w:val="000000"/>
          <w:sz w:val="28"/>
        </w:rPr>
        <w:t>
 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финансирования государственного 
заказа за счет республиканского и местных бюджетов.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Государственным учреждениям-администраторам программ,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территориальным финансовым органам и органам Казначейства 
руководствоваться указанными правилами при финансировании программ 
(подпрограмм), выполняемых в рамках государственного заказа. 
     3. Настоящий приказ вступает в силу со дня государственной 
регистрации в Министерстве юстиции Республики Казахстан. 
Заместитель Премьер-Министра -
     Министр финансов
   Республики Казахстан
                              Правила  
               финансирования государственного заказа 
            за счет республиканского и местных бюджетов 
                         1. Общие положения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предусматривают основные условия и порядок 
оплаты расходов на выполнение государственного заказа государственных 
учреждений - администраторов программ за счет республиканского и местных 
бюджетов.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Финансирование государственного заказа производится за счет 
средств, предусмотренных в республиканском или местных бюджетах на 
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Для реализации программ (подпрограмм) на основе 
государственного заказа государственным учреждением-администратором 
программ (далее - Заказчиком) заключаются договоры (контракты) с 
юридическими или физическими лицами (далее - Исполнителями) на выполнение 
государственного заказа.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Допускается заключение договоров (контрактов) территориальными 
органами государственных учреждений-администраторов республиканских 
программ с Исполнителями на выполнение государственного заказа за счет 
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Все гражданско-правовые сделки на выполнение государственного 
заказа согласно постановлению Правительства Республики Казахстан "О 
мерах по предупреждению роста кредиторской задолженности 
государственных учреждений" от 25 декабря 1998 года N 1336 подлежат 
регистрации в территориальных органах Казначейства Министерства 
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4-1. Министерством финансов Республики Казахстан может 
устанавливаться особый порядок финансирования государственного заказа по 
республиканским бюджетным программам (подпрограммам), определенным 
Правительством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Глава 1 дополнена новым пунктом 4-1 согласно приказу
Министра финансов РК от 11 января 2000 года N 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2. Условия финансирования государственного заказа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Программы (подпрограммы), форма финансирования которых в 
установленном порядке определена как государственный заказ, распределяются 
на две группы: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программы (подпрограммы), финансируемые согласно объему выполненных 
работ (оказанных услуг);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программы (подпрограммы), финансируемые из расчета на единицу 
стоимости государственного заказа.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о государственном заказе, выполняемом за счет средств 
республиканского и местных бюджетов, разрабатываемых и утверждаемых 
администраторами бюджетных программ по каждой программе (подпрограмме), 
указывается принцип расчета стоимости государственного заказа, 
применяемый при финансировании, по которому определяется принадлежность 
программ к одной из вышеуказанных групп. Данные Правила представляются 
администраторами бюджетных программ в территориальные органы 
Казначейства.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5 - с изменениями и дополнениями, внесенными приказом
Министра финансов РК от 11 января 2000 года N 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Договор (контракт) на выполнение государственного заказа на 
текущий финансовый год может заключаться в пределах годовой суммы, 
утвержденной в республиканском или местных бюджетах, за вычетом 
обязательств прошлого финансового года, перерегистрированных в текущем 
финансовом году.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6 - в новой редакции согласно приказу Министра финансов 
РК от 11 января 2000 года N 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Договор (контракт) заключается на срок в пределах текущего 
финансового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уточнения республиканского или местных бюджетов договоры 
(контракты) подлежат изменению и перерегистрации в органах казначейства.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Если для выполнения одной программы (подпрограммы) договоры 
(контракты) заключаются с несколькими Исполнителями, общая сумма таких 
договоров (контрактов) не должна превышать сумму, в пределах которой 
допускается заключить договор по данной программе (подпрограмме).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Договор (контракт) на выполнение государственного заказа должен 
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 выполняемых работ (оказываемых услуг) в количественном 
(натуральном) и стоимостном выражении по формам согласно приложениям 1 и 2 
к настоящим Правилам, в данных приложениях суммы по месяцам должны 
быть приведены в пределах соответствующих сумм, отраженных в росписи 
расходов республиканского и местных бюджетов;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условие, предусматривающее обязательное составление и представление в 
органы казначейства акта выполненных работ (оказанных услуг), если 
программа (подпрограмма) относится к первой группе, и расчетов с указанием 
фактического объема или количества единиц стоимости государственного
заказа, - если ко второй;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ответственность сторон за невыполнение условий договора 
(контракта).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9 - с изменениями и дополнениями, внесенными приказом
Министра финансов РК от 11 января 2000 года N 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Органы казначейства при регистрации договоров (контрактов) 
проверяют наличие условий, указанных в пункте 9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Акт выполненных работ (оказанных услуг)(I группа программ) и 
расчеты (II группа программ) должны 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наименования Заказчика и Исполнителя;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общая стоимость выполненных работ (оказанных услуг) с начала 
действия договора (контракта);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сумма аванса, перечисленная Исполнителю;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ранее заактированные суммы по выполненным работам (оказанным услугам);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виды выполненных работ (оказанных услуг) с указанием их объемов 
для I группы и фактическое количество единиц стоимости государственного 
заказа для II группы за определенный период времени (указываются даты) в 
натуральном выражении;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суммы фактических расходов, произведенных Исполнителем для 
выполнения указанных видов работ (услуг);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сумма, требуемая к перечислению Исполнителю для оплаты выполненных 
работ (оказанных услуг) с учетом аванса, которая не должна превышать 
остатка лимита по программе (подпрограмме) на финансируемый месяц;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подписи руководителей и оттиски печатей Заказчика и Исполнителя.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Ответственность за достоверность данных, указанных в акте, 
несут Заказчик и Исполнитель.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Ответственный исполнитель органов казначейства осуществляет 
визуальный контроль на соответствие суммы, указанной в платежном 
поручении, и суммы, требуемой к перечислению Исполнителю для оплаты 
выполненных работ (оказанных услуг) с учетом аванса.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3. Порядок финансирования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заказа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Расчеты с Исполнителями за выполнение государственного заказа 
производятся через их счета в банках второго уровня, либо в органах 
Казначейства Министерства финансов Республики Казахстан. При этом 
средства с бюджетного счета Заказчика перечисляются на счет Исполнителя в 
банках второго уровня или в органах Казначейства Министерства финансов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Авансирование каждого Исполнителя для выполнения программ 
(подпрограмм) в рамках государственного заказа за счет республиканского и 
местных бюджетов производится в размере, не превышающем суммы того месяца, 
в котором начинается финансирование, согласно утвержденной росписи 
расходов республиканского и местных бюджетов.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Для территориальных органов Казначейства основанием для 
перечисления денег с бюджетного счета государственного учреждения-
администратора (распорядителя бюджетных денег любого уровня) на 
расчетный счет Исполнителя работ (услуг), выполняемых в рамках 
государственного заказа, служат Акты выполненных работ (услуг), если 
программы (подпрограммы) относятся к первой группе, и соответствующие 
расчеты, если - ко второй. При этом платежное поручение должно иметь: 
номер и дату протокола, оформленного по результатам конкурсных 
процедур, согласно Инструкции о порядке проведения государственных 
закупок товаров, работ и услуг, утвержденной постановлением Правительства 
Республики Казахстан от 10.12.98 г. N 1268, номер и дату договора 
(контракта), номер обязательства государственного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Органы Казначейства Министерства финансов Республики Казахстан 
осуществляют текущий визуальный контроль (согласно п.13) при перечислении 
денег и последующий контроль при проведении ревизий.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Правилам финансирования
                                     государственного заказа
                                     за счет республиканского
                                     и местных бюджетов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Приложение - в новой редакции согласно приказу Министра 
финансов РК от 11 января 2000 года N 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V001070_ </w:t>
      </w:r>
      <w:r>
        <w:rPr>
          <w:rFonts w:ascii="Times New Roman"/>
          <w:b w:val="false"/>
          <w:i w:val="false"/>
          <w:color w:val="000000"/>
          <w:sz w:val="28"/>
        </w:rPr>
        <w:t>
 .
                             Утверждаю
                             Руководитель администратора
                             бюджетной программы
                             ___________________________
                             "___"____________________г.
               План работ (услуг), выполняемых в
          рамках государственного заказа на ____год
                                             Коды
                                          ---------
     Администратор бюджетных программ     !       !
                                          ---------
     Программа                            ---------
                                          !       !
                                          ---------
     Подпрограмма                         ---------
                                          !       !
     Исполнитель государственного заказа  ---------
     ----------------------------------------------------
     !             !План работ (услуг)!Сумма (тыс.тенге)!
     !--------------------------------------------------!
     !январь       !                  !                 !
     !февраль      !                  !                 !
     !март         !                  !                 !
     !апрель       !                  !                 !
     !май          !                  !                 !
     !июнь         !                  !                 !
     !июль         !                  !                 !
     !август       !                  !                 !
     !сентябрь     !                  !                 !
     !октябрь      !                  !                 !
     !ноябрь       !                  !                 !
     !декабрь      !                  !                 !
     !--------------------------------------------------!
     !  Итого      !                  !                 !
     !--------------------------------------------------!
     Исполнитель государственного заказа_________________
     Руководитель финансового подразделения
     администратора бюджетных программ___________________
     Примечание:
     Данная форма заполняется для программ (подпрограмм), финансируемых на 
основе государственного заказа, отнесенных к I группе.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Правилам финансирования
                                     государственного заказа
                                     за счет республиканского
                                     и местных бюджетов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Приложение - в новой редакции согласно приказу Министра 
финансов РК от 11 января 2000 года N 8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V001070_ </w:t>
      </w:r>
      <w:r>
        <w:rPr>
          <w:rFonts w:ascii="Times New Roman"/>
          <w:b w:val="false"/>
          <w:i w:val="false"/>
          <w:color w:val="000000"/>
          <w:sz w:val="28"/>
        </w:rPr>
        <w:t>
 .
Утверждаю
Руководитель администратора
бюджетной программы
___________________________
"___"____________________г.
           План работ (услуг), выполняемых в рамках
             государственного заказа на_____год
                                                 Коды
                                               ---------
Администратор бюджетных программ_______________!       !
                                               ---------
по программе                    _______________---------
                                               !       !
                                               ---------
                                               ---------
подпрограмме                    _______________!       !
                                               ---------
Исполнитель государственного                   !       !
заказа                          _______________!       !
                                               ---------                   
                  (тенге)
----------------------------------------------------------------------
Код!Наименование!Итого!январь!февраль!март!апрель!май!июнь!июль!август    
----------------------------------------------------------------------
   Общее 
   количество,ед.
   Расходы на_______
   (единица стоимости)
   Всего расходов на
   общее количество
----------------------------------------------------------------------     
(Продолжение таблицы)
--------------------------------
сентябрь!октябрь!ноябрь!декабрь!
-------------------------------!
Руководитель финансового             Исполнитель государственного
подразделения администратора         заказа_________________
бюджетных программ________________     
     Примечание:
     Данная форма заполняется для программ (подпрограмм), финансируемых на 
основе государственного заказа, отнесенных ко II группе.     
(Специалисты:
 Цай Л.Г.
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