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7873" w14:textId="9c2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во Временный порядок ведения кассовых операций в бюджетных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казначейства Министерства финансов Республики Казахстан от 10 мая 1999 года N 195. Зарегистрирован в Министерстве юстиции Республики Казахстан 8.06.1999г. за N 797. Утратил силу - Приказом Председателя Комитета казначейства Министерства финансов Республики Казахстан от 10 июня 2005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Председателя Комитета казначейства Министерства финансов Республики Казахстан от 10 июня 2005 года N 28: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Директора Департамента Казначейства, Председателя Комитета казначейства Министерства финансов 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Управлению организации бюджетного учета Комитета казначейства Министерства финансов Республики Казахстан в недельный срок сообщить Министерству юстиции Республики Казахстан о принятом решении.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Председателя Комитета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казначейства Министра финансов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июня 2005 года N 28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 Директора Департамента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казначейства, Председателя Комитета казначейства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Приказ Председателя Комитета казначейства Министерства финансов Республики Казахстан от 10 мая 1999 года N 195 "О внесении дополнений и изменений во Временный порядок ведения кассовых операций в бюджетных организациях" (зарегистрированный в Реестре государственной регистрации нормативных правовых актов за N 797)...".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----------------------------------------------------------------------------------------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дополнения и изменения к Временному порядку ведения кассовых операций, утвержденному приказом Министерства финансов Республики Казахстан от 8 сентября 1997 года N 298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V970385_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приказом Комитета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Министерства финансов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10 мая 1999 года N 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Дополнения и изменения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 Временному порядку ведения кассовых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операций в бюджетных организациях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во Временный порядок ведения кассовых операций в бюджетных организациях, утвержденный приказом Министерства финансов Республики Казахстан от 8 сентября 1997 года N 298, с учетом Дополнений и изменений N 1, утвержденных приказом Департамента казначейства Министерства финансов Республики Казахстан от 22 сентября 1998 года N 433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V980648_ </w:t>
      </w:r>
      <w:r>
        <w:rPr>
          <w:rFonts w:ascii="Times New Roman"/>
          <w:b w:val="false"/>
          <w:i w:val="false"/>
          <w:color w:val="000000"/>
          <w:sz w:val="28"/>
        </w:rPr>
        <w:t>
 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названии Временного порядка, далее по тексту и в приложениях к нему слова "Временный порядок" заменить словом "Правила", слова "бюджетные организации", "организации", используемые во всех падежах как во множественном, так и в единственном числе заменить словами "государственные учреждения" соответственно падежу и числу заменяемого слова.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I "Общие положения":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1.2.: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слова "Приобретение медикаментов и перевязочных средств" заменить словами "Приобретение медикаментов и прочих средств медицинского назначения"; после слов "Прочие расходы на приобретение товаров" исключить слово "и услуг"; слова "специальных средств" заменить словами "средств, получаемых от реализации платных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третьем слова "по расходам на компенсацию питания студентовсирот в учебных заведениях Министерства образования, культуры и здравоохранения Республики Казахстан по специфике 131 "Приобретение продуктов питания" исключить; слова "взамен предметов вещевого имущества" заменить словами "взамен форменного обмундирования"; слово "продпайка" заменить словами "расходов на выплату денежной компенсации взамен табачных изделий для военнослужащих срочной службы"; после слов "по специфике 131 "Приобретение продуктов питания" дополнить словами: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по особым расходам в силовых и правоохранительных органах по специфике 157 "Особые расходы"; по расходам на проведение выборов по специфике 159 "Прочие текущие расходы"; по расходам на выплату заработной платы внештатным работникам по трудовым договорам и оплату труда консультантам по заключенным договорам со специфик 143 "Оплата транспортных услуг", 146 "Оплата услуг по обслуживанию здания", 149 "Прочие услуги", 151 "Содержание и текущий ремонт оборудования и инвентаря", 152 "Содержание и текущий ремонт зданий, помещений и сооружений", 159 "Прочие текущие расходы" и 163 "Услуги, оказываемые физическими лицами" и далее по тексту;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четвертом слова "и внебюджетных счетов по специальным средствам" заменить словами "счетов и текущих счетов "Средства от платных услуг";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1.2. и далее по тексту Временного порядка слова "министерства (ведомства)", используемые во всех падежах как во множественном, так и в единственном числе заменить словами "администратор республиканских бюджетных программ" соответственно падежу и числу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1.3. слова "имеющих источники внебюджетных средств"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пунктах 1.3., далее по тексту и в приложении N 1 слова "специальных средств", используемые во всех падежах как во множественном, так и в единственном числе заменить словами "средств, получаемых от реализации платных услуг" соответственно падежу и числу заменяемого слова;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1.7.: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первом слова "по внебюджетной деятельности" заменить словами "от реализации платных услуг, спонсорская и благотворительная помощь, депозитные суммы и внебюджетного фонда Акима г.Алматы", слово "внебюджетный"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слово "внебюджетные" заменить словом "соответствующие".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II "Порядок получения наличных денег в уполномоченных банках", в пункте 2.2.: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первом предложении слова "внебюджетных счетов" заменить словами "текущего счета "Средства от платных услуг", счета для спонсорской и благотворительной помощи и депозитного счета";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второе предложение заменить следующей редакцией: "Заявка на получение наличности представляется отдельно по бюджетным средствам, средствам, получаемым от реализации платных услуг, в виде спонсорской или благотворительной помощи, депозитных сумм и средств внебюджетного фонда Акима города Алматы вместе с денежным чеком. При этом по средствам, получаемым в виде спонсорской или благотворительной помощи, депозитным суммам и внебюджетного фонда Акима города Алматы код бюджетной классификации не заполняется.".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IV "Порядок ведения кассовой книги, книги использования денег и правила хранения денег":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4.1. слова "и внебюджетным средствам" заменить словами "средствам и средствам, получаемым от реализации платных услуг, в виде спонсорской или благотворительной помощи и депозитных сумм";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4.4. слово "республиканского" заменить на слово "государственного";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4.5. слова "и для небюджетных средств" заменить словами "и для средств, получаемых от реализации платных услуг, в виде спонсорской или благотворительной помощи и депозитных сумм".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V "Ревизия кассы и контроль за соблюдением кассовой дисциплины", в пункте 5.3.: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втором слова "из внебюджетных источников" заменить словами "от реализации платных услуг, спонсорской и благотворительной помощи, депозитных сумм".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Приложении N 3 "Книга контроля использования по целевому назначению наличных денег, поступивших из внебюджетных источников":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названии приложения слова "из внебюджетных источников" заменить словами "от реализации платных услуг, спонсорской и благотворительной помощи, депозитных сумм";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над графами 18, 19, 20 текст "Поступило наличными в кассу из внебюджетных источников, подлежащие зачислению на: внебюджетные счета" изложить в следующей редакции "Поступило наличными в кассу для зачисления на следующие счета:";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графе 18 слова "по спец.средствам" заменить словами "средства от платных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графе 19 слова "по депозитам" заменить словом "депозитный";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графе 20 слова "суммы по поручениям" заменить словами "спонсорская и благотворительная помощь";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графу 21 считать графой 22;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графу "Поступило наличными в кассу для зачисления на следующие счета:" ввести графу 21 "внебюджетный фонд Акима города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