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aae" w14:textId="512f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по ценным бумагам Республики Казахстан от 9 апреля 1999 года N 27 Зарегистрирован в Министерстве юстиции Республики Казахстан 4.06.1999г. за N 795.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роли саморегулируемых организаций профессиональных участников рынка ценных бумаг Национальная комиссия Республики Казахстан по ценным бумагам (далее именуемые "Национальная комиссия")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 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N 17 и зарегистрированную Министерством юстиции Республики Казахстан от 12 января 1999 года за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частями второй и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"Директорат Национальной комиссии вправе не приостанавливать действие лицензии на осуществление брокерской и дилерской деятельности на рынке ценных бумаг или не отзывать такую лицензию при наличии соответствующего ходатайства саморегулируемой организации профессиональных участников рынка ценных бумаг, членом которой является данный Брокер-дилер. Порядок выдачи указанного ходатайства должен определяться нормативным актом саморегулируемой организации профессиональных участников рынка ценных бумаг, утвержденным ее органом управления (Биржевым советом, советом/Президиумом ассоциации) по согласованию с Директоратом Национальной комиссии (данная часть включена постановлением Национальной комиссии от 09 апреля 1999 года N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удовлетворения Директоратом Национальной комиссии ходатайства саморегулируемой организации профессиональных участников рынка ценных бумаг о неприостановлении действия лицензии на осуществление брокерской и дилерской деятельности на рынке ценных бумаг и предоставления данному Брокеру-дилеру дополнительного срока по приведению значений критериев (нормативов) финансовой устойчивости в соответствие с требованиями настоящей Инструкции данный Брокер-дилер освобождается от выполнения обязанностей, установленных пунктом 10 настоящей Инструкции, до истечения указанного срока (данная часть включена постановлением Национальной комиссии от 09 апреля 1999 года N 27).".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настоящее Постановление вводится в действие с момента его регистрации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и надзора центрального аппарата Национальной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настоящее Постановление (после его введения в действие) до сведения закрытого акционерного общества "Казахстанская фондовая биржа", ассоциаций профессиональных участников рынка ценных бумаг (с возложением на них обязанности по доведению настоящего Постановления до сведения их членов) и организаций, осуществляющих брокерскую и дилерскую деятельность на рынке ценных бумаг и не являющихся членами закрытого акционерного общества "Казахстанская фондовая биржа" и ассоциаций профессиональных участников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доводить настоящее Постановление (после его введения в действие) до сведения организаций, намеренных получить лицензии на осуществление брокерской и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контроль за исполнением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