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8e845" w14:textId="8c8e8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нормативные правовые акты Национальной комиссии Республики Казахстан по ценным бумагам по вопросам допуска физических лиц к выполнению работ на рынке ценных бумаг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Национальной комиссии Республики Казахстан по ценным бумагам от 20.04.1999 г. N 30. Зарегистрирован в Министерстве юстиции Республики Казахстан 1.06.1999г. N 782. Утратило силу постановлением Правления Агентства Республики Казахстан по регулированию и надзору финансового рынка и финансовых организаций от 25 июня 2007 года N 175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Национальной комиссии РК по ценным бумагам от 20.04.1999 г. N 30 утратило силу постановлением Правления Агентства РК по регулированию и надзору финансового рынка и финансовых организаций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от 25 июня 2007 г.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175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по истечении  14 дней со дня гос. регистрации).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приведения нормативных правовых актов Национальной комиссии Республики Казахстан по ценным бумагам (далее именуемой "Национальная комиссия") в соответствии с Аттестационными Правилами, утвержденными постановлением Национальной комиссии от 23 февраля 1999 года N 26 и зарегистрированными Министерством юстиции Республики Казахстан 1 апреля 1999 года за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721 </w:t>
      </w:r>
      <w:r>
        <w:rPr>
          <w:rFonts w:ascii="Times New Roman"/>
          <w:b w:val="false"/>
          <w:i w:val="false"/>
          <w:color w:val="000000"/>
          <w:sz w:val="28"/>
        </w:rPr>
        <w:t>
, Национальная комиссия ПОСТАНОВЛЯЕТ: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изменения в следующие нормативные правовые акты: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(подпункт утратил силу - постановлением Правления Агентства РК по регулированию и надзору финансового рынка и финансовых организаций от 27 декабря 2004 года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373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(порядок введения в действие см. п.2 пост.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373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(подпункт исключен - постановлением Правления Агентства РК по регулированию и надзору финансового рынка и финансовых организаций РК от 27 августа 2005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323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(порядок введения в действие см. п.2 пост.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323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подпункт исключен - постановлением Правления Агентства РК по регулированию и надзору финансового рынка и финансовых организаций РК от 26 марта 2005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116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по истечении 14 дней со дня гос.регистрации в МЮ РК)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(подпункт утратил силу - постановлением Правления Агентства РК по регулированию и надзору финансового рынка и финансовых организаций от 27 декабря 2004 года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373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(порядок введения в действие см. п.2 пост.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373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(подпункт утратил силу - постановлением Правления Агентства РК по регулированию и надзору финансового рынка и финансовых организаций от 27 декабря 2004 года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373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(порядок введения в действие см. п.2 пост.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373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;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(подпункт утратил силу - постановлением Правления Национального Банка Республики Казахстан от 29 мая 2003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177 </w:t>
      </w:r>
      <w:r>
        <w:rPr>
          <w:rFonts w:ascii="Times New Roman"/>
          <w:b w:val="false"/>
          <w:i w:val="false"/>
          <w:color w:val="000000"/>
          <w:sz w:val="28"/>
        </w:rPr>
        <w:t>
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(подпункт утратил силу - постановлением Правления Агентства РК по регулированию и надзору финансового рынка и финансовых организаций от 27 декабря 2004 года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373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(порядок введения в действие см. п.2 пост.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373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;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 Правила осуществления деятельности организаторов торгов с ценными бумагами, утвержденные постановлением Национальной комиссии от 23 декабря 1998 года N 19 и зарегистрированные Министерством юстиции Республики Казахстан 17 марта 1999 года за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707 </w:t>
      </w:r>
      <w:r>
        <w:rPr>
          <w:rFonts w:ascii="Times New Roman"/>
          <w:b w:val="false"/>
          <w:i w:val="false"/>
          <w:color w:val="000000"/>
          <w:sz w:val="28"/>
        </w:rPr>
        <w:t>
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16 слова "осуществления брокерской, дилерской деятельности на рынке ценных бумаг" заменить словами "допуска к выполнению работ по заключению сделок с ценными бумагами";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(подпункт исключен - от 27 августа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317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(порядок введения в действие см. п.4 пост.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317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настоящее Постановление вводится в действие со дня его регистрации Министерством юстиции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Управлению лицензирования и надзора центрального аппарата Национальной комиссии: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довести настоящее Постановление (после его введения в действие) до сведения субъектов рынка ценных бумаг;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установить контроль за исполнением настоящего Постановления.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Председатель комиссии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Члены комиссии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