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3e6d" w14:textId="e1f3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оформления пользования рыбными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лесного, рыбного и охотничьего хозяйства Министерства сельского хозяйства Республики Казахстан от 26 апреля 1999 года N 84 Зарегистрирован в Министерстве юстиции Республики Казахстан 17.05.1999 г.  за N 757. Утратил силу - приказом Министра сельского хозяйства Республики Казахстан от 13 февраля 2003 года N 72 (V032199)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процедуры оформления права на пользование рыбными ресурсами и других водных животных для юридических и физических лиц на рыбохозяйственных водоемах Республики Казахстан, приказываю: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о порядке оформления пользования рыбными ресурсами и другими водными животными в водоемах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охраны рыбных ресурсов (Сулейменов К.Б.) подготовить необходимые материалы и направить "Инструкцию о порядке оформления пользования рыбными ресурсами и другими водными животными в водоемах Республики Казахстан" на регистрацию в Министерство юстиции Республики Казахстан.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приказа возложить на Первого заместителя Председателя Ахметова М.С.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оформления пользования рыбными ресурсами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другими водными животными в водоемах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охране, воспроизводстве и использовании животного мира"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 создании Комитета лесного, рыбного и охотничьего хозяйства Министерства сельского хозяйства Республики Казахстан" от 22 апреля 1998 года N 382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определяет порядок оформления пользования рыбными ресурсами - промыслового лова (изъятия) рыбы и других водных животных для юридических лиц и индивидуальных предпринимателей (природопользователей) на водоемах, подконтрольных территориальным специально уполномоченным органом государственного управления рыбным хозяйством.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Промысловый лов (изъятие) рыбы и других водных животных осуществляется юридическими и физическими лицами, а также гражданами, зарегистрированными в качестве индивидуальных предпринимателей, на основании специального разрешения, выдаваемого Комитетом лесного, рыбного и охотничьего хозяйства - специально уполномоченным органом государственного управления животным миром или его территориальными органами по охране, воспроизводству рыбных запасов и регулированию рыболовства.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Объектами промыслового лова (изъятия) рыб и других водных животных по специальным разрешениям, являются объекты рыболовства, утвержденные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1994 года N 1434, за незаконный вылов, добычу или уничтожение которых в соответствии с действующим законодательством предусмотрено возмещение материального ущерба по размерам ставок, утвержденных постановлением Кабинета Министра Республики Казахстан от 15 сентября 1993 года N 889.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Промысловое использование водных животных - промысловый лов рыбы и других водных животных осуществляются на платной основе, в соответствии со ставками платежей за промысловое использование водных животных и учетом изменяющейся конъюнктуры рынка на рыбу и рыбную продукцию,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июля 1998 года N 711.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оформления договора на пользование                 рыбными ресурсами и другими водными животными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лесного, рыбного и охотничьего хозяйства и его территориальные межобластные (бассейновые и областные) органы по охране, воспроизводству рыбных запасов и регулированию рыболовства (далее именуются - специально уполномоченные органы) осуществляют прием заявок на промысловый лов рыбы и добычу других водных животных, заключение договоров и выдачу природопользователям разрешений на промысловый лов (изъятие) рыбы и других водных животных.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Специально уполномоченный орган на основе анализа заявок на промысловый лов рыбы и добычу других водных животных, поступивших от природопользователей (юридических и физических лиц), готовит и вносит в областной орган исполнительной власти представление - о предоставлении права на промысловый лов рыбы и закрепление рыбохозяйственного водоема (участка) конкретному природопользователю или группе природопользователей.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Областной орган исполнительной власти принимает решение, о предоставлении права на промысловый лов рыбы или добычу других водных животных на основе представления, внесенного бассейновым (областным) специально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Рассмотренная специально уполномоченным органом Заявка природопользователя на промысловый лов рыбы и добычу других водных животных, вместе с положительным решением областного органа исполнительной власти о предоставлении данному природопользователю права на промысловый лов рыбы и закреплении рыбохозяйственного водоема или рыбопромыслового участка, служит основанием для заключения договора между специально уполномоченным органом и природопользователем.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заключения договора и получения разрешения на промысловый лов (изъятие) рыбы и других водных животных заявитель (природопользователь) представляет в специально уполномоченный орган: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промысловый лов рыбы и других водных животных с указанием: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юридических лиц - наименование и организационно-правовая форма, юридический адрес, номер расчетного счета соответствующего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индивидуальных предпринимателей - фамилии, имена, отчества, паспортных данных (серия, номер, когда и кем выдан, место жительства), документ, свидетельствующий о наличии права на занятие указанным видом деятельности со штампом регистрации налогового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видов промыслового лова (изъятия) рыбы и других водных животных (промышленный лов, для научно-исследовательских целей, в т.ч. научно- промысловый лов, проведения рыбоводных работ или мелиоративный отлов хищной и тугорослой ихтиофауны);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срока заключения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заявленный объем вылова (изъятия) рыбы и других водных животных (экземпляры, кг., тонны), с указанием видового состава объектов промысла или добычи;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наименование, количество и размеры используемых орудий лова (изъятия) рыбы и добычи других водных животных;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(в случае, если они не заверены нотариусом, с предъявлением оригиналов);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предприятия и копию решения областного органа исполнительной власти о предоставлении права на промысловый лов рыбы и закреплении рыбопромыслового водоема (участка);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свидетельства, выданного Государственным (региональным, областным) органом по статистике, о включении заявителя в состав Единого государственного реестра предприятий и организаций всех форм собственности и хозяйствования;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налогового органа о постановке на учет и отсутствии задолженности перед государством.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разрешения на лов (изъятие) рыбы для научно-исследовательских целей (научно-промысловый лов) или осуществления рыбоводных работ, заявитель дополнительно представляет перечень рыбохозяйственных водоемов (участков) и видов водных животных, с которыми намечается заявленная деятельность. Кроме того должны быть представлены соответствующие утвержденные и согласованные со специально уполномоченным органом научные программы и биологические обоснования намечаемых работ. Научные программы и биологические обоснования по изменению режима рыболовства и рыбосырьевым исследованиям рассматриваются, с выдачей соответствующего заключения на научно- промысловом совете (НПС) республиканского специально уполномоченного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Требовать от заявителя предоставления документов, не предусмотренных пунктами 10-11 настоящей Инструкции запрещается.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документы, представляемые для заключения договора и получения разрешения, регистрируются соответствующим специально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промысловый лов рыбы и добычу других водных животных с юридическим лицом или гражданами, зарегистрированными в качестве индивидуальных предпринимателей, может быть заключен на сезон, год или ряд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Уведомление об отказе заключения договора и выдачи разрешения на промысловый лов рыбы и добычу других водных животных направляется заявителю в письменной форме в 5 дневный срок после принятия соответствующего решения с указанием причин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заключении договора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в документах, представленных заявителем, недостоверной или искаженной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отрицательное заключение специально уполномоченного органа или НПС, установившее несоответствие условиям необходимым для осуществления заявленного вида деятельности и условиям рационального использования рыбных ресурсов и других водных животных;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связи с сокращением годового лимита на вылов рыбы или квоты на конкретный рыбохозяйственный водоем.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Разрешение на промысловый лов рыбы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и добычу других водных животных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Разрешение, выданное специально уполномоченным органом является официальным документом, который служит основанием для начала промысла в течение установленного срока, определяет условия его осуществления и указывает возможный (разрешенный) объем изъятия рыбы и других водных животных. Разрешенный объем вылова рыбы (лимит) указывается в разрешении сроком на один год или сезон.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лимита "пользователю животного мира водоемов" на один год или сезон осуществляется на условиях предоплаты. По усмотрению специально уполномоченного органа лимит может делиться на части с учетом возможностей пользователя по его оплате, при этом разрешение выдается только на ту часть объема (лимита), за которую внесены платежи. По мере внесения последующих платежей выдаются разрешения на оставшийся объем.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Передача разрешения другому юридическому лицу или индивидуальному предпринимателю запрещается.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разрешенный вид деятельности по условиям договора осуществляется владельцем разрешения на нескольких территориально обособленных (водоемах рыбопромысловых участках, судах), владельцу разрешения выдаются ее заверенные копии на каждый (водоем, рыбопромысловый участок, судно и др.), которые должны постоянно находиться на этих объектах. Копии разрешений регистрируются специально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Договор на промысловый лов рыбы заключается между пользователем животного мира и специально уполномоченным органом государственного управления животным миром. В договоре предусматриваются: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экономические требования, при которых допускается хозяйственная и иная деятельность;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сроки уплаты и размеры платежей за пользование животным миром (промысловый лов рыбы и добыча других водных животных), в соответствии с утвержденными ставками платежей, с учетом сезонных (годовых) изменений конъюнктуры рынка на рыбу и рыбную продукцию;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предварительная оплата за пользование животным миром водоема (участка) в 5-дневный срок после подписания договора о пользовании животным миром водоема и закреплении водоема (участка);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полная оплата за выделенный объем годового (сезонного) лимита, указанного в разрешении на право добычи рыбы и других водных животных;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запрещение передачи предоставленного ему водоема (участка) другим организациям и не допускать нахождение на рыбопромысловом участке посторонних лиц и транспортных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всех обязанностей природопользователя, изложенных в действующих Правилах рыболовства и добывания других водных животных в Республике Казахстан и нормативов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охрана рыбных запасов и условия их воспроизводства на закрепленном водоеме (участке);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предоставления необходимой информации по требованию представителей специально уполномоченного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льготы, предоставленные "пользователю животного мира";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обязанности и ответственность сторон за нарушение требований и условий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 действия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перечень необходимых документов, являющихся неотъемлемой частью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 требования, не противоречащие законодательству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 основании договора на промысловый лов рыбы между специально уполномоченным органом государственного управления животным миром и "пользователем животного мира", специально уполномоченные органы выдают разрешение пользования животным миром (промысловый лов рыбы и добычу других водных животных).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ликвидации юридического лица или прекращения действия свидетельства о государственной регистрации физического лица в качестве индивидуального предпринимателя разрешение на промысловый лов рыбы, выданное специально уполномоченным органом теряет юридическую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реорганизации или изменения наименования юридического лица, изменения паспортных данных индивидуального предпринимателя, утраты разрешения или изменения вида деятельности, владелец разрешения обязан в 5-дневный срок подать заявление о переоформлении договора и разрешения.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производится в порядке, установленном для ее получения.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Бланки разрешений являются документами строгой отчетности, имеют учетную серию и номер, и заверяются подписью руководителя и гербовой печатью специально уполномоченного органа. Изготовление, учет и хранение бланков разрешений на промысловый лов (изъятие) рыбы и других водных животных осуществляется специально уполномоченным органом государственного управления животным миром.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Специально уполномоченные органы приостанавливают действие выданных ими разрешений или аннулируют их в случае: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обнаружения недостоверных данных в документах, представленных для получения разрешения;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нарушения владельцем разрешения договорных условий на пользование животным миром;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невыполнение владельцем разрешения соответствующих предписаний или распоряжений государственных органов или приостановления ими деятельности юридического лица, а также индивидуального предпринимателя в соответствии с законом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ликвидация юридического лица или прекращение действия свидетельства о государственной регистрации индивидуального предпринимателя;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разрешение не зарегистрировано в региональном (областном) специально уполномоченном органе.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5-дневный срок после принятия решения о приостановлении действия разрешения или об аннулировании его, информирует об этом решении владельца разрешения и органы Государственной налоговой службы Республики Казахстан. В случае изменения обстоятельств, повлекших за собой приостановление действия разрешения, действие разрешения может быть возобновлено.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считается возобновленным после принятия уполномоченным органом соответствующего решения, о котором не позднее чем в 5-дневный срок с момента принятия он оповещает природопользователя.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Контроль за наличием разрешений на промысловый лов (изъятие) рыбы и других водных животных у юридических лиц, а также у индивидуальных предпринимателей, за соблюдением условий проведения промысла и добычи разрешенных видов рыб осуществляется Комитетом лесного, рыбного и охотничьего хозяйства и его территориальными специально уполномоченными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осуществляется путем проверок деятельности природопользователей. Регулярность и сроки проведения проверок определяют специально уполномоченные органы, выдавшие разрешения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 превышение вылова (изъятия) рыб сверх установленного лимита, оплата за превышенный объем вылова производится, в установленном порядке по размерам ставок возмещения материального ущерба за каждую особь (в минимальных расчетных показателях).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Специально уполномоченные органы ведут реестры выданных, зарегистрированных, приостановленных и аннулированных разрешений.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Руководители и должностные лица специально уполномоченных органов несут ответственность за нарушение или ненадлежащее исполнение установленного Правительством Республики Казахстан порядка промыслового лова рыбы и других водных животных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Решения и действия специально уполномоченных органов по вопросам регулирования промыслового лова (изъятия) рыбы и других водных животных могут быть обжалованы в установленном порядке в судебные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Специализированные формы бланков - заявки на промысловый лов рыбы и добычу других водных животных, договора о пользовании животным миром водоема и закреплении водоема (участка), паспорта рыбохозяйственного водоема (участка), разрешения на промысловый лов рыбы и добычу других водных животных и промысловый журнал бригады (звена) рыбаков, являются документами строгой отчетности и утверждаются приказом Председателя Комлесрыбоохоты.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