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8e3d" w14:textId="96a8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марта 1999 года № 37. Зарегистрировано в Министерстве юстиции Республики Казахстан 7 мая 1999 года № 754. Утратило силу постановлением Правления Национального Банка Республики Казахстан от 3 февраля 2014 года № 14</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03.02.2014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В заголовок внесены изменения постановлением Правления Нац. Банка РК от 12 августа 2006 года </w:t>
      </w:r>
      <w:r>
        <w:rPr>
          <w:rFonts w:ascii="Times New Roman"/>
          <w:b w:val="false"/>
          <w:i w:val="false"/>
          <w:color w:val="ff0000"/>
          <w:sz w:val="28"/>
        </w:rPr>
        <w:t>N 74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xml:space="preserve">п.4 </w:t>
      </w:r>
      <w:r>
        <w:rPr>
          <w:rFonts w:ascii="Times New Roman"/>
          <w:b w:val="false"/>
          <w:i w:val="false"/>
          <w:color w:val="ff0000"/>
          <w:sz w:val="28"/>
        </w:rPr>
        <w:t xml:space="preserve">). </w:t>
      </w:r>
    </w:p>
    <w:bookmarkStart w:name="z18" w:id="0"/>
    <w:p>
      <w:pPr>
        <w:spacing w:after="0"/>
        <w:ind w:left="0"/>
        <w:jc w:val="both"/>
      </w:pPr>
      <w:r>
        <w:rPr>
          <w:rFonts w:ascii="Times New Roman"/>
          <w:b w:val="false"/>
          <w:i w:val="false"/>
          <w:color w:val="000000"/>
          <w:sz w:val="28"/>
        </w:rPr>
        <w:t xml:space="preserve">
      В целях совершенствования нормативной правовой базы, обеспечивающей функционирование платежной системы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прилагаемые Правила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постановлением Правления НацБанка РК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xml:space="preserve">
      2. Юридическому департаменту (Сизова С.И.) совместно с Управлением платежных систем (Мусаев Р.Н.) зарегистрировать настоящее постановление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Правления НацБанка РК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xml:space="preserve">
      3. Управлению платежных систем (Мусаев Р.Н.) в недельный срок со дня государственной регистрации в Министерстве юстиции Республики Казахстан довести настоящее постановление до сведения филиалов Национального Банка Республики Казахстан, обязав их довести настоящее и утвержденные Правила до сведения банков второго уровня.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постановлением Правления НацБанка РК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Абдулину Н.К.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11" w:id="1"/>
    <w:p>
      <w:pPr>
        <w:spacing w:after="0"/>
        <w:ind w:left="0"/>
        <w:jc w:val="left"/>
      </w:pPr>
      <w:r>
        <w:rPr>
          <w:rFonts w:ascii="Times New Roman"/>
          <w:b/>
          <w:i w:val="false"/>
          <w:color w:val="000000"/>
        </w:rPr>
        <w:t xml:space="preserve"> 
Правила установления корреспондентских отношений между </w:t>
      </w:r>
      <w:r>
        <w:br/>
      </w:r>
      <w:r>
        <w:rPr>
          <w:rFonts w:ascii="Times New Roman"/>
          <w:b/>
          <w:i w:val="false"/>
          <w:color w:val="000000"/>
        </w:rPr>
        <w:t xml:space="preserve">
Национальным Банком Республики Казахстан и </w:t>
      </w:r>
      <w:r>
        <w:br/>
      </w:r>
      <w:r>
        <w:rPr>
          <w:rFonts w:ascii="Times New Roman"/>
          <w:b/>
          <w:i w:val="false"/>
          <w:color w:val="000000"/>
        </w:rPr>
        <w:t xml:space="preserve">
банками, а также организациями, осуществляющими </w:t>
      </w:r>
      <w:r>
        <w:br/>
      </w:r>
      <w:r>
        <w:rPr>
          <w:rFonts w:ascii="Times New Roman"/>
          <w:b/>
          <w:i w:val="false"/>
          <w:color w:val="000000"/>
        </w:rPr>
        <w:t xml:space="preserve">
отдельные виды банковских операций </w:t>
      </w:r>
    </w:p>
    <w:bookmarkEnd w:id="1"/>
    <w:p>
      <w:pPr>
        <w:spacing w:after="0"/>
        <w:ind w:left="0"/>
        <w:jc w:val="both"/>
      </w:pPr>
      <w:r>
        <w:rPr>
          <w:rFonts w:ascii="Times New Roman"/>
          <w:b w:val="false"/>
          <w:i w:val="false"/>
          <w:color w:val="ff0000"/>
          <w:sz w:val="28"/>
        </w:rPr>
        <w:t xml:space="preserve">      Сноска. В заголовок внесены изменения постановлением Правления НацБанка РК от 12 августа 2006 года </w:t>
      </w:r>
      <w:r>
        <w:rPr>
          <w:rFonts w:ascii="Times New Roman"/>
          <w:b w:val="false"/>
          <w:i w:val="false"/>
          <w:color w:val="ff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всему тексту слова "второго уровня" исключить постановлением Правления НацБанка РК от 12 августа 2006 года </w:t>
      </w:r>
      <w:r>
        <w:rPr>
          <w:rFonts w:ascii="Times New Roman"/>
          <w:b w:val="false"/>
          <w:i w:val="false"/>
          <w:color w:val="ff0000"/>
          <w:sz w:val="28"/>
        </w:rPr>
        <w:t>N 74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 w:id="2"/>
    <w:p>
      <w:pPr>
        <w:spacing w:after="0"/>
        <w:ind w:left="0"/>
        <w:jc w:val="left"/>
      </w:pPr>
      <w:r>
        <w:rPr>
          <w:rFonts w:ascii="Times New Roman"/>
          <w:b/>
          <w:i w:val="false"/>
          <w:color w:val="000000"/>
        </w:rPr>
        <w:t xml:space="preserve"> 
Глава 1. Общие положения </w:t>
      </w:r>
    </w:p>
    <w:bookmarkEnd w:id="2"/>
    <w:bookmarkStart w:name="z23" w:id="3"/>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30 марта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31 августа 1995 года, "</w:t>
      </w:r>
      <w:r>
        <w:rPr>
          <w:rFonts w:ascii="Times New Roman"/>
          <w:b w:val="false"/>
          <w:i w:val="false"/>
          <w:color w:val="000000"/>
          <w:sz w:val="28"/>
        </w:rPr>
        <w:t>О платежах и переводах денег</w:t>
      </w:r>
      <w:r>
        <w:rPr>
          <w:rFonts w:ascii="Times New Roman"/>
          <w:b w:val="false"/>
          <w:i w:val="false"/>
          <w:color w:val="000000"/>
          <w:sz w:val="28"/>
        </w:rPr>
        <w:t>" от 29 июня 1998 года (далее - Закон о платежах и переводах денег), иными законодательными актами Республики Казахстан и нормативными правовыми актами Национального Банка Республики Казахстан (далее - Национальный Банк).</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Настоящие Правила регулируют порядок открытия, ведения и закрытия корреспондентских счетов в тенге и иностранной валюте банков второго уровня и АО "Банк Развития Казахстана" (далее - банки), а также организаций, осуществляющих отдельные виды банковских операций (далее - организации), в Национальном Банке. Корреспондентские счета открываются после заключения между Национальным Банком и банком и/или организацией договора корреспондентского счета. Согласно условиям договора корреспондентского счета Национальный Банк обязуется принимать деньги, поступающие в пользу банка или организации, выполнять распоряжения банка или организации о переводе (выдаче) соответствующих сумм денег банку, организации или третьим лицам и оказывать другие услуги, предусмотренные договором корреспондентского счета.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Правления Национального Банка РК от 25 сентября 2004 года </w:t>
      </w:r>
      <w:r>
        <w:rPr>
          <w:rFonts w:ascii="Times New Roman"/>
          <w:b w:val="false"/>
          <w:i w:val="false"/>
          <w:color w:val="000000"/>
          <w:sz w:val="28"/>
        </w:rPr>
        <w:t xml:space="preserve">N 136 </w:t>
      </w:r>
      <w:r>
        <w:rPr>
          <w:rFonts w:ascii="Times New Roman"/>
          <w:b w:val="false"/>
          <w:i w:val="false"/>
          <w:color w:val="ff0000"/>
          <w:sz w:val="28"/>
        </w:rPr>
        <w:t xml:space="preserve">;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Настоящие Правила не распространяются на балансовые счета Национального Банка и открываемые по ним лицевые счета, отражающие позицию бухгалтерского учета Национального Банка, а также на счета, открываемые для депонирования сумм минимальных резервных требований Национального Банка к банку, в соответствии с нормативными правовыми актами Национального Банка, устанавливающими порядок выполнения банками минимальных резервных требований.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4. Национальный Банк вправе осуществлять на платной основе ведение корреспондентского счета, выполнение операций по приему и выдаче наличных денег банка, организации и иных услуг. Виды и размеры платы за предоставляемые им услуги определяются Национальным Банком самостоятельно.</w:t>
      </w:r>
      <w:r>
        <w:br/>
      </w:r>
      <w:r>
        <w:rPr>
          <w:rFonts w:ascii="Times New Roman"/>
          <w:b w:val="false"/>
          <w:i w:val="false"/>
          <w:color w:val="000000"/>
          <w:sz w:val="28"/>
        </w:rPr>
        <w:t>
</w:t>
      </w:r>
      <w:r>
        <w:rPr>
          <w:rFonts w:ascii="Times New Roman"/>
          <w:b w:val="false"/>
          <w:i w:val="false"/>
          <w:color w:val="ff0000"/>
          <w:sz w:val="28"/>
        </w:rPr>
        <w:t xml:space="preserve">      Сноска. Пункт 4 с дополнениями - постановлением Правления Национального Банка РК от 25 сентября 2004 года </w:t>
      </w:r>
      <w:r>
        <w:rPr>
          <w:rFonts w:ascii="Times New Roman"/>
          <w:b w:val="false"/>
          <w:i w:val="false"/>
          <w:color w:val="000000"/>
          <w:sz w:val="28"/>
        </w:rPr>
        <w:t xml:space="preserve">N 136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Используемые в настоящих Правилах термины означают следующее: </w:t>
      </w:r>
      <w:r>
        <w:br/>
      </w:r>
      <w:r>
        <w:rPr>
          <w:rFonts w:ascii="Times New Roman"/>
          <w:b w:val="false"/>
          <w:i w:val="false"/>
          <w:color w:val="000000"/>
          <w:sz w:val="28"/>
        </w:rPr>
        <w:t>
      1) инициатор перевода денег (далее - инициатор) - лицо, первым предъявившее для исполнения указание о переводе денег;</w:t>
      </w:r>
      <w:r>
        <w:br/>
      </w:r>
      <w:r>
        <w:rPr>
          <w:rFonts w:ascii="Times New Roman"/>
          <w:b w:val="false"/>
          <w:i w:val="false"/>
          <w:color w:val="000000"/>
          <w:sz w:val="28"/>
        </w:rPr>
        <w:t>
      2) </w:t>
      </w:r>
      <w:r>
        <w:rPr>
          <w:rFonts w:ascii="Times New Roman"/>
          <w:b w:val="false"/>
          <w:i w:val="false"/>
          <w:color w:val="000000"/>
          <w:sz w:val="28"/>
        </w:rPr>
        <w:t>банковский идентификационный код</w:t>
      </w:r>
      <w:r>
        <w:rPr>
          <w:rFonts w:ascii="Times New Roman"/>
          <w:b w:val="false"/>
          <w:i w:val="false"/>
          <w:color w:val="000000"/>
          <w:sz w:val="28"/>
        </w:rPr>
        <w:t xml:space="preserve"> - последовательность символов, предназначенная для идентификации банков и организаций - участников платежных систем Республики Казахстан при предъявлении указаний о переводе либо выплате денег;</w:t>
      </w:r>
      <w:r>
        <w:br/>
      </w:r>
      <w:r>
        <w:rPr>
          <w:rFonts w:ascii="Times New Roman"/>
          <w:b w:val="false"/>
          <w:i w:val="false"/>
          <w:color w:val="000000"/>
          <w:sz w:val="28"/>
        </w:rPr>
        <w:t>
      3) указание - приказ отправителя банку-получателю о переводе либо выплате денег, предъявляемый в силу договора или закона. Указания составляются в форме поручения либо в форме требования;</w:t>
      </w:r>
      <w:r>
        <w:br/>
      </w:r>
      <w:r>
        <w:rPr>
          <w:rFonts w:ascii="Times New Roman"/>
          <w:b w:val="false"/>
          <w:i w:val="false"/>
          <w:color w:val="000000"/>
          <w:sz w:val="28"/>
        </w:rPr>
        <w:t>
      4) справочник банковских идентификационных кодов - систематизированный перечень банков и организаций, содержащий их банковские идентификационные коды и другие реквизиты;</w:t>
      </w:r>
      <w:r>
        <w:br/>
      </w:r>
      <w:r>
        <w:rPr>
          <w:rFonts w:ascii="Times New Roman"/>
          <w:b w:val="false"/>
          <w:i w:val="false"/>
          <w:color w:val="000000"/>
          <w:sz w:val="28"/>
        </w:rPr>
        <w:t>
      5) код банка, код филиала банка - уникальный номер, состоящий из трех цифровых разрядов, присваиваемый Национальным Банком банкам, организациям и их филиалам для использования в целях формирования номера банковского счета клиента, экспортно-импортного валютного контроля и иных целей.</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постановлениями Правления Национального Банка РК от 13.05.2002 N </w:t>
      </w:r>
      <w:r>
        <w:rPr>
          <w:rFonts w:ascii="Times New Roman"/>
          <w:b w:val="false"/>
          <w:i w:val="false"/>
          <w:color w:val="000000"/>
          <w:sz w:val="28"/>
        </w:rPr>
        <w:t>172</w:t>
      </w:r>
      <w:r>
        <w:rPr>
          <w:rFonts w:ascii="Times New Roman"/>
          <w:b w:val="false"/>
          <w:i w:val="false"/>
          <w:color w:val="ff0000"/>
          <w:sz w:val="28"/>
        </w:rPr>
        <w:t xml:space="preserve">; от 25.09.2004 </w:t>
      </w:r>
      <w:r>
        <w:rPr>
          <w:rFonts w:ascii="Times New Roman"/>
          <w:b w:val="false"/>
          <w:i w:val="false"/>
          <w:color w:val="000000"/>
          <w:sz w:val="28"/>
        </w:rPr>
        <w:t>N 136</w:t>
      </w:r>
      <w:r>
        <w:rPr>
          <w:rFonts w:ascii="Times New Roman"/>
          <w:b w:val="false"/>
          <w:i w:val="false"/>
          <w:color w:val="ff0000"/>
          <w:sz w:val="28"/>
        </w:rPr>
        <w:t xml:space="preserve">; от 25.06.2007 </w:t>
      </w:r>
      <w:r>
        <w:rPr>
          <w:rFonts w:ascii="Times New Roman"/>
          <w:b w:val="false"/>
          <w:i w:val="false"/>
          <w:color w:val="000000"/>
          <w:sz w:val="28"/>
        </w:rPr>
        <w:t xml:space="preserve">N 66 </w:t>
      </w:r>
      <w:r>
        <w:rPr>
          <w:rFonts w:ascii="Times New Roman"/>
          <w:b w:val="false"/>
          <w:i w:val="false"/>
          <w:color w:val="ff0000"/>
          <w:sz w:val="28"/>
        </w:rPr>
        <w:t xml:space="preserve">(вводится в действие по истечении 14 дней со дня гос. регистрации); от 24.10.2008 </w:t>
      </w:r>
      <w:r>
        <w:rPr>
          <w:rFonts w:ascii="Times New Roman"/>
          <w:b w:val="false"/>
          <w:i w:val="false"/>
          <w:color w:val="000000"/>
          <w:sz w:val="28"/>
        </w:rPr>
        <w:t>№ 84</w:t>
      </w:r>
      <w:r>
        <w:rPr>
          <w:rFonts w:ascii="Times New Roman"/>
          <w:b w:val="false"/>
          <w:i w:val="false"/>
          <w:color w:val="ff0000"/>
          <w:sz w:val="28"/>
        </w:rPr>
        <w:t xml:space="preserve"> (вводится в действие с 07.06.2010); от 25.09.2009 </w:t>
      </w:r>
      <w:r>
        <w:rPr>
          <w:rFonts w:ascii="Times New Roman"/>
          <w:b w:val="false"/>
          <w:i w:val="false"/>
          <w:color w:val="000000"/>
          <w:sz w:val="28"/>
        </w:rPr>
        <w:t>№ 91</w:t>
      </w:r>
      <w:r>
        <w:rPr>
          <w:rFonts w:ascii="Times New Roman"/>
          <w:b w:val="false"/>
          <w:i w:val="false"/>
          <w:color w:val="ff0000"/>
          <w:sz w:val="28"/>
        </w:rPr>
        <w:t xml:space="preserve"> (вводится в действие с 07.06.2010).</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Порядок открытия корреспондентского счета </w:t>
      </w:r>
      <w:r>
        <w:br/>
      </w:r>
      <w:r>
        <w:rPr>
          <w:rFonts w:ascii="Times New Roman"/>
          <w:b w:val="false"/>
          <w:i w:val="false"/>
          <w:color w:val="000000"/>
          <w:sz w:val="28"/>
        </w:rPr>
        <w:t>
</w:t>
      </w:r>
      <w:r>
        <w:rPr>
          <w:rFonts w:ascii="Times New Roman"/>
          <w:b/>
          <w:i w:val="false"/>
          <w:color w:val="000000"/>
          <w:sz w:val="28"/>
        </w:rPr>
        <w:t xml:space="preserve">      банка и организации в Национальном Банке </w:t>
      </w:r>
    </w:p>
    <w:bookmarkEnd w:id="4"/>
    <w:bookmarkStart w:name="z27"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Глава 2 в новой редакции - постановлением Правления Национального Банка РК от 13 мая 2002 года N 172 </w:t>
      </w:r>
      <w:r>
        <w:rPr>
          <w:rFonts w:ascii="Times New Roman"/>
          <w:b w:val="false"/>
          <w:i w:val="false"/>
          <w:color w:val="000000"/>
          <w:sz w:val="28"/>
        </w:rPr>
        <w:t xml:space="preserve">V021888_ </w:t>
      </w:r>
      <w:r>
        <w:rPr>
          <w:rFonts w:ascii="Times New Roman"/>
          <w:b w:val="false"/>
          <w:i w:val="false"/>
          <w:color w:val="000000"/>
          <w:sz w:val="28"/>
        </w:rPr>
        <w:t xml:space="preserve">; </w:t>
      </w:r>
      <w:r>
        <w:rPr>
          <w:rFonts w:ascii="Times New Roman"/>
          <w:b w:val="false"/>
          <w:i w:val="false"/>
          <w:color w:val="ff0000"/>
          <w:sz w:val="28"/>
        </w:rPr>
        <w:t xml:space="preserve">от 25 сентября 2004 года </w:t>
      </w:r>
      <w:r>
        <w:rPr>
          <w:rFonts w:ascii="Times New Roman"/>
          <w:b w:val="false"/>
          <w:i w:val="false"/>
          <w:color w:val="000000"/>
          <w:sz w:val="28"/>
        </w:rPr>
        <w:t xml:space="preserve">N 136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Для заключения договора корреспондентского счета банки представляют в подразделение платежных систем Национального Банка копию лицензии уполномоченного государственного органа по регулированию и надзору финансового рынка и финансовых организаций (далее - уполномоченный государственный орган) на проведение банковских операций, а также документы в соответствии с требованиями, установленными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по открытию банковских счетов в Республике Казахстан и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w:t>
      </w:r>
      <w:r>
        <w:rPr>
          <w:rFonts w:ascii="Times New Roman"/>
          <w:b w:val="false"/>
          <w:i w:val="false"/>
          <w:color w:val="ff0000"/>
          <w:sz w:val="28"/>
        </w:rPr>
        <w:t>постановлениями</w:t>
      </w:r>
      <w:r>
        <w:rPr>
          <w:rFonts w:ascii="Times New Roman"/>
          <w:b w:val="false"/>
          <w:i w:val="false"/>
          <w:color w:val="ff0000"/>
          <w:sz w:val="28"/>
        </w:rPr>
        <w:t xml:space="preserve"> Правления Национального Банка РК от 17.11.2005 </w:t>
      </w:r>
      <w:r>
        <w:rPr>
          <w:rFonts w:ascii="Times New Roman"/>
          <w:b w:val="false"/>
          <w:i w:val="false"/>
          <w:color w:val="000000"/>
          <w:sz w:val="28"/>
        </w:rPr>
        <w:t>N 147</w:t>
      </w:r>
      <w:r>
        <w:rPr>
          <w:rFonts w:ascii="Times New Roman"/>
          <w:b w:val="false"/>
          <w:i w:val="false"/>
          <w:color w:val="ff0000"/>
          <w:sz w:val="28"/>
        </w:rPr>
        <w:t xml:space="preserve">; от 24.08.2009   </w:t>
      </w:r>
      <w:r>
        <w:rPr>
          <w:rFonts w:ascii="Times New Roman"/>
          <w:b w:val="false"/>
          <w:i w:val="false"/>
          <w:color w:val="000000"/>
          <w:sz w:val="28"/>
        </w:rPr>
        <w:t>№ 85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6-1. Рассмотрение документов, представленных банком для открытия корреспондентского счета в Национальном Банке, и направление ему договора корреспондентского счета для заключения осуществляется подразделением платежных систем в течение одного месяца со дня представления полного пакета документов.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постановлением Правления НацБанка РК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7. Организации, подлежащие обслуживанию в Национальном Банке в соответствии с решением Правления Национального Банка, могут открыть корреспондентский счет в национальной валюте в Национальном Банке при наличии лицензии уполномоченного государственного органа на проведение переводных операций или лицензии Национального Банка на проведение операций по инкассации банкнот, монет и ценностей (далее - операции по инкассации) с целью получения ими статуса пользователей межбанковской системы переводов денег.</w:t>
      </w:r>
      <w:r>
        <w:br/>
      </w:r>
      <w:r>
        <w:rPr>
          <w:rFonts w:ascii="Times New Roman"/>
          <w:b w:val="false"/>
          <w:i w:val="false"/>
          <w:color w:val="000000"/>
          <w:sz w:val="28"/>
        </w:rPr>
        <w:t>
      Открытие корреспондентского счета организации, имеющей лицензию на проведение операций по инкассации, допускается при совмещении ею деятельности по пересчету, сортировке, упаковке, хранению банкнот, монет и ценностей, а также их выдаче банкам и их клиентам по поручению банков.</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Для рассмотрения вопроса об открытии корреспондентского счета в Национальном Банке, организации, помимо документов, предусмотренных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определяющими порядок открытия банковских счетов, должны представить в подразделение платежных систем Национального Банка следующие документы: </w:t>
      </w:r>
      <w:r>
        <w:br/>
      </w:r>
      <w:r>
        <w:rPr>
          <w:rFonts w:ascii="Times New Roman"/>
          <w:b w:val="false"/>
          <w:i w:val="false"/>
          <w:color w:val="000000"/>
          <w:sz w:val="28"/>
        </w:rPr>
        <w:t xml:space="preserve">
      обоснование необходимости подключения данной организации к межбанковской системе переводов денег, включающее следующую информацию: </w:t>
      </w:r>
      <w:r>
        <w:br/>
      </w:r>
      <w:r>
        <w:rPr>
          <w:rFonts w:ascii="Times New Roman"/>
          <w:b w:val="false"/>
          <w:i w:val="false"/>
          <w:color w:val="000000"/>
          <w:sz w:val="28"/>
        </w:rPr>
        <w:t xml:space="preserve">
      предполагаемое количество и объем операций через межбанковскую систему переводов денег (за месяц); </w:t>
      </w:r>
      <w:r>
        <w:br/>
      </w:r>
      <w:r>
        <w:rPr>
          <w:rFonts w:ascii="Times New Roman"/>
          <w:b w:val="false"/>
          <w:i w:val="false"/>
          <w:color w:val="000000"/>
          <w:sz w:val="28"/>
        </w:rPr>
        <w:t xml:space="preserve">
      перечень операций, для осуществления которых необходимо подключение к межбанковской системе переводов денег; </w:t>
      </w:r>
      <w:r>
        <w:br/>
      </w:r>
      <w:r>
        <w:rPr>
          <w:rFonts w:ascii="Times New Roman"/>
          <w:b w:val="false"/>
          <w:i w:val="false"/>
          <w:color w:val="000000"/>
          <w:sz w:val="28"/>
        </w:rPr>
        <w:t xml:space="preserve">
      предполагаемое количество клиентов организации; </w:t>
      </w:r>
      <w:r>
        <w:br/>
      </w:r>
      <w:r>
        <w:rPr>
          <w:rFonts w:ascii="Times New Roman"/>
          <w:b w:val="false"/>
          <w:i w:val="false"/>
          <w:color w:val="000000"/>
          <w:sz w:val="28"/>
        </w:rPr>
        <w:t xml:space="preserve">
      описание применяемых в организации организационных и программно-технологических мер защиты информации от несанкционированного доступа; </w:t>
      </w:r>
      <w:r>
        <w:br/>
      </w:r>
      <w:r>
        <w:rPr>
          <w:rFonts w:ascii="Times New Roman"/>
          <w:b w:val="false"/>
          <w:i w:val="false"/>
          <w:color w:val="000000"/>
          <w:sz w:val="28"/>
        </w:rPr>
        <w:t>
      описание программно-технических средств и линий телекоммуникаций, используемых организацией;</w:t>
      </w:r>
      <w:r>
        <w:br/>
      </w:r>
      <w:r>
        <w:rPr>
          <w:rFonts w:ascii="Times New Roman"/>
          <w:b w:val="false"/>
          <w:i w:val="false"/>
          <w:color w:val="000000"/>
          <w:sz w:val="28"/>
        </w:rPr>
        <w:t>
      копию лицензии, выданной уполномоченным государственным органом, на проведение переводных операций или операций по инкассации.</w:t>
      </w:r>
      <w:r>
        <w:br/>
      </w:r>
      <w:r>
        <w:rPr>
          <w:rFonts w:ascii="Times New Roman"/>
          <w:b w:val="false"/>
          <w:i w:val="false"/>
          <w:color w:val="000000"/>
          <w:sz w:val="28"/>
        </w:rPr>
        <w:t>
      Организации, осуществляющие операции по инкассации, при совмещении деятельности по пересчету, сортировке, упаковке, хранению банкнот, монет и ценностей, а также их выдаче банкам и их клиентам по поручению банков, дополнительно представляют положительное заключение Национального Банка о соответствии их помещений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мая 2007 года № 56 "Об утверждении Требований по организации охраны и устройству помещений банков второго уровня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4817.</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Правления Национального Банка РК от 25.09.2004 </w:t>
      </w:r>
      <w:r>
        <w:rPr>
          <w:rFonts w:ascii="Times New Roman"/>
          <w:b w:val="false"/>
          <w:i w:val="false"/>
          <w:color w:val="000000"/>
          <w:sz w:val="28"/>
        </w:rPr>
        <w:t>N 136</w:t>
      </w:r>
      <w:r>
        <w:rPr>
          <w:rFonts w:ascii="Times New Roman"/>
          <w:b w:val="false"/>
          <w:i w:val="false"/>
          <w:color w:val="ff0000"/>
          <w:sz w:val="28"/>
        </w:rPr>
        <w:t xml:space="preserve">; от 17.11.2005 </w:t>
      </w:r>
      <w:r>
        <w:rPr>
          <w:rFonts w:ascii="Times New Roman"/>
          <w:b w:val="false"/>
          <w:i w:val="false"/>
          <w:color w:val="000000"/>
          <w:sz w:val="28"/>
        </w:rPr>
        <w:t>N 147</w:t>
      </w:r>
      <w:r>
        <w:rPr>
          <w:rFonts w:ascii="Times New Roman"/>
          <w:b w:val="false"/>
          <w:i w:val="false"/>
          <w:color w:val="ff0000"/>
          <w:sz w:val="28"/>
        </w:rPr>
        <w:t xml:space="preserve">; от 12.08.2006 </w:t>
      </w:r>
      <w:r>
        <w:rPr>
          <w:rFonts w:ascii="Times New Roman"/>
          <w:b w:val="false"/>
          <w:i w:val="false"/>
          <w:color w:val="000000"/>
          <w:sz w:val="28"/>
        </w:rPr>
        <w:t>N 74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21.05.2010  </w:t>
      </w:r>
      <w:r>
        <w:rPr>
          <w:rFonts w:ascii="Times New Roman"/>
          <w:b w:val="false"/>
          <w:i w:val="false"/>
          <w:color w:val="000000"/>
          <w:sz w:val="28"/>
        </w:rPr>
        <w:t>№ 50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8-1. При рассмотрении вопроса об открытии организации корреспондентского счета Национальный Банк вправе осуществить проверку организации на ее соответствие требованиям, установленным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определяющими порядок обеспечения безопасности рабочего места пользователя платежной системы, а также требования к программно-техническим средствам доступа в платежную систему Республики Казахстан. </w:t>
      </w:r>
      <w:r>
        <w:br/>
      </w:r>
      <w:r>
        <w:rPr>
          <w:rFonts w:ascii="Times New Roman"/>
          <w:b w:val="false"/>
          <w:i w:val="false"/>
          <w:color w:val="000000"/>
          <w:sz w:val="28"/>
        </w:rPr>
        <w:t>
</w:t>
      </w:r>
      <w:r>
        <w:rPr>
          <w:rFonts w:ascii="Times New Roman"/>
          <w:b w:val="false"/>
          <w:i w:val="false"/>
          <w:color w:val="000000"/>
          <w:sz w:val="28"/>
        </w:rPr>
        <w:t>
      8-2. Подразделение платежных систем в течение тридцати дней со дня представления организацией документов, соответствующих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июня 2000 года № 266 "Об утверждении Правил о порядке открытия, ведения и закрытия банковских счетов клиентов в банках Республики Казахстан", зарегистрированным в Реестре государственной регистрации нормативных правовых актов под № 1199, и в случае отсутствия замечаний по результатам проверок, осуществленных согласно пункту 8-1 настоящих Правил, выносит вопрос об открытии корреспондентского счета на рассмотрение Правления Национального Банка.</w:t>
      </w:r>
      <w:r>
        <w:br/>
      </w:r>
      <w:r>
        <w:rPr>
          <w:rFonts w:ascii="Times New Roman"/>
          <w:b w:val="false"/>
          <w:i w:val="false"/>
          <w:color w:val="000000"/>
          <w:sz w:val="28"/>
        </w:rPr>
        <w:t>
      Договор корреспондентского счета направляется организации для заключения в течение десяти рабочих дней со дня получения подразделением платежных систем постановления Правления Национального Банка об открытии корреспондентского счета данной организации.</w:t>
      </w:r>
      <w:r>
        <w:br/>
      </w:r>
      <w:r>
        <w:rPr>
          <w:rFonts w:ascii="Times New Roman"/>
          <w:b w:val="false"/>
          <w:i w:val="false"/>
          <w:color w:val="000000"/>
          <w:sz w:val="28"/>
        </w:rPr>
        <w:t>
      Для заключения договора корреспондентского счета с дочерней организацией Национального Банка не требуется постановления Правления Национального Банка об открытии корреспондентского счета. Рассмотрение документов, представленных дочерней организацией Национального Банка для открытия корреспондентского счета в Национальном Банке, и направление ей договора корреспондентского счета для заключения осуществляется подразделением платежных систем в течение одного месяца со дня представления полного пакета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Правления Национального Банка РК от 12.08.2006 </w:t>
      </w:r>
      <w:r>
        <w:rPr>
          <w:rFonts w:ascii="Times New Roman"/>
          <w:b w:val="false"/>
          <w:i w:val="false"/>
          <w:color w:val="000000"/>
          <w:sz w:val="28"/>
        </w:rPr>
        <w:t>N 74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8-3. После заключения договора корреспондентского счета с банком, организацией, либо дочерней организацией Национального Банка, Национальный Банк присваивает им банковский идентификационный код и индивидуальный идентификационный код. </w:t>
      </w:r>
      <w:r>
        <w:br/>
      </w:r>
      <w:r>
        <w:rPr>
          <w:rFonts w:ascii="Times New Roman"/>
          <w:b w:val="false"/>
          <w:i w:val="false"/>
          <w:color w:val="000000"/>
          <w:sz w:val="28"/>
        </w:rPr>
        <w:t xml:space="preserve">
      Присвоение банковского идентификационного кода производится подразделением Национального Банка, ведущим корреспондентские счета банков и организаций (далее - подразделение, ведущее корреспондентские счета банков), в соответствии с приложением 1 к настоящим Правилам. </w:t>
      </w:r>
      <w:r>
        <w:br/>
      </w:r>
      <w:r>
        <w:rPr>
          <w:rFonts w:ascii="Times New Roman"/>
          <w:b w:val="false"/>
          <w:i w:val="false"/>
          <w:color w:val="000000"/>
          <w:sz w:val="28"/>
        </w:rPr>
        <w:t xml:space="preserve">
      При наличии у банка или организации банковского идентификационного кода, присвоенного в соответствии с международным стандартом ISO (International Organization for Standartization) 9362: Bank Identifier Code, банк или организация использует данный банковский идентификационный код на территории Республики Казахстан после включения его подразделением, ведущим корреспондентские счета банков, в справочник банковских идентификационных кодов. Такой банковский идентификационный код может состоять из восьми либо одиннадцати буквенно-цифровых символов латинского алфавита. </w:t>
      </w:r>
      <w:r>
        <w:br/>
      </w:r>
      <w:r>
        <w:rPr>
          <w:rFonts w:ascii="Times New Roman"/>
          <w:b w:val="false"/>
          <w:i w:val="false"/>
          <w:color w:val="000000"/>
          <w:sz w:val="28"/>
        </w:rPr>
        <w:t xml:space="preserve">
      Банковский идентификационной код, присвоенный Национальным Банком, аннулируется в случае обращения банка или организации об использовании на территории Республики Казахстан банковского идентификационного кода, присвоенного в соответствии с международным стандартом ISO (International Organization for Standartization) 9362: Bank Identifier Code). </w:t>
      </w:r>
      <w:r>
        <w:br/>
      </w:r>
      <w:r>
        <w:rPr>
          <w:rFonts w:ascii="Times New Roman"/>
          <w:b w:val="false"/>
          <w:i w:val="false"/>
          <w:color w:val="000000"/>
          <w:sz w:val="28"/>
        </w:rPr>
        <w:t>
      Банк или организация при изменении своих реквизитов (наименования банка и организации, бизнес идентификационного номера) в течение десяти рабочих дней письменно уведомляет об этом Национальный Банк с приложением подтверждающих документов.</w:t>
      </w:r>
      <w:r>
        <w:br/>
      </w:r>
      <w:r>
        <w:rPr>
          <w:rFonts w:ascii="Times New Roman"/>
          <w:b w:val="false"/>
          <w:i w:val="false"/>
          <w:color w:val="000000"/>
          <w:sz w:val="28"/>
        </w:rPr>
        <w:t xml:space="preserve">
      На основании полученной информации подразделением, ведущим корреспондентские счета банков, вносятся изменения в справочник банковских идентификационных кодов. </w:t>
      </w:r>
      <w:r>
        <w:br/>
      </w:r>
      <w:r>
        <w:rPr>
          <w:rFonts w:ascii="Times New Roman"/>
          <w:b w:val="false"/>
          <w:i w:val="false"/>
          <w:color w:val="000000"/>
          <w:sz w:val="28"/>
        </w:rPr>
        <w:t>
      Подразделение, ведущее корреспондентские счета банков, еженедельно (каждый четверг), осуществляет рассылку справочника банковских идентификационных кодов банкам, организациям и структурным подразделениям Национального Банка, а также размещает его на сайте Национального Банка. Допускается внеплановая рассылка справочника банковских идентификационных кодов.</w:t>
      </w:r>
      <w:r>
        <w:br/>
      </w:r>
      <w:r>
        <w:rPr>
          <w:rFonts w:ascii="Times New Roman"/>
          <w:b w:val="false"/>
          <w:i w:val="false"/>
          <w:color w:val="000000"/>
          <w:sz w:val="28"/>
        </w:rPr>
        <w:t>
      Не позднее одного рабочего дня, следующего за днем открытия корреспондентского счета подразделение, ведущее корреспондентские счета банков, уведомляет соответствующие органы налоговой службы посредством электронных каналов связи, обеспечивающих гарантированную доставку сообщений, об открытии корреспондентского счета, с указанием идентификационного номера.</w:t>
      </w:r>
      <w:r>
        <w:br/>
      </w:r>
      <w:r>
        <w:rPr>
          <w:rFonts w:ascii="Times New Roman"/>
          <w:b w:val="false"/>
          <w:i w:val="false"/>
          <w:color w:val="000000"/>
          <w:sz w:val="28"/>
        </w:rPr>
        <w:t>
      При невозможности уведомления об открытии корреспондентского счета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w:t>
      </w:r>
      <w:r>
        <w:rPr>
          <w:rFonts w:ascii="Times New Roman"/>
          <w:b w:val="false"/>
          <w:i w:val="false"/>
          <w:color w:val="ff0000"/>
          <w:sz w:val="28"/>
        </w:rPr>
        <w:t>Сноска. Пункт 8-3 в редакции постановления Правления Национального Банка РК от 24.10.2008</w:t>
      </w:r>
      <w:r>
        <w:rPr>
          <w:rFonts w:ascii="Times New Roman"/>
          <w:b w:val="false"/>
          <w:i w:val="false"/>
          <w:color w:val="000000"/>
          <w:sz w:val="28"/>
        </w:rPr>
        <w:t> </w:t>
      </w:r>
      <w:r>
        <w:rPr>
          <w:rFonts w:ascii="Times New Roman"/>
          <w:b w:val="false"/>
          <w:i w:val="false"/>
          <w:color w:val="000000"/>
          <w:sz w:val="28"/>
        </w:rPr>
        <w:t>№ 84</w:t>
      </w:r>
      <w:r>
        <w:rPr>
          <w:rFonts w:ascii="Times New Roman"/>
          <w:b w:val="false"/>
          <w:i w:val="false"/>
          <w:color w:val="000000"/>
          <w:sz w:val="28"/>
        </w:rPr>
        <w:t> </w:t>
      </w:r>
      <w:r>
        <w:rPr>
          <w:rFonts w:ascii="Times New Roman"/>
          <w:b w:val="false"/>
          <w:i w:val="false"/>
          <w:color w:val="ff0000"/>
          <w:sz w:val="28"/>
        </w:rPr>
        <w:t>(вводится в действие с 07.06.2010); с изменениями, внесенными постановлениями Правления Национального Банка РК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8-3-1. </w:t>
      </w:r>
      <w:r>
        <w:rPr>
          <w:rFonts w:ascii="Times New Roman"/>
          <w:b w:val="false"/>
          <w:i w:val="false"/>
          <w:color w:val="ff0000"/>
          <w:sz w:val="28"/>
        </w:rPr>
        <w:t>Исключен постановлением Правления Национального Банка РК от 24.10.2008</w:t>
      </w:r>
      <w:r>
        <w:rPr>
          <w:rFonts w:ascii="Times New Roman"/>
          <w:b w:val="false"/>
          <w:i w:val="false"/>
          <w:color w:val="000000"/>
          <w:sz w:val="28"/>
        </w:rPr>
        <w:t> </w:t>
      </w:r>
      <w:r>
        <w:rPr>
          <w:rFonts w:ascii="Times New Roman"/>
          <w:b w:val="false"/>
          <w:i w:val="false"/>
          <w:color w:val="000000"/>
          <w:sz w:val="28"/>
        </w:rPr>
        <w:t>№ 84</w:t>
      </w:r>
      <w:r>
        <w:rPr>
          <w:rFonts w:ascii="Times New Roman"/>
          <w:b w:val="false"/>
          <w:i w:val="false"/>
          <w:color w:val="000000"/>
          <w:sz w:val="28"/>
        </w:rPr>
        <w:t> </w:t>
      </w:r>
      <w:r>
        <w:rPr>
          <w:rFonts w:ascii="Times New Roman"/>
          <w:b w:val="false"/>
          <w:i w:val="false"/>
          <w:color w:val="ff0000"/>
          <w:sz w:val="28"/>
        </w:rPr>
        <w:t>(вводится в действие с 07.06.2010).</w:t>
      </w:r>
      <w:r>
        <w:br/>
      </w:r>
      <w:r>
        <w:rPr>
          <w:rFonts w:ascii="Times New Roman"/>
          <w:b w:val="false"/>
          <w:i w:val="false"/>
          <w:color w:val="000000"/>
          <w:sz w:val="28"/>
        </w:rPr>
        <w:t>
</w:t>
      </w:r>
      <w:r>
        <w:rPr>
          <w:rFonts w:ascii="Times New Roman"/>
          <w:b w:val="false"/>
          <w:i w:val="false"/>
          <w:color w:val="000000"/>
          <w:sz w:val="28"/>
        </w:rPr>
        <w:t>
      8-3-2. Код банка присваивается банку или организации одновременно с открытием корреспондентского счета в Национальном Банке.</w:t>
      </w:r>
      <w:r>
        <w:br/>
      </w:r>
      <w:r>
        <w:rPr>
          <w:rFonts w:ascii="Times New Roman"/>
          <w:b w:val="false"/>
          <w:i w:val="false"/>
          <w:color w:val="000000"/>
          <w:sz w:val="28"/>
        </w:rPr>
        <w:t>
      Код филиала банка присваивается филиалу банка или организации и включается в справочник банковских идентификационных кодов после представления банком или организацией в Национальный Банк следующих документов:</w:t>
      </w:r>
      <w:r>
        <w:br/>
      </w:r>
      <w:r>
        <w:rPr>
          <w:rFonts w:ascii="Times New Roman"/>
          <w:b w:val="false"/>
          <w:i w:val="false"/>
          <w:color w:val="000000"/>
          <w:sz w:val="28"/>
        </w:rPr>
        <w:t>
      1) письма ходатайства банка или организации о присвоении кода филиала банка;</w:t>
      </w:r>
      <w:r>
        <w:br/>
      </w:r>
      <w:r>
        <w:rPr>
          <w:rFonts w:ascii="Times New Roman"/>
          <w:b w:val="false"/>
          <w:i w:val="false"/>
          <w:color w:val="000000"/>
          <w:sz w:val="28"/>
        </w:rPr>
        <w:t xml:space="preserve">
      2) </w:t>
      </w:r>
      <w:r>
        <w:rPr>
          <w:rFonts w:ascii="Times New Roman"/>
          <w:b w:val="false"/>
          <w:i w:val="false"/>
          <w:color w:val="ff0000"/>
          <w:sz w:val="28"/>
        </w:rPr>
        <w:t>исключен постановлением Правления Национального Банка РК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3) копии документа с идентификационным номером;</w:t>
      </w:r>
      <w:r>
        <w:br/>
      </w:r>
      <w:r>
        <w:rPr>
          <w:rFonts w:ascii="Times New Roman"/>
          <w:b w:val="false"/>
          <w:i w:val="false"/>
          <w:color w:val="000000"/>
          <w:sz w:val="28"/>
        </w:rPr>
        <w:t>
      4) справку или копию свидетельства об учетной регистрации (перерегистрации) филиала юридического лица;</w:t>
      </w:r>
      <w:r>
        <w:br/>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При наличии в Национальном Банке документов, предусмотренных частью второй настоящего пункта, код филиала банка присваивается Национальным Банком без повторного представления документов на основании письма ходатайства банка или организации о присвоении кода.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8-3-2 в соответствии с постановлением Правления Национального Банка РК от 25.09.2009 </w:t>
      </w:r>
      <w:r>
        <w:rPr>
          <w:rFonts w:ascii="Times New Roman"/>
          <w:b w:val="false"/>
          <w:i w:val="false"/>
          <w:color w:val="000000"/>
          <w:sz w:val="28"/>
        </w:rPr>
        <w:t>№ 91</w:t>
      </w:r>
      <w:r>
        <w:rPr>
          <w:rFonts w:ascii="Times New Roman"/>
          <w:b w:val="false"/>
          <w:i w:val="false"/>
          <w:color w:val="000000"/>
          <w:sz w:val="28"/>
        </w:rPr>
        <w:t> </w:t>
      </w:r>
      <w:r>
        <w:rPr>
          <w:rFonts w:ascii="Times New Roman"/>
          <w:b w:val="false"/>
          <w:i w:val="false"/>
          <w:color w:val="ff0000"/>
          <w:sz w:val="28"/>
        </w:rPr>
        <w:t>(вводится в действие с 07.06.2010); с изменениями, внесенными постановлениями Правления Национального Банка РК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 xml:space="preserve">(вводится в действие с 01.01.2013);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8-4.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Правления НацБанка РК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8-5. </w:t>
      </w:r>
      <w:r>
        <w:rPr>
          <w:rFonts w:ascii="Times New Roman"/>
          <w:b w:val="false"/>
          <w:i w:val="false"/>
          <w:color w:val="ff0000"/>
          <w:sz w:val="28"/>
        </w:rPr>
        <w:t xml:space="preserve">(Исключен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17 ноября 2005 года N 147). </w:t>
      </w:r>
      <w:r>
        <w:br/>
      </w:r>
      <w:r>
        <w:rPr>
          <w:rFonts w:ascii="Times New Roman"/>
          <w:b w:val="false"/>
          <w:i w:val="false"/>
          <w:color w:val="000000"/>
          <w:sz w:val="28"/>
        </w:rPr>
        <w:t>
</w:t>
      </w:r>
      <w:r>
        <w:rPr>
          <w:rFonts w:ascii="Times New Roman"/>
          <w:b w:val="false"/>
          <w:i w:val="false"/>
          <w:color w:val="000000"/>
          <w:sz w:val="28"/>
        </w:rPr>
        <w:t>
      8-6. В случае неполучения организацией в течение одного месяца со дня открытия корреспондентского счета в Национальном Банке статуса пользователя межбанковской системы переводов денег, а также в случае потери организацией статуса пользователя межбанковской системы переводов денег по основаниям, предусмотренным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Национальный Банк вправе расторгнуть с организацией договор корреспондентского счета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и договором корреспондентского счета. </w:t>
      </w:r>
      <w:r>
        <w:br/>
      </w:r>
      <w:r>
        <w:rPr>
          <w:rFonts w:ascii="Times New Roman"/>
          <w:b w:val="false"/>
          <w:i w:val="false"/>
          <w:color w:val="000000"/>
          <w:sz w:val="28"/>
        </w:rPr>
        <w:t>
</w:t>
      </w:r>
      <w:r>
        <w:rPr>
          <w:rFonts w:ascii="Times New Roman"/>
          <w:b w:val="false"/>
          <w:i w:val="false"/>
          <w:color w:val="000000"/>
          <w:sz w:val="28"/>
        </w:rPr>
        <w:t xml:space="preserve">
      8-7. Договор корреспондентского счета, копия уведомления Национальным Банком органов налоговой службы об открытии корреспондентского счета, а также документы, представленные банком либо организацией (далее - банк) для открытия корреспондентского счета, подшиваются и хранятся в подразделении платежных систем Национального Банка в специально заведенном деле по каждому клиенту. </w:t>
      </w:r>
      <w:r>
        <w:br/>
      </w:r>
      <w:r>
        <w:rPr>
          <w:rFonts w:ascii="Times New Roman"/>
          <w:b w:val="false"/>
          <w:i w:val="false"/>
          <w:color w:val="000000"/>
          <w:sz w:val="28"/>
        </w:rPr>
        <w:t xml:space="preserve">
      После получения банком статуса пользователя межбанковской системы переводов денег к делу приобщается также копия договора банка с Казахстанским центром межбанковских расчетов Национального Банка Республики Казахстан (далее - Центр).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8-7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внесены изменения постановлением Правления НацБанка РК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Порядок ведения </w:t>
      </w:r>
      <w:r>
        <w:br/>
      </w:r>
      <w:r>
        <w:rPr>
          <w:rFonts w:ascii="Times New Roman"/>
          <w:b w:val="false"/>
          <w:i w:val="false"/>
          <w:color w:val="000000"/>
          <w:sz w:val="28"/>
        </w:rPr>
        <w:t>
</w:t>
      </w:r>
      <w:r>
        <w:rPr>
          <w:rFonts w:ascii="Times New Roman"/>
          <w:b/>
          <w:i w:val="false"/>
          <w:color w:val="000000"/>
          <w:sz w:val="28"/>
        </w:rPr>
        <w:t xml:space="preserve">                 корреспондентского счета банка </w:t>
      </w:r>
    </w:p>
    <w:bookmarkEnd w:id="6"/>
    <w:bookmarkStart w:name="z36" w:id="7"/>
    <w:p>
      <w:pPr>
        <w:spacing w:after="0"/>
        <w:ind w:left="0"/>
        <w:jc w:val="both"/>
      </w:pPr>
      <w:r>
        <w:rPr>
          <w:rFonts w:ascii="Times New Roman"/>
          <w:b w:val="false"/>
          <w:i w:val="false"/>
          <w:color w:val="000000"/>
          <w:sz w:val="28"/>
        </w:rPr>
        <w:t xml:space="preserve">
      9. Национальный Банк обеспечивает право банка беспрепятственно распоряжаться деньгами, находящимися на корреспондентском счете в Национальном Банке, и осуществляет платежи и/или переводы денег в пределах суммы остатка на нем. </w:t>
      </w:r>
      <w:r>
        <w:br/>
      </w:r>
      <w:r>
        <w:rPr>
          <w:rFonts w:ascii="Times New Roman"/>
          <w:b w:val="false"/>
          <w:i w:val="false"/>
          <w:color w:val="000000"/>
          <w:sz w:val="28"/>
        </w:rPr>
        <w:t>
      Доверенность на право распоряжения корреспондентским счетом может быть выдана банком - владельцем корреспондентского счета только должностному лицу данного банка.</w:t>
      </w:r>
      <w:r>
        <w:br/>
      </w:r>
      <w:r>
        <w:rPr>
          <w:rFonts w:ascii="Times New Roman"/>
          <w:b w:val="false"/>
          <w:i w:val="false"/>
          <w:color w:val="000000"/>
          <w:sz w:val="28"/>
        </w:rPr>
        <w:t>
</w:t>
      </w:r>
      <w:r>
        <w:rPr>
          <w:rFonts w:ascii="Times New Roman"/>
          <w:b w:val="false"/>
          <w:i w:val="false"/>
          <w:color w:val="000000"/>
          <w:sz w:val="28"/>
        </w:rPr>
        <w:t>
      10. Национальный Банк не осуществляет проверку оснований переводов денег на соответствие требованиям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за исключением случаев, прямо предусмотренных нормативными правовыми актами Национального Банка.</w:t>
      </w:r>
      <w:r>
        <w:br/>
      </w:r>
      <w:r>
        <w:rPr>
          <w:rFonts w:ascii="Times New Roman"/>
          <w:b w:val="false"/>
          <w:i w:val="false"/>
          <w:color w:val="000000"/>
          <w:sz w:val="28"/>
        </w:rPr>
        <w:t>
</w:t>
      </w:r>
      <w:r>
        <w:rPr>
          <w:rFonts w:ascii="Times New Roman"/>
          <w:b w:val="false"/>
          <w:i w:val="false"/>
          <w:color w:val="000000"/>
          <w:sz w:val="28"/>
        </w:rPr>
        <w:t>
      11. Принудительное изъятие (списание) денег банков, а также ограничение прав банков на распоряжение деньгами, находящимися на его корреспондентском счете в Национальном Банке, возможно только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и (или) договором между банком и Национальным Банком.</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По договору корреспондентского счета Национальный Банк может выдать/принять наличные деньги банку и/или его филиалу через кассу филиала Национального Банка. </w:t>
      </w:r>
      <w:r>
        <w:br/>
      </w:r>
      <w:r>
        <w:rPr>
          <w:rFonts w:ascii="Times New Roman"/>
          <w:b w:val="false"/>
          <w:i w:val="false"/>
          <w:color w:val="000000"/>
          <w:sz w:val="28"/>
        </w:rPr>
        <w:t>
</w:t>
      </w:r>
      <w:r>
        <w:rPr>
          <w:rFonts w:ascii="Times New Roman"/>
          <w:b w:val="false"/>
          <w:i w:val="false"/>
          <w:color w:val="000000"/>
          <w:sz w:val="28"/>
        </w:rPr>
        <w:t>
      13. Банк предъявляет в Национальный Банк платежные документы для исполнения в соответствии с договором корреспондентского счета и способами,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Прием и выдача указаний о переводе денег, а также выписки из корреспондентского счета осуществляются, согласно Графику операционного дня Национального Банка (далее - График операционного дня). </w:t>
      </w:r>
      <w:r>
        <w:br/>
      </w:r>
      <w:r>
        <w:rPr>
          <w:rFonts w:ascii="Times New Roman"/>
          <w:b w:val="false"/>
          <w:i w:val="false"/>
          <w:color w:val="000000"/>
          <w:sz w:val="28"/>
        </w:rPr>
        <w:t>
</w:t>
      </w:r>
      <w:r>
        <w:rPr>
          <w:rFonts w:ascii="Times New Roman"/>
          <w:b w:val="false"/>
          <w:i w:val="false"/>
          <w:color w:val="000000"/>
          <w:sz w:val="28"/>
        </w:rPr>
        <w:t xml:space="preserve">
      15. При передаче платежного поручения в Национальный Банк, банк уполномочивает Национальный Банк на перевод своих денег в пользу лица, указанного в платежном поручении. </w:t>
      </w:r>
      <w:r>
        <w:br/>
      </w:r>
      <w:r>
        <w:rPr>
          <w:rFonts w:ascii="Times New Roman"/>
          <w:b w:val="false"/>
          <w:i w:val="false"/>
          <w:color w:val="000000"/>
          <w:sz w:val="28"/>
        </w:rPr>
        <w:t>
</w:t>
      </w:r>
      <w:r>
        <w:rPr>
          <w:rFonts w:ascii="Times New Roman"/>
          <w:b w:val="false"/>
          <w:i w:val="false"/>
          <w:color w:val="000000"/>
          <w:sz w:val="28"/>
        </w:rPr>
        <w:t xml:space="preserve">
      16. Электронные платежные поручения направляются банком в Национальный Банк в форматах, используемых в платежных системах Центра.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в новой редакции - постановлением Правления Национального Банка РК от 25 сентября 2004 года </w:t>
      </w:r>
      <w:r>
        <w:rPr>
          <w:rFonts w:ascii="Times New Roman"/>
          <w:b w:val="false"/>
          <w:i w:val="false"/>
          <w:color w:val="000000"/>
          <w:sz w:val="28"/>
        </w:rPr>
        <w:t xml:space="preserve">N 136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 При отсутствии возможности использования электронных каналов связи и телекоммуникаций между Национальным Банком и банком, банк представляет в филиал Национального Банка текст платежного поручения на магнитном носителе в формате, используемом в платежных системах Центра, второй экземпляр платежного поручения на бумажном носителе, а также два экземпляра описи представленных платежных документов, в которых указываются номер и дата каждого платежного поручения, его сумма, банковские счета отправителя и получателя денег. Прием платежных поручений производится на основании доверенности. </w:t>
      </w:r>
      <w:r>
        <w:br/>
      </w:r>
      <w:r>
        <w:rPr>
          <w:rFonts w:ascii="Times New Roman"/>
          <w:b w:val="false"/>
          <w:i w:val="false"/>
          <w:color w:val="000000"/>
          <w:sz w:val="28"/>
        </w:rPr>
        <w:t>
</w:t>
      </w:r>
      <w:r>
        <w:rPr>
          <w:rFonts w:ascii="Times New Roman"/>
          <w:b w:val="false"/>
          <w:i w:val="false"/>
          <w:color w:val="ff0000"/>
          <w:sz w:val="28"/>
        </w:rPr>
        <w:t xml:space="preserve">      Сноска. Пункт 17 с дополнениями - постановлением Правления Национального Банка РК от 13 мая 2002 года N 172 </w:t>
      </w:r>
      <w:r>
        <w:rPr>
          <w:rFonts w:ascii="Times New Roman"/>
          <w:b w:val="false"/>
          <w:i w:val="false"/>
          <w:color w:val="000000"/>
          <w:sz w:val="28"/>
        </w:rPr>
        <w:t xml:space="preserve">V021888_ </w:t>
      </w:r>
      <w:r>
        <w:rPr>
          <w:rFonts w:ascii="Times New Roman"/>
          <w:b w:val="false"/>
          <w:i w:val="false"/>
          <w:color w:val="000000"/>
          <w:sz w:val="28"/>
        </w:rPr>
        <w:t xml:space="preserve">; </w:t>
      </w:r>
      <w:r>
        <w:rPr>
          <w:rFonts w:ascii="Times New Roman"/>
          <w:b w:val="false"/>
          <w:i w:val="false"/>
          <w:color w:val="ff0000"/>
          <w:sz w:val="28"/>
        </w:rPr>
        <w:t xml:space="preserve">с изменениями -  от 25 сентября 2004 года </w:t>
      </w:r>
      <w:r>
        <w:rPr>
          <w:rFonts w:ascii="Times New Roman"/>
          <w:b w:val="false"/>
          <w:i w:val="false"/>
          <w:color w:val="000000"/>
          <w:sz w:val="28"/>
        </w:rPr>
        <w:t xml:space="preserve">N 136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Филиал Национального Банка при получении документов, указанных в пункте 17 настоящих Правил, проверяет правильность заполнения всех обязательных реквизитов каждого платежного поручения, сверяет с имеющимися образцами подписей, оттиск печати банка. Текст платежного поручения, представленный на магнитном носителе, сверяется с платежным поручением на бумажном носителе, а также проверяется наличие данных платежных поручений в описи представленных платежных документов. </w:t>
      </w:r>
      <w:r>
        <w:br/>
      </w:r>
      <w:r>
        <w:rPr>
          <w:rFonts w:ascii="Times New Roman"/>
          <w:b w:val="false"/>
          <w:i w:val="false"/>
          <w:color w:val="000000"/>
          <w:sz w:val="28"/>
        </w:rPr>
        <w:t>
</w:t>
      </w:r>
      <w:r>
        <w:rPr>
          <w:rFonts w:ascii="Times New Roman"/>
          <w:b w:val="false"/>
          <w:i w:val="false"/>
          <w:color w:val="000000"/>
          <w:sz w:val="28"/>
        </w:rPr>
        <w:t xml:space="preserve">
      19. При приеме платежных документов филиал Национального Банка регистрирует представленную банком в соответствии с пунктом 17 настоящих Правил опись в Журнале регистрации описей платежных документов, представленных банками (далее - Журнал), (приложение 2).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 постановлением Правления Национального Банка РК от 13 мая 2002 года N </w:t>
      </w:r>
      <w:r>
        <w:rPr>
          <w:rFonts w:ascii="Times New Roman"/>
          <w:b w:val="false"/>
          <w:i w:val="false"/>
          <w:color w:val="000000"/>
          <w:sz w:val="28"/>
        </w:rPr>
        <w:t xml:space="preserve">172 </w:t>
      </w:r>
      <w:r>
        <w:rPr>
          <w:rFonts w:ascii="Times New Roman"/>
          <w:b w:val="false"/>
          <w:i w:val="false"/>
          <w:color w:val="ff0000"/>
          <w:sz w:val="28"/>
        </w:rPr>
        <w:t xml:space="preserve">;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17 ноября 2005 года N 147;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В случае обнаружения неправильного заполнения реквизитов платежного поручения, несоответствия подписей и оттиска печати банка имеющимся образцам, а также несоответствия текста платежного поручения, представленного на магнитном носителе, экземпляру платежного поручения на бумажном носителе и других недостатков, филиал Национального Банка возвращает платежное поручение банку для устранения выявленных недостатков. При этом в описях платежных документов напротив реквизитов возвращенных платежных поручений делается отметка о возврате, ставятся подписи ответисполнителя филиала Национального Банка и уполномоченного лица банка, и на сумму возвращенных платежных поручений корректируется итоговая сумма описи. В Журнале делается соответствующая отметка о сумме, количестве неакцептованных документов и указывается причина возврата и реквизиты возвращенных платежных поручений. </w:t>
      </w:r>
      <w:r>
        <w:br/>
      </w:r>
      <w:r>
        <w:rPr>
          <w:rFonts w:ascii="Times New Roman"/>
          <w:b w:val="false"/>
          <w:i w:val="false"/>
          <w:color w:val="000000"/>
          <w:sz w:val="28"/>
        </w:rPr>
        <w:t>
</w:t>
      </w:r>
      <w:r>
        <w:rPr>
          <w:rFonts w:ascii="Times New Roman"/>
          <w:b w:val="false"/>
          <w:i w:val="false"/>
          <w:color w:val="000000"/>
          <w:sz w:val="28"/>
        </w:rPr>
        <w:t xml:space="preserve">
      21. Филиал Национального Банка после проверки полученных документов в тот же день передает текст платежного поручения по электронным каналам связи в подразделение, ведущее корреспондентские счета банков.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xml:space="preserve">
      22. Подразделение, ведущее корреспондентские счета банков, акцептует платежные поручения банка отправителя путем дебетования его корреспондентского счета и направляет в филиал Национального Банка уведомление о дебетовании корреспондентского счета.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постановлением Правления Национального Банка Республики Казахстан от 11 августа 2003 года </w:t>
      </w:r>
      <w:r>
        <w:rPr>
          <w:rFonts w:ascii="Times New Roman"/>
          <w:b w:val="false"/>
          <w:i w:val="false"/>
          <w:color w:val="000000"/>
          <w:sz w:val="28"/>
        </w:rPr>
        <w:t xml:space="preserve">N 293 </w:t>
      </w:r>
      <w:r>
        <w:rPr>
          <w:rFonts w:ascii="Times New Roman"/>
          <w:b w:val="false"/>
          <w:i w:val="false"/>
          <w:color w:val="ff0000"/>
          <w:sz w:val="28"/>
        </w:rPr>
        <w:t xml:space="preserve">;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xml:space="preserve">
      23. Филиал Национального Банка, получив уведомление о дебетовании корреспондентского счета банка, не позднее следующего дня возвращает банку второй экземпляр описи представленных платежных документов с произведенной отметкой "принято". Первый экземпляр описи представленных платежных документов и второй экземпляр платежного поручения подшиваются в документах филиала Национального Банка. </w:t>
      </w:r>
      <w:r>
        <w:br/>
      </w:r>
      <w:r>
        <w:rPr>
          <w:rFonts w:ascii="Times New Roman"/>
          <w:b w:val="false"/>
          <w:i w:val="false"/>
          <w:color w:val="000000"/>
          <w:sz w:val="28"/>
        </w:rPr>
        <w:t>
</w:t>
      </w:r>
      <w:r>
        <w:rPr>
          <w:rFonts w:ascii="Times New Roman"/>
          <w:b w:val="false"/>
          <w:i w:val="false"/>
          <w:color w:val="000000"/>
          <w:sz w:val="28"/>
        </w:rPr>
        <w:t xml:space="preserve">
      24. При отказе в акцепте платежного поручения подразделение, ведущее корреспондентские счета банков, направляет банку соответствующее уведомление об отказе в акцепте с указанием причины. </w:t>
      </w:r>
      <w:r>
        <w:br/>
      </w:r>
      <w:r>
        <w:rPr>
          <w:rFonts w:ascii="Times New Roman"/>
          <w:b w:val="false"/>
          <w:i w:val="false"/>
          <w:color w:val="000000"/>
          <w:sz w:val="28"/>
        </w:rPr>
        <w:t xml:space="preserve">
      Основаниями для отказа в акцепте указания банка являются: </w:t>
      </w:r>
      <w:r>
        <w:br/>
      </w:r>
      <w:r>
        <w:rPr>
          <w:rFonts w:ascii="Times New Roman"/>
          <w:b w:val="false"/>
          <w:i w:val="false"/>
          <w:color w:val="000000"/>
          <w:sz w:val="28"/>
        </w:rPr>
        <w:t xml:space="preserve">
      1) неправильное оформление платежного поручения; </w:t>
      </w:r>
      <w:r>
        <w:br/>
      </w:r>
      <w:r>
        <w:rPr>
          <w:rFonts w:ascii="Times New Roman"/>
          <w:b w:val="false"/>
          <w:i w:val="false"/>
          <w:color w:val="000000"/>
          <w:sz w:val="28"/>
        </w:rPr>
        <w:t>
      2) отсутствие достаточной суммы денег на корреспондентском счете банка;</w:t>
      </w:r>
      <w:r>
        <w:br/>
      </w:r>
      <w:r>
        <w:rPr>
          <w:rFonts w:ascii="Times New Roman"/>
          <w:b w:val="false"/>
          <w:i w:val="false"/>
          <w:color w:val="000000"/>
          <w:sz w:val="28"/>
        </w:rPr>
        <w:t xml:space="preserve">
      3) несоблюдение иных требований, установленных законодательством и/или условиями договора корреспондентского счета.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25. Порядок осуществления платежей банка в межбанковской системе переводов денег определяется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Во вспомогательном учете Национального Банка отражается сальдо данных операций банка. </w:t>
      </w:r>
      <w:r>
        <w:br/>
      </w:r>
      <w:r>
        <w:rPr>
          <w:rFonts w:ascii="Times New Roman"/>
          <w:b w:val="false"/>
          <w:i w:val="false"/>
          <w:color w:val="000000"/>
          <w:sz w:val="28"/>
        </w:rPr>
        <w:t>
</w:t>
      </w:r>
      <w:r>
        <w:rPr>
          <w:rFonts w:ascii="Times New Roman"/>
          <w:b w:val="false"/>
          <w:i w:val="false"/>
          <w:color w:val="000000"/>
          <w:sz w:val="28"/>
        </w:rPr>
        <w:t>
      26. Инкассовые распоряжения, предъявляемые к корреспондентским счетам банков, в порядке, установленном законодательством Республики Казахстан, доставляются в Национальный Банк нарочно, почтой либо направляются посредством электронных каналов связи, обеспечивающих гарантированную доставку сообщений.</w:t>
      </w:r>
      <w:r>
        <w:br/>
      </w:r>
      <w:r>
        <w:rPr>
          <w:rFonts w:ascii="Times New Roman"/>
          <w:b w:val="false"/>
          <w:i w:val="false"/>
          <w:color w:val="000000"/>
          <w:sz w:val="28"/>
        </w:rPr>
        <w:t xml:space="preserve">
      Подразделение, ведущее корреспондентские счета банков, принимает инкассовые распоряжения и регистрирует их в журнале инкассовых распоряжений. </w:t>
      </w:r>
      <w:r>
        <w:br/>
      </w:r>
      <w:r>
        <w:rPr>
          <w:rFonts w:ascii="Times New Roman"/>
          <w:b w:val="false"/>
          <w:i w:val="false"/>
          <w:color w:val="000000"/>
          <w:sz w:val="28"/>
        </w:rPr>
        <w:t xml:space="preserve">
      Подразделение, ведущее корреспондентские счета банков, акцептует инкассовые распоряжения в течение трех рабочих дней путем дебетования корреспондентского счета, за исключением случаев, оговоренных действующим законодательством и договором.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постановлениями Национального Банка РК от 22.09.2000 </w:t>
      </w:r>
      <w:r>
        <w:rPr>
          <w:rFonts w:ascii="Times New Roman"/>
          <w:b w:val="false"/>
          <w:i w:val="false"/>
          <w:color w:val="000000"/>
          <w:sz w:val="28"/>
        </w:rPr>
        <w:t>N 355</w:t>
      </w:r>
      <w:r>
        <w:rPr>
          <w:rFonts w:ascii="Times New Roman"/>
          <w:b w:val="false"/>
          <w:i w:val="false"/>
          <w:color w:val="ff0000"/>
          <w:sz w:val="28"/>
        </w:rPr>
        <w:t xml:space="preserve">; от 25.09.2004 </w:t>
      </w:r>
      <w:r>
        <w:rPr>
          <w:rFonts w:ascii="Times New Roman"/>
          <w:b w:val="false"/>
          <w:i w:val="false"/>
          <w:color w:val="000000"/>
          <w:sz w:val="28"/>
        </w:rPr>
        <w:t>N 136</w:t>
      </w:r>
      <w:r>
        <w:rPr>
          <w:rFonts w:ascii="Times New Roman"/>
          <w:b w:val="false"/>
          <w:i w:val="false"/>
          <w:color w:val="ff0000"/>
          <w:sz w:val="28"/>
        </w:rPr>
        <w:t xml:space="preserve">; от 17.11.2005 </w:t>
      </w:r>
      <w:r>
        <w:rPr>
          <w:rFonts w:ascii="Times New Roman"/>
          <w:b w:val="false"/>
          <w:i w:val="false"/>
          <w:color w:val="000000"/>
          <w:sz w:val="28"/>
        </w:rPr>
        <w:t>N 147</w:t>
      </w:r>
      <w:r>
        <w:rPr>
          <w:rFonts w:ascii="Times New Roman"/>
          <w:b w:val="false"/>
          <w:i w:val="false"/>
          <w:color w:val="ff0000"/>
          <w:sz w:val="28"/>
        </w:rPr>
        <w:t xml:space="preserve">;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27. Отзыв акцептованного и не акцептованного инкассового распоряжения, а также приостановление исполнения инкассового распоряжения производится подразделением, ведущем корреспондентские счета банков, только на основании письменного распоряжения инициатора, содержащего все реквизиты данного инкассового распоряжения. </w:t>
      </w:r>
      <w:r>
        <w:br/>
      </w:r>
      <w:r>
        <w:rPr>
          <w:rFonts w:ascii="Times New Roman"/>
          <w:b w:val="false"/>
          <w:i w:val="false"/>
          <w:color w:val="000000"/>
          <w:sz w:val="28"/>
        </w:rPr>
        <w:t xml:space="preserve">
      При этом приостановление исполнения указания или отзыв акцептованного указания возможно только до его исполнения банком-получателем.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 постановлением Правления Национального Банка Республики Казахстан от 11 августа 2003 года </w:t>
      </w:r>
      <w:r>
        <w:rPr>
          <w:rFonts w:ascii="Times New Roman"/>
          <w:b w:val="false"/>
          <w:i w:val="false"/>
          <w:color w:val="000000"/>
          <w:sz w:val="28"/>
        </w:rPr>
        <w:t xml:space="preserve">N 293 </w:t>
      </w:r>
      <w:r>
        <w:rPr>
          <w:rFonts w:ascii="Times New Roman"/>
          <w:b w:val="false"/>
          <w:i w:val="false"/>
          <w:color w:val="ff0000"/>
          <w:sz w:val="28"/>
        </w:rPr>
        <w:t xml:space="preserve">;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xml:space="preserve">
      28. Национальный Банк исполняет указания банка и требования третьих лиц не позднее операционного дня Национального Банка, следующего за днем акцепта. </w:t>
      </w:r>
      <w:r>
        <w:br/>
      </w:r>
      <w:r>
        <w:rPr>
          <w:rFonts w:ascii="Times New Roman"/>
          <w:b w:val="false"/>
          <w:i w:val="false"/>
          <w:color w:val="000000"/>
          <w:sz w:val="28"/>
        </w:rPr>
        <w:t>
</w:t>
      </w:r>
      <w:r>
        <w:rPr>
          <w:rFonts w:ascii="Times New Roman"/>
          <w:b w:val="false"/>
          <w:i w:val="false"/>
          <w:color w:val="000000"/>
          <w:sz w:val="28"/>
        </w:rPr>
        <w:t>
      29. При исполнении указания Национальный Банк кредитует корреспондентский счет банка-получателя в сумме, указанной в указании,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xml:space="preserve">
      При этом, Национальный Банк обязан направить в банк- получатель указание, а при использовании электронных каналов связи - электронное платежное поручение и уведомление о кредитовании его корреспондентского счета в соответствии с Графиком операционного дня. </w:t>
      </w:r>
      <w:r>
        <w:br/>
      </w:r>
      <w:r>
        <w:rPr>
          <w:rFonts w:ascii="Times New Roman"/>
          <w:b w:val="false"/>
          <w:i w:val="false"/>
          <w:color w:val="000000"/>
          <w:sz w:val="28"/>
        </w:rPr>
        <w:t>
</w:t>
      </w:r>
      <w:r>
        <w:rPr>
          <w:rFonts w:ascii="Times New Roman"/>
          <w:b w:val="false"/>
          <w:i w:val="false"/>
          <w:color w:val="000000"/>
          <w:sz w:val="28"/>
        </w:rPr>
        <w:t xml:space="preserve">
      30. Учет поступающих в Национальный Банк платежных документов осуществляется в соответствии с требованиями нормативных правовых актов Национального Банка по учету операций Национального Банка. </w:t>
      </w:r>
      <w:r>
        <w:br/>
      </w:r>
      <w:r>
        <w:rPr>
          <w:rFonts w:ascii="Times New Roman"/>
          <w:b w:val="false"/>
          <w:i w:val="false"/>
          <w:color w:val="000000"/>
          <w:sz w:val="28"/>
        </w:rPr>
        <w:t>
</w:t>
      </w:r>
      <w:r>
        <w:rPr>
          <w:rFonts w:ascii="Times New Roman"/>
          <w:b w:val="false"/>
          <w:i w:val="false"/>
          <w:color w:val="000000"/>
          <w:sz w:val="28"/>
        </w:rPr>
        <w:t xml:space="preserve">
      31. Обязательства Национального Банка перед банком- отправителем по переводу денег заканчиваются в момент кредитования корреспондентского счета банка-получателя. </w:t>
      </w:r>
      <w:r>
        <w:br/>
      </w:r>
      <w:r>
        <w:rPr>
          <w:rFonts w:ascii="Times New Roman"/>
          <w:b w:val="false"/>
          <w:i w:val="false"/>
          <w:color w:val="000000"/>
          <w:sz w:val="28"/>
        </w:rPr>
        <w:t>
</w:t>
      </w:r>
      <w:r>
        <w:rPr>
          <w:rFonts w:ascii="Times New Roman"/>
          <w:b w:val="false"/>
          <w:i w:val="false"/>
          <w:color w:val="000000"/>
          <w:sz w:val="28"/>
        </w:rPr>
        <w:t xml:space="preserve">
      32. В целях обеспечения безопасности перевода денег Национальный Банк разрабатывает и применяет процедуры защитных действий от несанкционированных безналичных платежей. </w:t>
      </w:r>
      <w:r>
        <w:br/>
      </w:r>
      <w:r>
        <w:rPr>
          <w:rFonts w:ascii="Times New Roman"/>
          <w:b w:val="false"/>
          <w:i w:val="false"/>
          <w:color w:val="000000"/>
          <w:sz w:val="28"/>
        </w:rPr>
        <w:t xml:space="preserve">
      В качестве элементов защитных действий могут использоваться подпись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номера, шифрование, методы отзыва или иные способы защиты, не противоречащие законодательству Республики Казахстан. </w:t>
      </w:r>
      <w:r>
        <w:br/>
      </w:r>
      <w:r>
        <w:rPr>
          <w:rFonts w:ascii="Times New Roman"/>
          <w:b w:val="false"/>
          <w:i w:val="false"/>
          <w:color w:val="000000"/>
          <w:sz w:val="28"/>
        </w:rPr>
        <w:t xml:space="preserve">
      Национальный Банк и банк обязаны соблюдать процедуры защитных действий и следить за сохранностью сведений о порядке применения и проведения данных процедур. При обнаружении нарушений или попыток нарушения процедур защитных действий банк должен немедленно сообщать о данных фактах в Национальный Банк. Национальный Банк совместно с банком должен принять меры по устранению выявленных фактов не позднее следующего операционного дня после их выявления. </w:t>
      </w:r>
      <w:r>
        <w:br/>
      </w:r>
      <w:r>
        <w:rPr>
          <w:rFonts w:ascii="Times New Roman"/>
          <w:b w:val="false"/>
          <w:i w:val="false"/>
          <w:color w:val="000000"/>
          <w:sz w:val="28"/>
        </w:rPr>
        <w:t>
</w:t>
      </w:r>
      <w:r>
        <w:rPr>
          <w:rFonts w:ascii="Times New Roman"/>
          <w:b w:val="false"/>
          <w:i w:val="false"/>
          <w:color w:val="000000"/>
          <w:sz w:val="28"/>
        </w:rPr>
        <w:t>
      33. В целях завершения платежей и переводов денег и недопущения дебетового сальдо по корреспондентскому счету банк вправе воспользоваться </w:t>
      </w:r>
      <w:r>
        <w:rPr>
          <w:rFonts w:ascii="Times New Roman"/>
          <w:b w:val="false"/>
          <w:i w:val="false"/>
          <w:color w:val="000000"/>
          <w:sz w:val="28"/>
        </w:rPr>
        <w:t>займами</w:t>
      </w:r>
      <w:r>
        <w:rPr>
          <w:rFonts w:ascii="Times New Roman"/>
          <w:b w:val="false"/>
          <w:i w:val="false"/>
          <w:color w:val="000000"/>
          <w:sz w:val="28"/>
        </w:rPr>
        <w:t xml:space="preserve"> Национального Банка в порядке, установленном нормативными правовыми актами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постановлением Правления 542 </w:t>
      </w:r>
      <w:r>
        <w:rPr>
          <w:rFonts w:ascii="Times New Roman"/>
          <w:b w:val="false"/>
          <w:i w:val="false"/>
          <w:color w:val="000000"/>
          <w:sz w:val="28"/>
        </w:rPr>
        <w:t xml:space="preserve">V011744_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После завершения операционного дня по совершенным операциям по приему (зачислению), изъятию (списанию) денег банка Национальный Банк составляет выписку из корреспондентского счета, которая передается банку в установленное Графиком операционного дня время. </w:t>
      </w:r>
      <w:r>
        <w:br/>
      </w:r>
      <w:r>
        <w:rPr>
          <w:rFonts w:ascii="Times New Roman"/>
          <w:b w:val="false"/>
          <w:i w:val="false"/>
          <w:color w:val="000000"/>
          <w:sz w:val="28"/>
        </w:rPr>
        <w:t>
</w:t>
      </w:r>
      <w:r>
        <w:rPr>
          <w:rFonts w:ascii="Times New Roman"/>
          <w:b w:val="false"/>
          <w:i w:val="false"/>
          <w:color w:val="000000"/>
          <w:sz w:val="28"/>
        </w:rPr>
        <w:t xml:space="preserve">
      35. По выпискам, получаемым от Национального Банка, банк осуществляет ежедневный контроль правильности отражения по своему внутреннему корреспондентскому счету сумм произведенных платежей, отраженных по его корреспондентскому счету в Национальном Банке. </w:t>
      </w:r>
      <w:r>
        <w:br/>
      </w:r>
      <w:r>
        <w:rPr>
          <w:rFonts w:ascii="Times New Roman"/>
          <w:b w:val="false"/>
          <w:i w:val="false"/>
          <w:color w:val="000000"/>
          <w:sz w:val="28"/>
        </w:rPr>
        <w:t>
</w:t>
      </w:r>
      <w:r>
        <w:rPr>
          <w:rFonts w:ascii="Times New Roman"/>
          <w:b w:val="false"/>
          <w:i w:val="false"/>
          <w:color w:val="000000"/>
          <w:sz w:val="28"/>
        </w:rPr>
        <w:t xml:space="preserve">
      36. В целях проверки совершенных операций по корреспондентскому счету банк ежемесячно составляет Ведомость проверки совершенных операций по корреспондентскому счету (приложение 3) в двух экземплярах. Данная ведомость, заверенная печатью банка и подписями уполномоченных лиц, направляется в подразделение, ведущее корреспондентские счета банков, специальной почтой в срок до 5 числа месяца, следующего за отчетным. </w:t>
      </w:r>
      <w:r>
        <w:br/>
      </w:r>
      <w:r>
        <w:rPr>
          <w:rFonts w:ascii="Times New Roman"/>
          <w:b w:val="false"/>
          <w:i w:val="false"/>
          <w:color w:val="000000"/>
          <w:sz w:val="28"/>
        </w:rPr>
        <w:t xml:space="preserve">
      В случае наличия несоответствий и расхождений по остатку на корреспондентском счете банк представляет сопроводительное письмо с указанием причин возникновения данных несоответствий и расхождений. </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Правления Национального Банка РК от 17.11.2005 </w:t>
      </w:r>
      <w:r>
        <w:rPr>
          <w:rFonts w:ascii="Times New Roman"/>
          <w:b w:val="false"/>
          <w:i w:val="false"/>
          <w:color w:val="000000"/>
          <w:sz w:val="28"/>
        </w:rPr>
        <w:t>N 147</w:t>
      </w:r>
      <w:r>
        <w:rPr>
          <w:rFonts w:ascii="Times New Roman"/>
          <w:b w:val="false"/>
          <w:i w:val="false"/>
          <w:color w:val="ff0000"/>
          <w:sz w:val="28"/>
        </w:rPr>
        <w:t xml:space="preserve">; от 12.08.2006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37. Подразделение, ведущее корреспондентские счета банков, сверяет Ведомость проверки совершенных операций по корреспондентскому счету с данными учета Национального Банка после чего, в случае соответствия, направляет ее второй экземпляр, заверенный подписью руководителя подразделения и скрепленный печатью, в банк в срок до 10 числа месяца, следующего за отчетным. </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p>
    <w:bookmarkEnd w:id="7"/>
    <w:bookmarkStart w:name="z19" w:id="8"/>
    <w:p>
      <w:pPr>
        <w:spacing w:after="0"/>
        <w:ind w:left="0"/>
        <w:jc w:val="left"/>
      </w:pPr>
      <w:r>
        <w:rPr>
          <w:rFonts w:ascii="Times New Roman"/>
          <w:b/>
          <w:i w:val="false"/>
          <w:color w:val="000000"/>
        </w:rPr>
        <w:t xml:space="preserve"> 
Глава 3-1. Порядок ведения корреспондентского </w:t>
      </w:r>
      <w:r>
        <w:br/>
      </w:r>
      <w:r>
        <w:rPr>
          <w:rFonts w:ascii="Times New Roman"/>
          <w:b/>
          <w:i w:val="false"/>
          <w:color w:val="000000"/>
        </w:rPr>
        <w:t xml:space="preserve">
счета банка, находящегося в режиме консервации </w:t>
      </w:r>
    </w:p>
    <w:bookmarkEnd w:id="8"/>
    <w:bookmarkStart w:name="z65" w:id="9"/>
    <w:p>
      <w:pPr>
        <w:spacing w:after="0"/>
        <w:ind w:left="0"/>
        <w:jc w:val="both"/>
      </w:pPr>
      <w:r>
        <w:rPr>
          <w:rFonts w:ascii="Times New Roman"/>
          <w:b w:val="false"/>
          <w:i w:val="false"/>
          <w:color w:val="ff0000"/>
          <w:sz w:val="28"/>
        </w:rPr>
        <w:t xml:space="preserve">      Сноска. Правила дополнены Главой 3-1 - </w:t>
      </w:r>
      <w:r>
        <w:rPr>
          <w:rFonts w:ascii="Times New Roman"/>
          <w:b w:val="false"/>
          <w:i w:val="false"/>
          <w:color w:val="000000"/>
          <w:sz w:val="28"/>
        </w:rPr>
        <w:t xml:space="preserve">постановлением </w:t>
      </w:r>
      <w:r>
        <w:rPr>
          <w:rFonts w:ascii="Times New Roman"/>
          <w:b w:val="false"/>
          <w:i w:val="false"/>
          <w:color w:val="ff0000"/>
          <w:sz w:val="28"/>
        </w:rPr>
        <w:t>Правления Национального Банка Республики Казахстан от 17 ноября 2005 года N 147.</w:t>
      </w:r>
      <w:r>
        <w:br/>
      </w:r>
      <w:r>
        <w:rPr>
          <w:rFonts w:ascii="Times New Roman"/>
          <w:b w:val="false"/>
          <w:i w:val="false"/>
          <w:color w:val="000000"/>
          <w:sz w:val="28"/>
        </w:rPr>
        <w:t>
</w:t>
      </w:r>
      <w:r>
        <w:rPr>
          <w:rFonts w:ascii="Times New Roman"/>
          <w:b w:val="false"/>
          <w:i w:val="false"/>
          <w:color w:val="000000"/>
          <w:sz w:val="28"/>
        </w:rPr>
        <w:t xml:space="preserve">
      37-1. Временная администрация (временный управляющий банком) представляет в Национальный Банк документ с образцами подписей членов временной администрации (временного управляющего) и оттиском печати банка. </w:t>
      </w:r>
      <w:r>
        <w:br/>
      </w:r>
      <w:r>
        <w:rPr>
          <w:rFonts w:ascii="Times New Roman"/>
          <w:b w:val="false"/>
          <w:i w:val="false"/>
          <w:color w:val="000000"/>
          <w:sz w:val="28"/>
        </w:rPr>
        <w:t>
</w:t>
      </w:r>
      <w:r>
        <w:rPr>
          <w:rFonts w:ascii="Times New Roman"/>
          <w:b w:val="false"/>
          <w:i w:val="false"/>
          <w:color w:val="000000"/>
          <w:sz w:val="28"/>
        </w:rPr>
        <w:t xml:space="preserve">
      37-2. При предъявлении платежных требований-поручений к корреспондентскому счету банка по ранее принятым обязательствам банка, на которые уполномоченным органом или временной администрацией (временным управляющим банком) наложены ограничения, срок исполнения данных документов приостанавливается до отмены указанными лицами решения о наложении на банк ограничений деятельности. </w:t>
      </w:r>
      <w:r>
        <w:br/>
      </w:r>
      <w:r>
        <w:rPr>
          <w:rFonts w:ascii="Times New Roman"/>
          <w:b w:val="false"/>
          <w:i w:val="false"/>
          <w:color w:val="000000"/>
          <w:sz w:val="28"/>
        </w:rPr>
        <w:t>
      В случае выставления к корреспондентскому счету банка платежных требований-поручений, требующих акцепта отправителя денег, подразделение, ведущее корреспондентские счета банков, в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передает его банку для акцепта. </w:t>
      </w:r>
      <w:r>
        <w:br/>
      </w:r>
      <w:r>
        <w:rPr>
          <w:rFonts w:ascii="Times New Roman"/>
          <w:b w:val="false"/>
          <w:i w:val="false"/>
          <w:color w:val="000000"/>
          <w:sz w:val="28"/>
        </w:rPr>
        <w:t>
</w:t>
      </w:r>
      <w:r>
        <w:rPr>
          <w:rFonts w:ascii="Times New Roman"/>
          <w:b w:val="false"/>
          <w:i w:val="false"/>
          <w:color w:val="000000"/>
          <w:sz w:val="28"/>
        </w:rPr>
        <w:t xml:space="preserve">
      37-3. Акцептованные отправителем денег платежные требования-поручения, а также платежные требования-поручения, не требующие акцепта, срок исполнения которых приостановлен, хранятся в подразделении, ведущем корреспондентские счета банков, и учитываются на внесистемном учете в Журнале внесистемного учета (приложение 6). Журнал внесистемного учета может вестись электронным способом. </w:t>
      </w:r>
      <w:r>
        <w:br/>
      </w:r>
      <w:r>
        <w:rPr>
          <w:rFonts w:ascii="Times New Roman"/>
          <w:b w:val="false"/>
          <w:i w:val="false"/>
          <w:color w:val="000000"/>
          <w:sz w:val="28"/>
        </w:rPr>
        <w:t xml:space="preserve">
      При постановке данных платежных документов на внесистемный учет подразделение, ведущее корреспондентские счета банков, не позднее следующего рабочего дня направляет соответствующее уведомление временной администрации (временному управляющему банком). </w:t>
      </w:r>
      <w:r>
        <w:br/>
      </w:r>
      <w:r>
        <w:rPr>
          <w:rFonts w:ascii="Times New Roman"/>
          <w:b w:val="false"/>
          <w:i w:val="false"/>
          <w:color w:val="000000"/>
          <w:sz w:val="28"/>
        </w:rPr>
        <w:t>
</w:t>
      </w:r>
      <w:r>
        <w:rPr>
          <w:rFonts w:ascii="Times New Roman"/>
          <w:b w:val="false"/>
          <w:i w:val="false"/>
          <w:color w:val="ff0000"/>
          <w:sz w:val="28"/>
        </w:rPr>
        <w:t xml:space="preserve">      Сноска. Пункт 37-3 </w:t>
      </w:r>
      <w:r>
        <w:rPr>
          <w:rFonts w:ascii="Times New Roman"/>
          <w:b w:val="false"/>
          <w:i w:val="false"/>
          <w:color w:val="ff0000"/>
          <w:sz w:val="28"/>
        </w:rPr>
        <w:t xml:space="preserve">в редакции </w:t>
      </w:r>
      <w:r>
        <w:rPr>
          <w:rFonts w:ascii="Times New Roman"/>
          <w:b w:val="false"/>
          <w:i w:val="false"/>
          <w:color w:val="ff0000"/>
          <w:sz w:val="28"/>
        </w:rPr>
        <w:t xml:space="preserve">постановления Правления НацБанка РК </w:t>
      </w:r>
      <w:r>
        <w:rPr>
          <w:rFonts w:ascii="Times New Roman"/>
          <w:b w:val="false"/>
          <w:i w:val="false"/>
          <w:color w:val="ff0000"/>
          <w:sz w:val="28"/>
        </w:rPr>
        <w:t xml:space="preserve">от 25 июня 2007 г. </w:t>
      </w:r>
      <w:r>
        <w:rPr>
          <w:rFonts w:ascii="Times New Roman"/>
          <w:b w:val="false"/>
          <w:i w:val="false"/>
          <w:color w:val="000000"/>
          <w:sz w:val="28"/>
        </w:rPr>
        <w:t xml:space="preserve">N 66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37-4. Инкассовые распоряжения, предъявляемые к корреспондентскому счету банка, исполняются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37-5. При поступлении в подразделение, ведущее корреспондентские счета банков, соответствующего решения суда о необходимости исполнения находящихся на внебалансовом счете платежных требований-поручений, исполнение данных требований при достаточности денег на корреспондентском счете банка производится в порядке их поступления в подразделение, ведущее корреспондентские счета банков (календарная очередность). </w:t>
      </w:r>
      <w:r>
        <w:br/>
      </w:r>
      <w:r>
        <w:rPr>
          <w:rFonts w:ascii="Times New Roman"/>
          <w:b w:val="false"/>
          <w:i w:val="false"/>
          <w:color w:val="000000"/>
          <w:sz w:val="28"/>
        </w:rPr>
        <w:t xml:space="preserve">
      При недостаточности денег на корреспондентском счете банка для исполнения платежных требований-поручений, списанных с внебалансового счета, данные требования поступают в картотеку и хранятся в течение одного года со дня поступления в картотеку. </w:t>
      </w:r>
      <w:r>
        <w:br/>
      </w:r>
      <w:r>
        <w:rPr>
          <w:rFonts w:ascii="Times New Roman"/>
          <w:b w:val="false"/>
          <w:i w:val="false"/>
          <w:color w:val="000000"/>
          <w:sz w:val="28"/>
        </w:rPr>
        <w:t>
</w:t>
      </w:r>
      <w:r>
        <w:rPr>
          <w:rFonts w:ascii="Times New Roman"/>
          <w:b w:val="false"/>
          <w:i w:val="false"/>
          <w:color w:val="ff0000"/>
          <w:sz w:val="28"/>
        </w:rPr>
        <w:t xml:space="preserve">      Сноска. В </w:t>
      </w:r>
      <w:r>
        <w:rPr>
          <w:rFonts w:ascii="Times New Roman"/>
          <w:b w:val="false"/>
          <w:i w:val="false"/>
          <w:color w:val="ff0000"/>
          <w:sz w:val="28"/>
        </w:rPr>
        <w:t xml:space="preserve">пункте 37-5 и далее по тексту слова "внесистемном учете", "внесистемного учета" заменены соответственно словами "внебалансовом счете", "внебалансового счета" постановлением Правления НацБанка РК </w:t>
      </w:r>
      <w:r>
        <w:rPr>
          <w:rFonts w:ascii="Times New Roman"/>
          <w:b w:val="false"/>
          <w:i w:val="false"/>
          <w:color w:val="ff0000"/>
          <w:sz w:val="28"/>
        </w:rPr>
        <w:t xml:space="preserve">от 25 июня 2007 г. </w:t>
      </w:r>
      <w:r>
        <w:rPr>
          <w:rFonts w:ascii="Times New Roman"/>
          <w:b w:val="false"/>
          <w:i w:val="false"/>
          <w:color w:val="000000"/>
          <w:sz w:val="28"/>
        </w:rPr>
        <w:t xml:space="preserve">N 66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37-6. Исполнение платежных документов, находящихся в картотеке, производится в очередности, предусмотренной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в порядке, установленном законодательством Республики Казахстан. Исполнение платежных документов, относящихся к одной очереди, производится в повременной очередности их поступления в банк. </w:t>
      </w:r>
      <w:r>
        <w:br/>
      </w:r>
      <w:r>
        <w:rPr>
          <w:rFonts w:ascii="Times New Roman"/>
          <w:b w:val="false"/>
          <w:i w:val="false"/>
          <w:color w:val="000000"/>
          <w:sz w:val="28"/>
        </w:rPr>
        <w:t>
</w:t>
      </w:r>
      <w:r>
        <w:rPr>
          <w:rFonts w:ascii="Times New Roman"/>
          <w:b w:val="false"/>
          <w:i w:val="false"/>
          <w:color w:val="000000"/>
          <w:sz w:val="28"/>
        </w:rPr>
        <w:t xml:space="preserve">
      37-7. После прекращения консервации банка в связи с оздоровлением его финансового положения и отмены решения уполномоченного органа или временной администрации (временного управляющего банком) о наложении на банк ограничений деятельности, при достаточности денег в первоочередном порядке исполняются инкассовые распоряжения налоговых органов на взимание сумм налоговой задолженности. </w:t>
      </w:r>
      <w:r>
        <w:br/>
      </w:r>
      <w:r>
        <w:rPr>
          <w:rFonts w:ascii="Times New Roman"/>
          <w:b w:val="false"/>
          <w:i w:val="false"/>
          <w:color w:val="000000"/>
          <w:sz w:val="28"/>
        </w:rPr>
        <w:t xml:space="preserve">
      Исполнение остальных требований, выставленных к корреспондентскому счету банка, осуществляется в календарной очередности в порядке их предъявления к корреспондентскому счету банка. Платежные требования-поручения списываются с внебалансового счета. </w:t>
      </w:r>
      <w:r>
        <w:br/>
      </w:r>
      <w:r>
        <w:rPr>
          <w:rFonts w:ascii="Times New Roman"/>
          <w:b w:val="false"/>
          <w:i w:val="false"/>
          <w:color w:val="000000"/>
          <w:sz w:val="28"/>
        </w:rPr>
        <w:t>
</w:t>
      </w:r>
      <w:r>
        <w:rPr>
          <w:rFonts w:ascii="Times New Roman"/>
          <w:b w:val="false"/>
          <w:i w:val="false"/>
          <w:color w:val="000000"/>
          <w:sz w:val="28"/>
        </w:rPr>
        <w:t xml:space="preserve">
      37-8. При назначении уполномоченным органом ликвидационной комиссии по решению суда о принудительной ликвидации банка требования, находящиеся на внебалансовом счете и в картотеке, передаются ликвидационной комиссии подразделением, ведущим корреспондентские счета банков, по акту приема-передачи и списываются с внебалансового счета. </w:t>
      </w:r>
      <w:r>
        <w:br/>
      </w:r>
      <w:r>
        <w:rPr>
          <w:rFonts w:ascii="Times New Roman"/>
          <w:b w:val="false"/>
          <w:i w:val="false"/>
          <w:color w:val="000000"/>
          <w:sz w:val="28"/>
        </w:rPr>
        <w:t>
</w:t>
      </w:r>
      <w:r>
        <w:rPr>
          <w:rFonts w:ascii="Times New Roman"/>
          <w:b w:val="false"/>
          <w:i w:val="false"/>
          <w:color w:val="ff0000"/>
          <w:sz w:val="28"/>
        </w:rPr>
        <w:t xml:space="preserve">      Сноска. Пункт 37-8 </w:t>
      </w:r>
      <w:r>
        <w:rPr>
          <w:rFonts w:ascii="Times New Roman"/>
          <w:b w:val="false"/>
          <w:i w:val="false"/>
          <w:color w:val="ff0000"/>
          <w:sz w:val="28"/>
        </w:rPr>
        <w:t xml:space="preserve">с изменениями, внесенными </w:t>
      </w:r>
      <w:r>
        <w:rPr>
          <w:rFonts w:ascii="Times New Roman"/>
          <w:b w:val="false"/>
          <w:i w:val="false"/>
          <w:color w:val="ff0000"/>
          <w:sz w:val="28"/>
        </w:rPr>
        <w:t xml:space="preserve">постановлением Правления НацБанка РК </w:t>
      </w:r>
      <w:r>
        <w:rPr>
          <w:rFonts w:ascii="Times New Roman"/>
          <w:b w:val="false"/>
          <w:i w:val="false"/>
          <w:color w:val="ff0000"/>
          <w:sz w:val="28"/>
        </w:rPr>
        <w:t xml:space="preserve">от 25 июня 2007 г. </w:t>
      </w:r>
      <w:r>
        <w:rPr>
          <w:rFonts w:ascii="Times New Roman"/>
          <w:b w:val="false"/>
          <w:i w:val="false"/>
          <w:color w:val="000000"/>
          <w:sz w:val="28"/>
        </w:rPr>
        <w:t xml:space="preserve">N 66 </w:t>
      </w:r>
      <w:r>
        <w:rPr>
          <w:rFonts w:ascii="Times New Roman"/>
          <w:b w:val="false"/>
          <w:i w:val="false"/>
          <w:color w:val="ff0000"/>
          <w:sz w:val="28"/>
        </w:rPr>
        <w:t xml:space="preserve">(вводится в действие по истечении 14 дней со дня гос. регистрации). </w:t>
      </w:r>
    </w:p>
    <w:bookmarkEnd w:id="9"/>
    <w:bookmarkStart w:name="z20" w:id="10"/>
    <w:p>
      <w:pPr>
        <w:spacing w:after="0"/>
        <w:ind w:left="0"/>
        <w:jc w:val="left"/>
      </w:pPr>
      <w:r>
        <w:rPr>
          <w:rFonts w:ascii="Times New Roman"/>
          <w:b/>
          <w:i w:val="false"/>
          <w:color w:val="000000"/>
        </w:rPr>
        <w:t xml:space="preserve"> 
Глава 3-2. Порядок ведения корреспондентского счета </w:t>
      </w:r>
      <w:r>
        <w:br/>
      </w:r>
      <w:r>
        <w:rPr>
          <w:rFonts w:ascii="Times New Roman"/>
          <w:b/>
          <w:i w:val="false"/>
          <w:color w:val="000000"/>
        </w:rPr>
        <w:t xml:space="preserve">
банка, лишенного лицензии на проведение </w:t>
      </w:r>
      <w:r>
        <w:br/>
      </w:r>
      <w:r>
        <w:rPr>
          <w:rFonts w:ascii="Times New Roman"/>
          <w:b/>
          <w:i w:val="false"/>
          <w:color w:val="000000"/>
        </w:rPr>
        <w:t xml:space="preserve">
банковских операций </w:t>
      </w:r>
    </w:p>
    <w:bookmarkEnd w:id="10"/>
    <w:bookmarkStart w:name="z73" w:id="11"/>
    <w:p>
      <w:pPr>
        <w:spacing w:after="0"/>
        <w:ind w:left="0"/>
        <w:jc w:val="both"/>
      </w:pPr>
      <w:r>
        <w:rPr>
          <w:rFonts w:ascii="Times New Roman"/>
          <w:b w:val="false"/>
          <w:i w:val="false"/>
          <w:color w:val="ff0000"/>
          <w:sz w:val="28"/>
        </w:rPr>
        <w:t xml:space="preserve">      Сноска. Правила дополнены главой 3-2 в соответствии с постановлением Правления НацБанка РК от 25 июня 2007 г. </w:t>
      </w:r>
      <w:r>
        <w:rPr>
          <w:rFonts w:ascii="Times New Roman"/>
          <w:b w:val="false"/>
          <w:i w:val="false"/>
          <w:color w:val="000000"/>
          <w:sz w:val="28"/>
        </w:rPr>
        <w:t xml:space="preserve">N 66 </w:t>
      </w:r>
      <w:r>
        <w:rPr>
          <w:rFonts w:ascii="Times New Roman"/>
          <w:b w:val="false"/>
          <w:i w:val="false"/>
          <w:color w:val="ff0000"/>
          <w:sz w:val="28"/>
        </w:rPr>
        <w:t>(вводится в действие с 10 августа 2007 года).</w:t>
      </w:r>
      <w:r>
        <w:br/>
      </w:r>
      <w:r>
        <w:rPr>
          <w:rFonts w:ascii="Times New Roman"/>
          <w:b w:val="false"/>
          <w:i w:val="false"/>
          <w:color w:val="000000"/>
          <w:sz w:val="28"/>
        </w:rPr>
        <w:t>
</w:t>
      </w:r>
      <w:r>
        <w:rPr>
          <w:rFonts w:ascii="Times New Roman"/>
          <w:b w:val="false"/>
          <w:i w:val="false"/>
          <w:color w:val="000000"/>
          <w:sz w:val="28"/>
        </w:rPr>
        <w:t>
      37-9. При получении Национальным Банком решения уполномоченного  государственного органа о лишении банка лицензии на проведение банковских операций подразделение, ведущее корреспондентские счета банков, прекращает расходные операции по корреспондентскому счету банка, осуществляемые через платежные системы Центра, за исключением случаев, связанных с расходами, предусмотренными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государственного органа, и зачислением поступающих в банк денег. Исполнение платежных документов, помещенных в картотеку, в том числе частично исполненных, приостанавливается.</w:t>
      </w:r>
      <w:r>
        <w:br/>
      </w:r>
      <w:r>
        <w:rPr>
          <w:rFonts w:ascii="Times New Roman"/>
          <w:b w:val="false"/>
          <w:i w:val="false"/>
          <w:color w:val="000000"/>
          <w:sz w:val="28"/>
        </w:rPr>
        <w:t>
      </w:t>
      </w:r>
      <w:r>
        <w:rPr>
          <w:rFonts w:ascii="Times New Roman"/>
          <w:b w:val="false"/>
          <w:i w:val="false"/>
          <w:color w:val="ff0000"/>
          <w:sz w:val="28"/>
        </w:rPr>
        <w:t xml:space="preserve">Сноска. Пункт 37-9 с изменениями, внесенными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37-10. Временная администрация (временный администратор) представляет в Национальный Банк копию решения уполномоченного органа о назначении временной администрации и в срок не позднее десяти рабочих дней с момента ее назначения документы с образцами подписей должностных лиц, имеющих право подписи документов от имени банка, и оттиска печати. </w:t>
      </w:r>
      <w:r>
        <w:br/>
      </w:r>
      <w:r>
        <w:rPr>
          <w:rFonts w:ascii="Times New Roman"/>
          <w:b w:val="false"/>
          <w:i w:val="false"/>
          <w:color w:val="000000"/>
          <w:sz w:val="28"/>
        </w:rPr>
        <w:t>
</w:t>
      </w:r>
      <w:r>
        <w:rPr>
          <w:rFonts w:ascii="Times New Roman"/>
          <w:b w:val="false"/>
          <w:i w:val="false"/>
          <w:color w:val="000000"/>
          <w:sz w:val="28"/>
        </w:rPr>
        <w:t xml:space="preserve">
      37-11. При предъявлении платежных требований - поручений к корреспондентскому счету банка, требующих акцепта отправителя денег, подразделение, ведущее корреспондентские счета банков, не позднее рабочего дня, следующего за днем получения платежного требования - поручения, передает временной администрации (временному администратору) для акцепта. </w:t>
      </w:r>
      <w:r>
        <w:br/>
      </w:r>
      <w:r>
        <w:rPr>
          <w:rFonts w:ascii="Times New Roman"/>
          <w:b w:val="false"/>
          <w:i w:val="false"/>
          <w:color w:val="000000"/>
          <w:sz w:val="28"/>
        </w:rPr>
        <w:t>
</w:t>
      </w:r>
      <w:r>
        <w:rPr>
          <w:rFonts w:ascii="Times New Roman"/>
          <w:b w:val="false"/>
          <w:i w:val="false"/>
          <w:color w:val="000000"/>
          <w:sz w:val="28"/>
        </w:rPr>
        <w:t xml:space="preserve">
      37-12. Акцептованные платежные требования - поручения и платежные требования - поручения, не требующие акцепта по ранее принятым обязательствам банка, не исполняются и учитываются на внебалансовом счете, за исключением платежных требований - поручений, связанных с расходами на содержание банка, связанными с обеспечением деятельности временной администрации (временного администратора). </w:t>
      </w:r>
      <w:r>
        <w:br/>
      </w:r>
      <w:r>
        <w:rPr>
          <w:rFonts w:ascii="Times New Roman"/>
          <w:b w:val="false"/>
          <w:i w:val="false"/>
          <w:color w:val="000000"/>
          <w:sz w:val="28"/>
        </w:rPr>
        <w:t>
</w:t>
      </w:r>
      <w:r>
        <w:rPr>
          <w:rFonts w:ascii="Times New Roman"/>
          <w:b w:val="false"/>
          <w:i w:val="false"/>
          <w:color w:val="000000"/>
          <w:sz w:val="28"/>
        </w:rPr>
        <w:t xml:space="preserve">
      37-13. Инкассовые распоряжения, предъявленные к корреспондентскому счету, подразделением, ведущим корреспондентские счета банков, не исполняются и учитываются на внебалансовом счете. </w:t>
      </w:r>
      <w:r>
        <w:br/>
      </w:r>
      <w:r>
        <w:rPr>
          <w:rFonts w:ascii="Times New Roman"/>
          <w:b w:val="false"/>
          <w:i w:val="false"/>
          <w:color w:val="000000"/>
          <w:sz w:val="28"/>
        </w:rPr>
        <w:t xml:space="preserve">
      37-14. При оприходовании платежных документов на внебалансовый счет подразделение, ведущее корреспондентские счета банков, не позднее следующего рабочего дня, направляет соответствующее уведомление отправителю (инициатору) указания. Подразделение, ведущее корреспондентские счета банков, ежемесячно представляет сведения временной администрации (временному администратору) о принятых на учет платежных документах, предъявленных к корреспондентскому счету банка. </w:t>
      </w:r>
      <w:r>
        <w:br/>
      </w:r>
      <w:r>
        <w:rPr>
          <w:rFonts w:ascii="Times New Roman"/>
          <w:b w:val="false"/>
          <w:i w:val="false"/>
          <w:color w:val="000000"/>
          <w:sz w:val="28"/>
        </w:rPr>
        <w:t>
</w:t>
      </w:r>
      <w:r>
        <w:rPr>
          <w:rFonts w:ascii="Times New Roman"/>
          <w:b w:val="false"/>
          <w:i w:val="false"/>
          <w:color w:val="000000"/>
          <w:sz w:val="28"/>
        </w:rPr>
        <w:t xml:space="preserve">
      37-15. При назначении уполномоченным органом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 - передачи передаются ликвидационной комиссии и одновременно списываются с соответствующих внебалансовых счетов. </w:t>
      </w:r>
    </w:p>
    <w:bookmarkEnd w:id="11"/>
    <w:bookmarkStart w:name="z7" w:id="12"/>
    <w:p>
      <w:pPr>
        <w:spacing w:after="0"/>
        <w:ind w:left="0"/>
        <w:jc w:val="left"/>
      </w:pPr>
      <w:r>
        <w:rPr>
          <w:rFonts w:ascii="Times New Roman"/>
          <w:b/>
          <w:i w:val="false"/>
          <w:color w:val="000000"/>
        </w:rPr>
        <w:t xml:space="preserve"> 
Глава 3-3. Порядок ведения корреспондентского счета</w:t>
      </w:r>
      <w:r>
        <w:br/>
      </w:r>
      <w:r>
        <w:rPr>
          <w:rFonts w:ascii="Times New Roman"/>
          <w:b/>
          <w:i w:val="false"/>
          <w:color w:val="000000"/>
        </w:rPr>
        <w:t>
банка в период его реструктуризации</w:t>
      </w:r>
    </w:p>
    <w:bookmarkEnd w:id="12"/>
    <w:bookmarkStart w:name="z79" w:id="13"/>
    <w:p>
      <w:pPr>
        <w:spacing w:after="0"/>
        <w:ind w:left="0"/>
        <w:jc w:val="both"/>
      </w:pPr>
      <w:r>
        <w:rPr>
          <w:rFonts w:ascii="Times New Roman"/>
          <w:b w:val="false"/>
          <w:i w:val="false"/>
          <w:color w:val="ff0000"/>
          <w:sz w:val="28"/>
        </w:rPr>
        <w:t xml:space="preserve">      Сноска. Правила дополнены главой 3-3 в соответствии с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37-16. При получении Национальным Банком копии решения суда о проведении реструктуризации банка исполнение предъявленных ранее платежных требований-поручений и инкассовых распоряжений органов исполнительного производства по исполнительным документам, в том числе частично исполненных, приостанавливается до получения копии решения суда о прекращении реструктуризации банка.</w:t>
      </w:r>
      <w:r>
        <w:br/>
      </w:r>
      <w:r>
        <w:rPr>
          <w:rFonts w:ascii="Times New Roman"/>
          <w:b w:val="false"/>
          <w:i w:val="false"/>
          <w:color w:val="000000"/>
          <w:sz w:val="28"/>
        </w:rPr>
        <w:t>
      На период реструктуризации банка приостанавливается исполнение ранее предъявленных решений (постановлений) уполномоченных органов о наложении ареста на деньги банка.</w:t>
      </w:r>
      <w:r>
        <w:br/>
      </w:r>
      <w:r>
        <w:rPr>
          <w:rFonts w:ascii="Times New Roman"/>
          <w:b w:val="false"/>
          <w:i w:val="false"/>
          <w:color w:val="000000"/>
          <w:sz w:val="28"/>
        </w:rPr>
        <w:t>
</w:t>
      </w:r>
      <w:r>
        <w:rPr>
          <w:rFonts w:ascii="Times New Roman"/>
          <w:b w:val="false"/>
          <w:i w:val="false"/>
          <w:color w:val="000000"/>
          <w:sz w:val="28"/>
        </w:rPr>
        <w:t>
      37-17. Инкассовые распоряжения органов налоговой службы и таможенных органов, предъявляемые к корреспондентскому счету банка, исполняются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о платежах и переводах денег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зарегистрированным в Реестре государственной регистрации нормативных правовых актов под № 1155 (далее - Правила использования платежных документов и осуществления безналичных платежей и переводов денег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37-18. В случае выставления к корреспондентскому счету банка в период его реструктуризации платежных требований-поручений, требующих акцепта отправителя денег, подразделение, ведущее корреспондентские счета банков,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переводах денег и </w:t>
      </w:r>
      <w:r>
        <w:rPr>
          <w:rFonts w:ascii="Times New Roman"/>
          <w:b w:val="false"/>
          <w:i w:val="false"/>
          <w:color w:val="000000"/>
          <w:sz w:val="28"/>
        </w:rPr>
        <w:t>Правилами</w:t>
      </w:r>
      <w:r>
        <w:rPr>
          <w:rFonts w:ascii="Times New Roman"/>
          <w:b w:val="false"/>
          <w:i w:val="false"/>
          <w:color w:val="000000"/>
          <w:sz w:val="28"/>
        </w:rPr>
        <w:t xml:space="preserve"> использования платежных документов и осуществления безналичных платежей и переводов денег на территории Республики Казахстан, передает их банку для акцепта.</w:t>
      </w:r>
      <w:r>
        <w:br/>
      </w:r>
      <w:r>
        <w:rPr>
          <w:rFonts w:ascii="Times New Roman"/>
          <w:b w:val="false"/>
          <w:i w:val="false"/>
          <w:color w:val="000000"/>
          <w:sz w:val="28"/>
        </w:rPr>
        <w:t>
      Акцептованные отправителем денег платежные требования - поручения подлежат исполнению не позднее операционного дня следующего за днем акцепта в порядке, предусмотренном настоящими Правилами, а также </w:t>
      </w:r>
      <w:r>
        <w:rPr>
          <w:rFonts w:ascii="Times New Roman"/>
          <w:b w:val="false"/>
          <w:i w:val="false"/>
          <w:color w:val="000000"/>
          <w:sz w:val="28"/>
        </w:rPr>
        <w:t>Законом</w:t>
      </w:r>
      <w:r>
        <w:rPr>
          <w:rFonts w:ascii="Times New Roman"/>
          <w:b w:val="false"/>
          <w:i w:val="false"/>
          <w:color w:val="000000"/>
          <w:sz w:val="28"/>
        </w:rPr>
        <w:t xml:space="preserve"> о платежах и переводах денег и </w:t>
      </w:r>
      <w:r>
        <w:rPr>
          <w:rFonts w:ascii="Times New Roman"/>
          <w:b w:val="false"/>
          <w:i w:val="false"/>
          <w:color w:val="000000"/>
          <w:sz w:val="28"/>
        </w:rPr>
        <w:t>Правилами</w:t>
      </w:r>
      <w:r>
        <w:rPr>
          <w:rFonts w:ascii="Times New Roman"/>
          <w:b w:val="false"/>
          <w:i w:val="false"/>
          <w:color w:val="000000"/>
          <w:sz w:val="28"/>
        </w:rPr>
        <w:t xml:space="preserve"> использования платежных документов и осуществления безналичных платежей и переводов денег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37-19. Платежные требования - поручения, не требующие акцепта, а также инкассовые распоряжения органов исполнительного производства по исполнительным документам, срок исполнения которых приостановлен, учитываются подразделением, ведущим корреспондентские счета банков на внебалансовом счете до прекращения реструктуризации банка.</w:t>
      </w:r>
      <w:r>
        <w:br/>
      </w:r>
      <w:r>
        <w:rPr>
          <w:rFonts w:ascii="Times New Roman"/>
          <w:b w:val="false"/>
          <w:i w:val="false"/>
          <w:color w:val="000000"/>
          <w:sz w:val="28"/>
        </w:rPr>
        <w:t>
      При оприходовании данных платежных документов на внебалансовый счет подразделение, ведущее корреспондентские счета банков, не позднее следующего рабочего дня, направляет соответствующее уведомление отправителю (инициатору) указания и в банк.</w:t>
      </w:r>
      <w:r>
        <w:br/>
      </w:r>
      <w:r>
        <w:rPr>
          <w:rFonts w:ascii="Times New Roman"/>
          <w:b w:val="false"/>
          <w:i w:val="false"/>
          <w:color w:val="000000"/>
          <w:sz w:val="28"/>
        </w:rPr>
        <w:t>
</w:t>
      </w:r>
      <w:r>
        <w:rPr>
          <w:rFonts w:ascii="Times New Roman"/>
          <w:b w:val="false"/>
          <w:i w:val="false"/>
          <w:color w:val="000000"/>
          <w:sz w:val="28"/>
        </w:rPr>
        <w:t xml:space="preserve">
      37-20. Отзыв платежных документов, указанных в пункте 37-19 настоящих Правил производится на основании письменного распоряжения отправителя (инициатора) об отзыве указания. </w:t>
      </w:r>
      <w:r>
        <w:br/>
      </w:r>
      <w:r>
        <w:rPr>
          <w:rFonts w:ascii="Times New Roman"/>
          <w:b w:val="false"/>
          <w:i w:val="false"/>
          <w:color w:val="000000"/>
          <w:sz w:val="28"/>
        </w:rPr>
        <w:t>
</w:t>
      </w:r>
      <w:r>
        <w:rPr>
          <w:rFonts w:ascii="Times New Roman"/>
          <w:b w:val="false"/>
          <w:i w:val="false"/>
          <w:color w:val="000000"/>
          <w:sz w:val="28"/>
        </w:rPr>
        <w:t>
      37-21. После прекращения реструктуризации банка в связи с улучшением его финансового положения и принятием судом решения о прекращении реструктуризации, исполнение платежных документов, находящихся в картотеке, производится в порядке и очередности,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Налоговым кодексом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о платежах и переводах денег и </w:t>
      </w:r>
      <w:r>
        <w:rPr>
          <w:rFonts w:ascii="Times New Roman"/>
          <w:b w:val="false"/>
          <w:i w:val="false"/>
          <w:color w:val="000000"/>
          <w:sz w:val="28"/>
        </w:rPr>
        <w:t>Правилами</w:t>
      </w:r>
      <w:r>
        <w:rPr>
          <w:rFonts w:ascii="Times New Roman"/>
          <w:b w:val="false"/>
          <w:i w:val="false"/>
          <w:color w:val="000000"/>
          <w:sz w:val="28"/>
        </w:rPr>
        <w:t xml:space="preserve"> использования платежных документов и осуществления безналичных платежей и переводов денег на территории Республики Казахстан.</w:t>
      </w:r>
    </w:p>
    <w:bookmarkEnd w:id="13"/>
    <w:bookmarkStart w:name="z8" w:id="1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Порядок приема и выдачи наличных денег </w:t>
      </w:r>
    </w:p>
    <w:bookmarkEnd w:id="14"/>
    <w:bookmarkStart w:name="z85" w:id="15"/>
    <w:p>
      <w:pPr>
        <w:spacing w:after="0"/>
        <w:ind w:left="0"/>
        <w:jc w:val="both"/>
      </w:pPr>
      <w:r>
        <w:rPr>
          <w:rFonts w:ascii="Times New Roman"/>
          <w:b w:val="false"/>
          <w:i w:val="false"/>
          <w:color w:val="000000"/>
          <w:sz w:val="28"/>
        </w:rPr>
        <w:t>
      38. Выдача наличных денег банку или его филиалу, а также прием и пересчет денег от банка или его филиала осуществляется филиалом Национального Банка в соответствии с требованиями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Национального Банка по эмиссионно-кассовым операциям. </w:t>
      </w:r>
      <w:r>
        <w:br/>
      </w:r>
      <w:r>
        <w:rPr>
          <w:rFonts w:ascii="Times New Roman"/>
          <w:b w:val="false"/>
          <w:i w:val="false"/>
          <w:color w:val="000000"/>
          <w:sz w:val="28"/>
        </w:rPr>
        <w:t xml:space="preserve">
      При этом, в соответствии с вышеуказанными актами банк или филиал банка накануне дня получения наличных денег представляет в филиал Национального Банка заявку на получение наличных денег. </w:t>
      </w:r>
      <w:r>
        <w:br/>
      </w:r>
      <w:r>
        <w:rPr>
          <w:rFonts w:ascii="Times New Roman"/>
          <w:b w:val="false"/>
          <w:i w:val="false"/>
          <w:color w:val="000000"/>
          <w:sz w:val="28"/>
        </w:rPr>
        <w:t>
</w:t>
      </w:r>
      <w:r>
        <w:rPr>
          <w:rFonts w:ascii="Times New Roman"/>
          <w:b w:val="false"/>
          <w:i w:val="false"/>
          <w:color w:val="000000"/>
          <w:sz w:val="28"/>
        </w:rPr>
        <w:t xml:space="preserve">
      39. Одновременно, в соответствии с Графиком операционного дня банк направляет в подразделение, ведущее корреспондентские счета банков, заявку на резервирование денег на корреспондентском счете банка для выдачи наличных денег через расходные кассы филиалов Национального Банка (далее - заявка на резервирование)(приложение 4) по электронным каналам связи. </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17 ноября 2005 года N 147;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40. При отсутствии возможности использования электронных каналов связи между Национальным Банком и банком заявка на резервирование денег направляется в подразделение, ведущее корреспондентские счета банков, средствами факсимильной связи или через уполномоченное лицо банка. </w:t>
      </w:r>
      <w:r>
        <w:br/>
      </w:r>
      <w:r>
        <w:rPr>
          <w:rFonts w:ascii="Times New Roman"/>
          <w:b w:val="false"/>
          <w:i w:val="false"/>
          <w:color w:val="000000"/>
          <w:sz w:val="28"/>
        </w:rPr>
        <w:t xml:space="preserve">
      Полученная заявка на резервирование денег регистрируется в специальном журнале с указанием даты и номера заявки, наименования банка, суммы резервируемых денег на корреспондентском счете банка. </w:t>
      </w:r>
      <w:r>
        <w:br/>
      </w:r>
      <w:r>
        <w:rPr>
          <w:rFonts w:ascii="Times New Roman"/>
          <w:b w:val="false"/>
          <w:i w:val="false"/>
          <w:color w:val="000000"/>
          <w:sz w:val="28"/>
        </w:rPr>
        <w:t>
</w:t>
      </w:r>
      <w:r>
        <w:rPr>
          <w:rFonts w:ascii="Times New Roman"/>
          <w:b w:val="false"/>
          <w:i w:val="false"/>
          <w:color w:val="ff0000"/>
          <w:sz w:val="28"/>
        </w:rPr>
        <w:t xml:space="preserve">      Сноска. Пункт 40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17 ноября 2005 года N 147. </w:t>
      </w:r>
      <w:r>
        <w:br/>
      </w:r>
      <w:r>
        <w:rPr>
          <w:rFonts w:ascii="Times New Roman"/>
          <w:b w:val="false"/>
          <w:i w:val="false"/>
          <w:color w:val="000000"/>
          <w:sz w:val="28"/>
        </w:rPr>
        <w:t>
</w:t>
      </w:r>
      <w:r>
        <w:rPr>
          <w:rFonts w:ascii="Times New Roman"/>
          <w:b w:val="false"/>
          <w:i w:val="false"/>
          <w:color w:val="000000"/>
          <w:sz w:val="28"/>
        </w:rPr>
        <w:t xml:space="preserve">
      41. Основания аннулирования заявки на резервирование: </w:t>
      </w:r>
      <w:r>
        <w:br/>
      </w:r>
      <w:r>
        <w:rPr>
          <w:rFonts w:ascii="Times New Roman"/>
          <w:b w:val="false"/>
          <w:i w:val="false"/>
          <w:color w:val="000000"/>
          <w:sz w:val="28"/>
        </w:rPr>
        <w:t xml:space="preserve">
      1) если сумма резервируемых денег, указанная в заявке на резервирование, в начале операционного дня превышает остаток денег на корреспондентском счете банка; </w:t>
      </w:r>
      <w:r>
        <w:br/>
      </w:r>
      <w:r>
        <w:rPr>
          <w:rFonts w:ascii="Times New Roman"/>
          <w:b w:val="false"/>
          <w:i w:val="false"/>
          <w:color w:val="000000"/>
          <w:sz w:val="28"/>
        </w:rPr>
        <w:t xml:space="preserve">
      2) по распоряжению банка, подавшего заявку; </w:t>
      </w:r>
      <w:r>
        <w:br/>
      </w:r>
      <w:r>
        <w:rPr>
          <w:rFonts w:ascii="Times New Roman"/>
          <w:b w:val="false"/>
          <w:i w:val="false"/>
          <w:color w:val="000000"/>
          <w:sz w:val="28"/>
        </w:rPr>
        <w:t xml:space="preserve">
      3) при поступлении от банка новой заявки взамен ранее принятой; </w:t>
      </w:r>
      <w:r>
        <w:br/>
      </w:r>
      <w:r>
        <w:rPr>
          <w:rFonts w:ascii="Times New Roman"/>
          <w:b w:val="false"/>
          <w:i w:val="false"/>
          <w:color w:val="000000"/>
          <w:sz w:val="28"/>
        </w:rPr>
        <w:t xml:space="preserve">
      4) при поступлении от банка заявки на резервирование после завершения операционного дня по приему заявок на резервирование, согласно Графику операционного дня; </w:t>
      </w:r>
      <w:r>
        <w:br/>
      </w:r>
      <w:r>
        <w:rPr>
          <w:rFonts w:ascii="Times New Roman"/>
          <w:b w:val="false"/>
          <w:i w:val="false"/>
          <w:color w:val="000000"/>
          <w:sz w:val="28"/>
        </w:rPr>
        <w:t xml:space="preserve">
      5) при недостаточности денег на корреспондентском счете банка, являющегося отправителем денег, для исполнения инкассового распоряжения и/или платежного требования-поручения, не требующего акцепта отправителя денег. </w:t>
      </w:r>
      <w:r>
        <w:br/>
      </w:r>
      <w:r>
        <w:rPr>
          <w:rFonts w:ascii="Times New Roman"/>
          <w:b w:val="false"/>
          <w:i w:val="false"/>
          <w:color w:val="000000"/>
          <w:sz w:val="28"/>
        </w:rPr>
        <w:t xml:space="preserve">
      При этом в банк направляется уведомление об аннулировании заявки на резервирование с указанием причины аннулирования. </w:t>
      </w:r>
      <w:r>
        <w:br/>
      </w:r>
      <w:r>
        <w:rPr>
          <w:rFonts w:ascii="Times New Roman"/>
          <w:b w:val="false"/>
          <w:i w:val="false"/>
          <w:color w:val="000000"/>
          <w:sz w:val="28"/>
        </w:rPr>
        <w:t>
</w:t>
      </w:r>
      <w:r>
        <w:rPr>
          <w:rFonts w:ascii="Times New Roman"/>
          <w:b w:val="false"/>
          <w:i w:val="false"/>
          <w:color w:val="ff0000"/>
          <w:sz w:val="28"/>
        </w:rPr>
        <w:t xml:space="preserve">      Сноска. Пункт 41 с дополнениями - постановлением Правления Национального Банка РК от 20 декабря 2001 года N 542 </w:t>
      </w:r>
      <w:r>
        <w:rPr>
          <w:rFonts w:ascii="Times New Roman"/>
          <w:b w:val="false"/>
          <w:i w:val="false"/>
          <w:color w:val="000000"/>
          <w:sz w:val="28"/>
        </w:rPr>
        <w:t xml:space="preserve">V011744_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42. Заявка на резервирование не может быть аннулирована банком в случае, если один из филиалов Национального Банка начал ее исполнение. </w:t>
      </w:r>
      <w:r>
        <w:br/>
      </w:r>
      <w:r>
        <w:rPr>
          <w:rFonts w:ascii="Times New Roman"/>
          <w:b w:val="false"/>
          <w:i w:val="false"/>
          <w:color w:val="000000"/>
          <w:sz w:val="28"/>
        </w:rPr>
        <w:t>
</w:t>
      </w:r>
      <w:r>
        <w:rPr>
          <w:rFonts w:ascii="Times New Roman"/>
          <w:b w:val="false"/>
          <w:i w:val="false"/>
          <w:color w:val="000000"/>
          <w:sz w:val="28"/>
        </w:rPr>
        <w:t xml:space="preserve">
      43. На основании заявки на резервирование и при достаточности денег на корреспондентском счете банка подразделение, ведущее корреспондентские счета банков, резервирует деньги на корреспондентском счете банка. </w:t>
      </w:r>
      <w:r>
        <w:br/>
      </w: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xml:space="preserve">
      44. Банк доводит до своих филиалов информацию о сумме наличных денег, которую филиал банка может получить в расходной кассе филиала Национального Банка в соответствии с Графиком операционного дня. </w:t>
      </w:r>
      <w:r>
        <w:br/>
      </w:r>
      <w:r>
        <w:rPr>
          <w:rFonts w:ascii="Times New Roman"/>
          <w:b w:val="false"/>
          <w:i w:val="false"/>
          <w:color w:val="000000"/>
          <w:sz w:val="28"/>
        </w:rPr>
        <w:t>
</w:t>
      </w:r>
      <w:r>
        <w:rPr>
          <w:rFonts w:ascii="Times New Roman"/>
          <w:b w:val="false"/>
          <w:i w:val="false"/>
          <w:color w:val="000000"/>
          <w:sz w:val="28"/>
        </w:rPr>
        <w:t xml:space="preserve">
      45. В начале дня выдачи наличных денег, на основании заявки на резервирование подразделение, ведущее корреспондентские счета банков, формирует и направляет сводные электронные ведомости с указанием сумм наличных денег, которые могут получить банки и/или филиалы банков (далее - ведомость) (Приложение 5) в соответствующие филиалы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В пункт 45 внесены изменения - постановлением Правления Национального Банка РК от 20 декабря 2001 года N </w:t>
      </w:r>
      <w:r>
        <w:rPr>
          <w:rFonts w:ascii="Times New Roman"/>
          <w:b w:val="false"/>
          <w:i w:val="false"/>
          <w:color w:val="000000"/>
          <w:sz w:val="28"/>
        </w:rPr>
        <w:t xml:space="preserve">542 </w:t>
      </w:r>
      <w:r>
        <w:rPr>
          <w:rFonts w:ascii="Times New Roman"/>
          <w:b w:val="false"/>
          <w:i w:val="false"/>
          <w:color w:val="ff0000"/>
          <w:sz w:val="28"/>
        </w:rPr>
        <w:t xml:space="preserve">; </w:t>
      </w:r>
      <w:r>
        <w:rPr>
          <w:rFonts w:ascii="Times New Roman"/>
          <w:b w:val="false"/>
          <w:i w:val="false"/>
          <w:color w:val="000000"/>
          <w:sz w:val="28"/>
          <w:u w:val="single"/>
        </w:rPr>
        <w:t xml:space="preserve">постановлением </w:t>
      </w:r>
      <w:r>
        <w:rPr>
          <w:rFonts w:ascii="Times New Roman"/>
          <w:b w:val="false"/>
          <w:i w:val="false"/>
          <w:color w:val="ff0000"/>
          <w:sz w:val="28"/>
        </w:rPr>
        <w:t xml:space="preserve">Правления НацБанка РК от 17 ноября 2005 года N 147;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46. Сформированные электронные ведомости направляются в филиалы Национального Банка по выделенным каналам телекоммуникаций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Пункт 46 в новой редакции - постановлением Правления Национального Банка РК от 20 декабря 2001 года N 542 </w:t>
      </w:r>
      <w:r>
        <w:rPr>
          <w:rFonts w:ascii="Times New Roman"/>
          <w:b w:val="false"/>
          <w:i w:val="false"/>
          <w:color w:val="000000"/>
          <w:sz w:val="28"/>
        </w:rPr>
        <w:t xml:space="preserve">V011744_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(исключен - постановлением Правления Национального Банка РК от 20 декабря 2001 года N </w:t>
      </w:r>
      <w:r>
        <w:rPr>
          <w:rFonts w:ascii="Times New Roman"/>
          <w:b w:val="false"/>
          <w:i w:val="false"/>
          <w:color w:val="000000"/>
          <w:sz w:val="28"/>
        </w:rPr>
        <w:t xml:space="preserve">542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48. Банк или филиал банка предъявляет чек на получение наличных денег в филиал Национального Банка. Филиал Национального Банка проверяет правильность заполнения всех реквизитов предъявленного чека, а также сверяет с имеющимися образцами оттиск печати и подписи на чеке. </w:t>
      </w:r>
      <w:r>
        <w:br/>
      </w:r>
      <w:r>
        <w:rPr>
          <w:rFonts w:ascii="Times New Roman"/>
          <w:b w:val="false"/>
          <w:i w:val="false"/>
          <w:color w:val="000000"/>
          <w:sz w:val="28"/>
        </w:rPr>
        <w:t>
</w:t>
      </w:r>
      <w:r>
        <w:rPr>
          <w:rFonts w:ascii="Times New Roman"/>
          <w:b w:val="false"/>
          <w:i w:val="false"/>
          <w:color w:val="000000"/>
          <w:sz w:val="28"/>
        </w:rPr>
        <w:t xml:space="preserve">
      49. При отсутствии оснований для отказа в выдаче наличных денег по чеку, предъявленному банком или филиалом банка в филиал Национального Банка, последний производит выдачу наличных денег банку или филиалу банка. </w:t>
      </w:r>
      <w:r>
        <w:br/>
      </w:r>
      <w:r>
        <w:rPr>
          <w:rFonts w:ascii="Times New Roman"/>
          <w:b w:val="false"/>
          <w:i w:val="false"/>
          <w:color w:val="000000"/>
          <w:sz w:val="28"/>
        </w:rPr>
        <w:t>
</w:t>
      </w:r>
      <w:r>
        <w:rPr>
          <w:rFonts w:ascii="Times New Roman"/>
          <w:b w:val="false"/>
          <w:i w:val="false"/>
          <w:color w:val="000000"/>
          <w:sz w:val="28"/>
        </w:rPr>
        <w:t xml:space="preserve">
      50. Филиал Национального Банка после выдачи наличных денег формирует и направляет в подразделение, ведущее корреспондентские счета банков, дебетовое поручение на списание денег с корреспондентского счета банка, открытого в подразделении Национального Банка. В дебетовом поручении в назначении платежа указываются все реквизиты чека.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xml:space="preserve">
      51. Подразделение, ведущее корреспондентские счета банков, на основании дебетового поручения производит изъятие (списание) денег с корреспондентского счета банка и направляет в филиал Национального Банка уведомление о дебетовании корреспондентского счета банка на сумму выданных наличных денег. </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 постановлением Правления Национального Банка РК от 20 декабря 2001 года N 542 </w:t>
      </w:r>
      <w:r>
        <w:rPr>
          <w:rFonts w:ascii="Times New Roman"/>
          <w:b w:val="false"/>
          <w:i w:val="false"/>
          <w:color w:val="000000"/>
          <w:sz w:val="28"/>
        </w:rPr>
        <w:t xml:space="preserve">V011744_ </w:t>
      </w:r>
      <w:r>
        <w:rPr>
          <w:rFonts w:ascii="Times New Roman"/>
          <w:b w:val="false"/>
          <w:i w:val="false"/>
          <w:color w:val="ff0000"/>
          <w:sz w:val="28"/>
        </w:rPr>
        <w:t xml:space="preserve">; исключен - от 25 сентября 2004 года </w:t>
      </w:r>
      <w:r>
        <w:rPr>
          <w:rFonts w:ascii="Times New Roman"/>
          <w:b w:val="false"/>
          <w:i w:val="false"/>
          <w:color w:val="000000"/>
          <w:sz w:val="28"/>
        </w:rPr>
        <w:t xml:space="preserve">N 136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53. Оригинал чека подшивается в документы дня филиала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Пункт 53 - в новой редакции согласно постановлению Национального Банка РК от 22 сентября 2000 года N 355 </w:t>
      </w:r>
      <w:r>
        <w:rPr>
          <w:rFonts w:ascii="Times New Roman"/>
          <w:b w:val="false"/>
          <w:i w:val="false"/>
          <w:color w:val="000000"/>
          <w:sz w:val="28"/>
        </w:rPr>
        <w:t xml:space="preserve">V001274_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54. Основаниями для отказа в выдаче наличных денег по чеку, предъявленному банком или филиалом банка в филиал Национального Банка, являются: </w:t>
      </w:r>
      <w:r>
        <w:br/>
      </w:r>
      <w:r>
        <w:rPr>
          <w:rFonts w:ascii="Times New Roman"/>
          <w:b w:val="false"/>
          <w:i w:val="false"/>
          <w:color w:val="000000"/>
          <w:sz w:val="28"/>
        </w:rPr>
        <w:t xml:space="preserve">
      1) превышение суммы, указанной в чеке, над суммой лимита для выдачи филиалу наличных денег, установленной банком для данного филиала в заявке на резервирование; </w:t>
      </w:r>
      <w:r>
        <w:br/>
      </w:r>
      <w:r>
        <w:rPr>
          <w:rFonts w:ascii="Times New Roman"/>
          <w:b w:val="false"/>
          <w:i w:val="false"/>
          <w:color w:val="000000"/>
          <w:sz w:val="28"/>
        </w:rPr>
        <w:t xml:space="preserve">
      2) отсутствие заявки на резервирование; </w:t>
      </w:r>
      <w:r>
        <w:br/>
      </w:r>
      <w:r>
        <w:rPr>
          <w:rFonts w:ascii="Times New Roman"/>
          <w:b w:val="false"/>
          <w:i w:val="false"/>
          <w:color w:val="000000"/>
          <w:sz w:val="28"/>
        </w:rPr>
        <w:t xml:space="preserve">
      3) ненадлежащее оформление чека; </w:t>
      </w:r>
      <w:r>
        <w:br/>
      </w:r>
      <w:r>
        <w:rPr>
          <w:rFonts w:ascii="Times New Roman"/>
          <w:b w:val="false"/>
          <w:i w:val="false"/>
          <w:color w:val="000000"/>
          <w:sz w:val="28"/>
        </w:rPr>
        <w:t xml:space="preserve">
      4) несоблюдение иных требований, установленных законодательством и/или условиями договора корреспондентского счета.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 постановлением Правления Национального Банка Республики Казахстан от 11 августа 2003 года </w:t>
      </w:r>
      <w:r>
        <w:rPr>
          <w:rFonts w:ascii="Times New Roman"/>
          <w:b w:val="false"/>
          <w:i w:val="false"/>
          <w:color w:val="000000"/>
          <w:sz w:val="28"/>
        </w:rPr>
        <w:t xml:space="preserve">N 293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55. При приеме наличных денег от банка или филиала банка, филиал Национального Банка направляет в подразделение, ведущее корреспондентские счета банков, кредитовое поручение на сумму принятых наличных денег для зачисления данной суммы на корреспондентский счет банка. </w:t>
      </w:r>
      <w:r>
        <w:br/>
      </w: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w:t>
      </w:r>
      <w:r>
        <w:br/>
      </w:r>
      <w:r>
        <w:rPr>
          <w:rFonts w:ascii="Times New Roman"/>
          <w:b w:val="false"/>
          <w:i w:val="false"/>
          <w:color w:val="000000"/>
          <w:sz w:val="28"/>
        </w:rPr>
        <w:t>
</w:t>
      </w:r>
      <w:r>
        <w:rPr>
          <w:rFonts w:ascii="Times New Roman"/>
          <w:b w:val="false"/>
          <w:i w:val="false"/>
          <w:color w:val="000000"/>
          <w:sz w:val="28"/>
        </w:rPr>
        <w:t xml:space="preserve">
      56. Сумма излишков, выявленная при пересчете принятых от банка и/или филиала банка наличных денег, зачисляется на корреспондентский счет банка, а сумма недостачи списывается с корреспондентского счета банка без его согласия в соответствии с условиями договора корреспондентского счета, заключенного между Национальным Банком и банком, в течение трех рабочих дней после выявления факта излишков или недостачи.   </w:t>
      </w:r>
    </w:p>
    <w:bookmarkEnd w:id="15"/>
    <w:bookmarkStart w:name="z12" w:id="1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Заключительные положения </w:t>
      </w:r>
    </w:p>
    <w:bookmarkEnd w:id="16"/>
    <w:bookmarkStart w:name="z22" w:id="17"/>
    <w:p>
      <w:pPr>
        <w:spacing w:after="0"/>
        <w:ind w:left="0"/>
        <w:jc w:val="both"/>
      </w:pPr>
      <w:r>
        <w:rPr>
          <w:rFonts w:ascii="Times New Roman"/>
          <w:b w:val="false"/>
          <w:i w:val="false"/>
          <w:color w:val="000000"/>
          <w:sz w:val="28"/>
        </w:rPr>
        <w:t xml:space="preserve">
     57. При закрытии корреспондентского счета банка Национальный Банк не возвращает банку документы и справки, полученные от него при открытии корреспондентского счета. </w:t>
      </w:r>
      <w:r>
        <w:br/>
      </w:r>
      <w:r>
        <w:rPr>
          <w:rFonts w:ascii="Times New Roman"/>
          <w:b w:val="false"/>
          <w:i w:val="false"/>
          <w:color w:val="000000"/>
          <w:sz w:val="28"/>
        </w:rPr>
        <w:t>
     Не позднее одного рабочего дня, следующего за днем закрытия корреспондентского счета подразделение, ведущее корреспондентские счета банков, уведомляет уполномоченный орган посредством электронных каналов связи, обеспечивающих гарантированную доставку сообщений, о закрытии корреспондентского счета с указанием идентификационного номера.</w:t>
      </w:r>
      <w:r>
        <w:br/>
      </w:r>
      <w:r>
        <w:rPr>
          <w:rFonts w:ascii="Times New Roman"/>
          <w:b w:val="false"/>
          <w:i w:val="false"/>
          <w:color w:val="000000"/>
          <w:sz w:val="28"/>
        </w:rPr>
        <w:t>
     При невозможности уведомления о закрытии корреспондентского счета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 Копия уведомления Национальным Банком органов налоговой службы о закрытии корреспондентского счета подшивается и хранится в деле клиента.</w:t>
      </w:r>
      <w:r>
        <w:br/>
      </w: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постановлениями Правления Национального Банка РК от 12.08.2006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25.09.2009 </w:t>
      </w:r>
      <w:r>
        <w:rPr>
          <w:rFonts w:ascii="Times New Roman"/>
          <w:b w:val="false"/>
          <w:i w:val="false"/>
          <w:color w:val="000000"/>
          <w:sz w:val="28"/>
        </w:rPr>
        <w:t>№ 91</w:t>
      </w:r>
      <w:r>
        <w:rPr>
          <w:rFonts w:ascii="Times New Roman"/>
          <w:b w:val="false"/>
          <w:i w:val="false"/>
          <w:color w:val="ff0000"/>
          <w:sz w:val="28"/>
        </w:rPr>
        <w:t xml:space="preserve"> (вводится в действие с 07.06.2010);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58. Вопросы, не урегулированные настоящими Правилами, разрешаются в соответствии с действующим законодательством. </w:t>
      </w:r>
    </w:p>
    <w:bookmarkEnd w:id="17"/>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bookmarkStart w:name="z13"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установления корреспондентских </w:t>
      </w:r>
      <w:r>
        <w:br/>
      </w:r>
      <w:r>
        <w:rPr>
          <w:rFonts w:ascii="Times New Roman"/>
          <w:b w:val="false"/>
          <w:i w:val="false"/>
          <w:color w:val="000000"/>
          <w:sz w:val="28"/>
        </w:rPr>
        <w:t xml:space="preserve">
отношений между Национальным Банком    </w:t>
      </w:r>
      <w:r>
        <w:br/>
      </w:r>
      <w:r>
        <w:rPr>
          <w:rFonts w:ascii="Times New Roman"/>
          <w:b w:val="false"/>
          <w:i w:val="false"/>
          <w:color w:val="000000"/>
          <w:sz w:val="28"/>
        </w:rPr>
        <w:t xml:space="preserve">
Республики Казахстан и банками,     </w:t>
      </w:r>
      <w:r>
        <w:br/>
      </w:r>
      <w:r>
        <w:rPr>
          <w:rFonts w:ascii="Times New Roman"/>
          <w:b w:val="false"/>
          <w:i w:val="false"/>
          <w:color w:val="000000"/>
          <w:sz w:val="28"/>
        </w:rPr>
        <w:t xml:space="preserve">
а также организациями, осуществляющими  </w:t>
      </w:r>
      <w:r>
        <w:br/>
      </w:r>
      <w:r>
        <w:rPr>
          <w:rFonts w:ascii="Times New Roman"/>
          <w:b w:val="false"/>
          <w:i w:val="false"/>
          <w:color w:val="000000"/>
          <w:sz w:val="28"/>
        </w:rPr>
        <w:t xml:space="preserve">
отдельные виды банковских операций    </w:t>
      </w:r>
    </w:p>
    <w:bookmarkEnd w:id="18"/>
    <w:p>
      <w:pPr>
        <w:spacing w:after="0"/>
        <w:ind w:left="0"/>
        <w:jc w:val="left"/>
      </w:pPr>
      <w:r>
        <w:rPr>
          <w:rFonts w:ascii="Times New Roman"/>
          <w:b/>
          <w:i w:val="false"/>
          <w:color w:val="000000"/>
        </w:rPr>
        <w:t xml:space="preserve"> Структура банковского идентификационного кода</w:t>
      </w:r>
    </w:p>
    <w:bookmarkStart w:name="z9" w:id="19"/>
    <w:p>
      <w:pPr>
        <w:spacing w:after="0"/>
        <w:ind w:left="0"/>
        <w:jc w:val="both"/>
      </w:pPr>
      <w:r>
        <w:rPr>
          <w:rFonts w:ascii="Times New Roman"/>
          <w:b w:val="false"/>
          <w:i w:val="false"/>
          <w:color w:val="ff0000"/>
          <w:sz w:val="28"/>
        </w:rPr>
        <w:t>
      Сноска. Приложение 1 в редакции постановления Правления Национального Банка РК от 24.10.2008 </w:t>
      </w:r>
      <w:r>
        <w:rPr>
          <w:rFonts w:ascii="Times New Roman"/>
          <w:b w:val="false"/>
          <w:i w:val="false"/>
          <w:color w:val="ff0000"/>
          <w:sz w:val="28"/>
        </w:rPr>
        <w:t>№ 84</w:t>
      </w:r>
      <w:r>
        <w:rPr>
          <w:rFonts w:ascii="Times New Roman"/>
          <w:b w:val="false"/>
          <w:i w:val="false"/>
          <w:color w:val="ff0000"/>
          <w:sz w:val="28"/>
        </w:rPr>
        <w:t> (вводится в действие с 07.06.2010).</w:t>
      </w:r>
    </w:p>
    <w:bookmarkEnd w:id="19"/>
    <w:p>
      <w:pPr>
        <w:spacing w:after="0"/>
        <w:ind w:left="0"/>
        <w:jc w:val="both"/>
      </w:pPr>
      <w:r>
        <w:rPr>
          <w:rFonts w:ascii="Times New Roman"/>
          <w:b w:val="false"/>
          <w:i w:val="false"/>
          <w:color w:val="000000"/>
          <w:sz w:val="28"/>
        </w:rPr>
        <w:t xml:space="preserve">      1. Структура банковского идентификационного кода банка состоит из восьми буквенно-цифровых разрядов, где: </w:t>
      </w:r>
      <w:r>
        <w:br/>
      </w:r>
      <w:r>
        <w:rPr>
          <w:rFonts w:ascii="Times New Roman"/>
          <w:b w:val="false"/>
          <w:i w:val="false"/>
          <w:color w:val="000000"/>
          <w:sz w:val="28"/>
        </w:rPr>
        <w:t xml:space="preserve">
      1) первый, второй, третий и четвертый разряды - уникальный код банка, состоящий из четырех буквенных символов наименования банка. Используется сокращенное наименование банка соответствующее его наименованию, указанному в учредительных документах, и обозначается латинскими буквами. Уникальный код банка присваивается по согласованию с банком; </w:t>
      </w:r>
      <w:r>
        <w:br/>
      </w:r>
      <w:r>
        <w:rPr>
          <w:rFonts w:ascii="Times New Roman"/>
          <w:b w:val="false"/>
          <w:i w:val="false"/>
          <w:color w:val="000000"/>
          <w:sz w:val="28"/>
        </w:rPr>
        <w:t xml:space="preserve">
      2) пятый и шестой разряды - код страны. Используется международный код Республики Казахстан - KZ; </w:t>
      </w:r>
      <w:r>
        <w:br/>
      </w:r>
      <w:r>
        <w:rPr>
          <w:rFonts w:ascii="Times New Roman"/>
          <w:b w:val="false"/>
          <w:i w:val="false"/>
          <w:color w:val="000000"/>
          <w:sz w:val="28"/>
        </w:rPr>
        <w:t>
      3) седьмой и восьмой разряды - код месторасположения (город, регион) банка, состоящий из буквенно-цифровых символов. Седьмой разряд для банков, находящихся в городе Алматы, принимает значение - "К", для региональных банков Казахстана - "2", восьмой разряд определяет дополнительное подразделение внутри региона или города и может принимать любое значение, за исключением цифр "0" и "1" и буквы "O".</w:t>
      </w:r>
    </w:p>
    <w:bookmarkStart w:name="z14"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установления         </w:t>
      </w:r>
      <w:r>
        <w:br/>
      </w:r>
      <w:r>
        <w:rPr>
          <w:rFonts w:ascii="Times New Roman"/>
          <w:b w:val="false"/>
          <w:i w:val="false"/>
          <w:color w:val="000000"/>
          <w:sz w:val="28"/>
        </w:rPr>
        <w:t xml:space="preserve">
корреспондентских отношений между    </w:t>
      </w:r>
      <w:r>
        <w:br/>
      </w:r>
      <w:r>
        <w:rPr>
          <w:rFonts w:ascii="Times New Roman"/>
          <w:b w:val="false"/>
          <w:i w:val="false"/>
          <w:color w:val="000000"/>
          <w:sz w:val="28"/>
        </w:rPr>
        <w:t xml:space="preserve">
Национальным Банком Республики     </w:t>
      </w:r>
      <w:r>
        <w:br/>
      </w:r>
      <w:r>
        <w:rPr>
          <w:rFonts w:ascii="Times New Roman"/>
          <w:b w:val="false"/>
          <w:i w:val="false"/>
          <w:color w:val="000000"/>
          <w:sz w:val="28"/>
        </w:rPr>
        <w:t xml:space="preserve">
Казахстан и банками,         </w:t>
      </w:r>
      <w:r>
        <w:br/>
      </w:r>
      <w:r>
        <w:rPr>
          <w:rFonts w:ascii="Times New Roman"/>
          <w:b w:val="false"/>
          <w:i w:val="false"/>
          <w:color w:val="000000"/>
          <w:sz w:val="28"/>
        </w:rPr>
        <w:t xml:space="preserve">
а также организациями, осуществляющими </w:t>
      </w:r>
      <w:r>
        <w:br/>
      </w:r>
      <w:r>
        <w:rPr>
          <w:rFonts w:ascii="Times New Roman"/>
          <w:b w:val="false"/>
          <w:i w:val="false"/>
          <w:color w:val="000000"/>
          <w:sz w:val="28"/>
        </w:rPr>
        <w:t xml:space="preserve">
отдельные виды банковских операций   </w:t>
      </w:r>
    </w:p>
    <w:bookmarkEnd w:id="20"/>
    <w:p>
      <w:pPr>
        <w:spacing w:after="0"/>
        <w:ind w:left="0"/>
        <w:jc w:val="both"/>
      </w:pPr>
      <w:r>
        <w:rPr>
          <w:rFonts w:ascii="Times New Roman"/>
          <w:b w:val="false"/>
          <w:i w:val="false"/>
          <w:color w:val="ff0000"/>
          <w:sz w:val="28"/>
        </w:rPr>
        <w:t xml:space="preserve">      Сноска. В приложение 2 внесены изменения постановлением Правления НацБанка РК от 12 августа 2006 года </w:t>
      </w:r>
      <w:r>
        <w:rPr>
          <w:rFonts w:ascii="Times New Roman"/>
          <w:b w:val="false"/>
          <w:i w:val="false"/>
          <w:color w:val="ff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Журнал регистрации описей платежных документов, представленных      </w:t>
      </w:r>
      <w:r>
        <w:br/>
      </w:r>
      <w:r>
        <w:rPr>
          <w:rFonts w:ascii="Times New Roman"/>
          <w:b w:val="false"/>
          <w:i w:val="false"/>
          <w:color w:val="000000"/>
          <w:sz w:val="28"/>
        </w:rPr>
        <w:t>
</w:t>
      </w:r>
      <w:r>
        <w:rPr>
          <w:rFonts w:ascii="Times New Roman"/>
          <w:b/>
          <w:i w:val="false"/>
          <w:color w:val="000000"/>
          <w:sz w:val="28"/>
        </w:rPr>
        <w:t xml:space="preserve">                 банками и организациями, осуществляющими </w:t>
      </w:r>
      <w:r>
        <w:br/>
      </w:r>
      <w:r>
        <w:rPr>
          <w:rFonts w:ascii="Times New Roman"/>
          <w:b w:val="false"/>
          <w:i w:val="false"/>
          <w:color w:val="000000"/>
          <w:sz w:val="28"/>
        </w:rPr>
        <w:t>
</w:t>
      </w:r>
      <w:r>
        <w:rPr>
          <w:rFonts w:ascii="Times New Roman"/>
          <w:b/>
          <w:i w:val="false"/>
          <w:color w:val="000000"/>
          <w:sz w:val="28"/>
        </w:rPr>
        <w:t xml:space="preserve">                    отдельные виды банковских операций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  ! Наимено-! Дата ! Номер ! Кол-во ! Итоговая! Дата возврата! Кол-во </w:t>
      </w:r>
      <w:r>
        <w:br/>
      </w:r>
      <w:r>
        <w:rPr>
          <w:rFonts w:ascii="Times New Roman"/>
          <w:b w:val="false"/>
          <w:i w:val="false"/>
          <w:color w:val="000000"/>
          <w:sz w:val="28"/>
        </w:rPr>
        <w:t xml:space="preserve">
п/п! вание   !  и   ! описи !докумен-!  сумма  !второго экземп!неакцеп    </w:t>
      </w:r>
      <w:r>
        <w:br/>
      </w:r>
      <w:r>
        <w:rPr>
          <w:rFonts w:ascii="Times New Roman"/>
          <w:b w:val="false"/>
          <w:i w:val="false"/>
          <w:color w:val="000000"/>
          <w:sz w:val="28"/>
        </w:rPr>
        <w:t xml:space="preserve">
   ! банка   ! время!       !  тов   !  описи  !ляра описи    !тован-     </w:t>
      </w:r>
      <w:r>
        <w:br/>
      </w:r>
      <w:r>
        <w:rPr>
          <w:rFonts w:ascii="Times New Roman"/>
          <w:b w:val="false"/>
          <w:i w:val="false"/>
          <w:color w:val="000000"/>
          <w:sz w:val="28"/>
        </w:rPr>
        <w:t xml:space="preserve">
   !         !получе!       !в описи !         !после акцепта !ных доку </w:t>
      </w:r>
      <w:r>
        <w:br/>
      </w:r>
      <w:r>
        <w:rPr>
          <w:rFonts w:ascii="Times New Roman"/>
          <w:b w:val="false"/>
          <w:i w:val="false"/>
          <w:color w:val="000000"/>
          <w:sz w:val="28"/>
        </w:rPr>
        <w:t xml:space="preserve">
   !         !ния   !       !        !         !  указания    !ментов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 _!_________!______!_______!________!_________!______________!_______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Сумма     !  Реквизиты  !  Причина    !   Ф.И.О       !   </w:t>
      </w:r>
      <w:r>
        <w:br/>
      </w:r>
      <w:r>
        <w:rPr>
          <w:rFonts w:ascii="Times New Roman"/>
          <w:b w:val="false"/>
          <w:i w:val="false"/>
          <w:color w:val="000000"/>
          <w:sz w:val="28"/>
        </w:rPr>
        <w:t xml:space="preserve">
неакцепто- !возвращенных !  возврата   !ответственного !    </w:t>
      </w:r>
      <w:r>
        <w:br/>
      </w:r>
      <w:r>
        <w:rPr>
          <w:rFonts w:ascii="Times New Roman"/>
          <w:b w:val="false"/>
          <w:i w:val="false"/>
          <w:color w:val="000000"/>
          <w:sz w:val="28"/>
        </w:rPr>
        <w:t xml:space="preserve">
ванных    ! документов  !             ! исполнителя   !     </w:t>
      </w:r>
      <w:r>
        <w:br/>
      </w:r>
      <w:r>
        <w:rPr>
          <w:rFonts w:ascii="Times New Roman"/>
          <w:b w:val="false"/>
          <w:i w:val="false"/>
          <w:color w:val="000000"/>
          <w:sz w:val="28"/>
        </w:rPr>
        <w:t xml:space="preserve">
документов !             !             !   филиала     !                   </w:t>
      </w:r>
      <w:r>
        <w:br/>
      </w:r>
      <w:r>
        <w:rPr>
          <w:rFonts w:ascii="Times New Roman"/>
          <w:b w:val="false"/>
          <w:i w:val="false"/>
          <w:color w:val="000000"/>
          <w:sz w:val="28"/>
        </w:rPr>
        <w:t xml:space="preserve">
           !             !             !   Нацбанка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p>
    <w:bookmarkStart w:name="z15"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установления         </w:t>
      </w:r>
      <w:r>
        <w:br/>
      </w:r>
      <w:r>
        <w:rPr>
          <w:rFonts w:ascii="Times New Roman"/>
          <w:b w:val="false"/>
          <w:i w:val="false"/>
          <w:color w:val="000000"/>
          <w:sz w:val="28"/>
        </w:rPr>
        <w:t xml:space="preserve">
корреспондентских отношений между    </w:t>
      </w:r>
      <w:r>
        <w:br/>
      </w:r>
      <w:r>
        <w:rPr>
          <w:rFonts w:ascii="Times New Roman"/>
          <w:b w:val="false"/>
          <w:i w:val="false"/>
          <w:color w:val="000000"/>
          <w:sz w:val="28"/>
        </w:rPr>
        <w:t xml:space="preserve">
Национальным Банком Республики     </w:t>
      </w:r>
      <w:r>
        <w:br/>
      </w:r>
      <w:r>
        <w:rPr>
          <w:rFonts w:ascii="Times New Roman"/>
          <w:b w:val="false"/>
          <w:i w:val="false"/>
          <w:color w:val="000000"/>
          <w:sz w:val="28"/>
        </w:rPr>
        <w:t xml:space="preserve">
Казахстан и банками,         </w:t>
      </w:r>
      <w:r>
        <w:br/>
      </w:r>
      <w:r>
        <w:rPr>
          <w:rFonts w:ascii="Times New Roman"/>
          <w:b w:val="false"/>
          <w:i w:val="false"/>
          <w:color w:val="000000"/>
          <w:sz w:val="28"/>
        </w:rPr>
        <w:t xml:space="preserve">
а также организациями, осуществляющими </w:t>
      </w:r>
      <w:r>
        <w:br/>
      </w:r>
      <w:r>
        <w:rPr>
          <w:rFonts w:ascii="Times New Roman"/>
          <w:b w:val="false"/>
          <w:i w:val="false"/>
          <w:color w:val="000000"/>
          <w:sz w:val="28"/>
        </w:rPr>
        <w:t xml:space="preserve">
отдельные виды банковских операций  </w:t>
      </w:r>
    </w:p>
    <w:bookmarkEnd w:id="21"/>
    <w:p>
      <w:pPr>
        <w:spacing w:after="0"/>
        <w:ind w:left="0"/>
        <w:jc w:val="both"/>
      </w:pPr>
      <w:r>
        <w:rPr>
          <w:rFonts w:ascii="Times New Roman"/>
          <w:b w:val="false"/>
          <w:i w:val="false"/>
          <w:color w:val="ff0000"/>
          <w:sz w:val="28"/>
        </w:rPr>
        <w:t xml:space="preserve">      Сноска. Приложение 3 с изменениями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от 12 августа 2006 года </w:t>
      </w:r>
      <w:r>
        <w:rPr>
          <w:rFonts w:ascii="Times New Roman"/>
          <w:b w:val="false"/>
          <w:i w:val="false"/>
          <w:color w:val="ff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проверки </w:t>
      </w:r>
      <w:r>
        <w:br/>
      </w:r>
      <w:r>
        <w:rPr>
          <w:rFonts w:ascii="Times New Roman"/>
          <w:b w:val="false"/>
          <w:i w:val="false"/>
          <w:color w:val="000000"/>
          <w:sz w:val="28"/>
        </w:rPr>
        <w:t>
</w:t>
      </w:r>
      <w:r>
        <w:rPr>
          <w:rFonts w:ascii="Times New Roman"/>
          <w:b/>
          <w:i w:val="false"/>
          <w:color w:val="000000"/>
          <w:sz w:val="28"/>
        </w:rPr>
        <w:t xml:space="preserve">            совершенных операций по корреспондентскому </w:t>
      </w:r>
      <w:r>
        <w:br/>
      </w:r>
      <w:r>
        <w:rPr>
          <w:rFonts w:ascii="Times New Roman"/>
          <w:b w:val="false"/>
          <w:i w:val="false"/>
          <w:color w:val="000000"/>
          <w:sz w:val="28"/>
        </w:rPr>
        <w:t>
</w:t>
      </w:r>
      <w:r>
        <w:rPr>
          <w:rFonts w:ascii="Times New Roman"/>
          <w:b/>
          <w:i w:val="false"/>
          <w:color w:val="000000"/>
          <w:sz w:val="28"/>
        </w:rPr>
        <w:t xml:space="preserve">                               счету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за__________ 199__год по лицевому счету____________________________________ </w:t>
      </w:r>
      <w:r>
        <w:br/>
      </w:r>
      <w:r>
        <w:rPr>
          <w:rFonts w:ascii="Times New Roman"/>
          <w:b w:val="false"/>
          <w:i w:val="false"/>
          <w:color w:val="000000"/>
          <w:sz w:val="28"/>
        </w:rPr>
        <w:t xml:space="preserve">
     (месяц)                        (номер корреспондентского счета банка в </w:t>
      </w:r>
      <w:r>
        <w:br/>
      </w:r>
      <w:r>
        <w:rPr>
          <w:rFonts w:ascii="Times New Roman"/>
          <w:b w:val="false"/>
          <w:i w:val="false"/>
          <w:color w:val="000000"/>
          <w:sz w:val="28"/>
        </w:rPr>
        <w:t xml:space="preserve">
                                                Национальном Банке) </w:t>
      </w:r>
    </w:p>
    <w:p>
      <w:pPr>
        <w:spacing w:after="0"/>
        <w:ind w:left="0"/>
        <w:jc w:val="both"/>
      </w:pPr>
      <w:r>
        <w:rPr>
          <w:rFonts w:ascii="Times New Roman"/>
          <w:b w:val="false"/>
          <w:i w:val="false"/>
          <w:color w:val="000000"/>
          <w:sz w:val="28"/>
        </w:rPr>
        <w:t xml:space="preserve">Проведено _____________________      Проведено Национальным Банком по  </w:t>
      </w:r>
      <w:r>
        <w:br/>
      </w:r>
      <w:r>
        <w:rPr>
          <w:rFonts w:ascii="Times New Roman"/>
          <w:b w:val="false"/>
          <w:i w:val="false"/>
          <w:color w:val="000000"/>
          <w:sz w:val="28"/>
        </w:rPr>
        <w:t xml:space="preserve">
          (наименование банка)       корреспондентскому счету </w:t>
      </w:r>
      <w:r>
        <w:br/>
      </w:r>
      <w:r>
        <w:rPr>
          <w:rFonts w:ascii="Times New Roman"/>
          <w:b w:val="false"/>
          <w:i w:val="false"/>
          <w:color w:val="000000"/>
          <w:sz w:val="28"/>
        </w:rPr>
        <w:t xml:space="preserve">
по счету_______________________      ________________________________ </w:t>
      </w:r>
      <w:r>
        <w:br/>
      </w:r>
      <w:r>
        <w:rPr>
          <w:rFonts w:ascii="Times New Roman"/>
          <w:b w:val="false"/>
          <w:i w:val="false"/>
          <w:color w:val="000000"/>
          <w:sz w:val="28"/>
        </w:rPr>
        <w:t xml:space="preserve">
          (номер лицевого счета         (номер лицевого счета) </w:t>
      </w:r>
      <w:r>
        <w:br/>
      </w:r>
      <w:r>
        <w:rPr>
          <w:rFonts w:ascii="Times New Roman"/>
          <w:b w:val="false"/>
          <w:i w:val="false"/>
          <w:color w:val="000000"/>
          <w:sz w:val="28"/>
        </w:rPr>
        <w:t xml:space="preserve">
             на балансе банка)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дата  ! N    !сумма! сумма !  дата ! дата ! N    !сумма !сумма ! дата  </w:t>
      </w:r>
      <w:r>
        <w:br/>
      </w:r>
      <w:r>
        <w:rPr>
          <w:rFonts w:ascii="Times New Roman"/>
          <w:b w:val="false"/>
          <w:i w:val="false"/>
          <w:color w:val="000000"/>
          <w:sz w:val="28"/>
        </w:rPr>
        <w:t xml:space="preserve">
провод !доку- !_____!_______!урегули!провод!доку- !_____ !_____ !урегу </w:t>
      </w:r>
      <w:r>
        <w:br/>
      </w:r>
      <w:r>
        <w:rPr>
          <w:rFonts w:ascii="Times New Roman"/>
          <w:b w:val="false"/>
          <w:i w:val="false"/>
          <w:color w:val="000000"/>
          <w:sz w:val="28"/>
        </w:rPr>
        <w:t xml:space="preserve">
  ки   !мента !Дебет! Кредит!рования!  ки  !мента !Дебет !Кредит!лирова    </w:t>
      </w:r>
      <w:r>
        <w:br/>
      </w:r>
      <w:r>
        <w:rPr>
          <w:rFonts w:ascii="Times New Roman"/>
          <w:b w:val="false"/>
          <w:i w:val="false"/>
          <w:color w:val="000000"/>
          <w:sz w:val="28"/>
        </w:rPr>
        <w:t xml:space="preserve">
       !      !     !       !расхож-!      !      !      !      !ния       </w:t>
      </w:r>
      <w:r>
        <w:br/>
      </w:r>
      <w:r>
        <w:rPr>
          <w:rFonts w:ascii="Times New Roman"/>
          <w:b w:val="false"/>
          <w:i w:val="false"/>
          <w:color w:val="000000"/>
          <w:sz w:val="28"/>
        </w:rPr>
        <w:t xml:space="preserve">
       !      !     !       !дения  !      !      !      !      !расхож    </w:t>
      </w:r>
      <w:r>
        <w:br/>
      </w:r>
      <w:r>
        <w:rPr>
          <w:rFonts w:ascii="Times New Roman"/>
          <w:b w:val="false"/>
          <w:i w:val="false"/>
          <w:color w:val="000000"/>
          <w:sz w:val="28"/>
        </w:rPr>
        <w:t xml:space="preserve">
       !      !     !       !       !      !      !      !      !дения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  1   !  2   !  3   !  4   !  5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Сальдо по выписке из лицевого счета             Сальдо по лицевому счету </w:t>
      </w:r>
      <w:r>
        <w:br/>
      </w:r>
      <w:r>
        <w:rPr>
          <w:rFonts w:ascii="Times New Roman"/>
          <w:b w:val="false"/>
          <w:i w:val="false"/>
          <w:color w:val="000000"/>
          <w:sz w:val="28"/>
        </w:rPr>
        <w:t xml:space="preserve">
на балансе Национального Банка на               на балансе банка на </w:t>
      </w:r>
      <w:r>
        <w:br/>
      </w:r>
      <w:r>
        <w:rPr>
          <w:rFonts w:ascii="Times New Roman"/>
          <w:b w:val="false"/>
          <w:i w:val="false"/>
          <w:color w:val="000000"/>
          <w:sz w:val="28"/>
        </w:rPr>
        <w:t xml:space="preserve">
первое________________________                  первое___________________ </w:t>
      </w:r>
      <w:r>
        <w:br/>
      </w:r>
      <w:r>
        <w:rPr>
          <w:rFonts w:ascii="Times New Roman"/>
          <w:b w:val="false"/>
          <w:i w:val="false"/>
          <w:color w:val="000000"/>
          <w:sz w:val="28"/>
        </w:rPr>
        <w:t xml:space="preserve">
            (месяц)                                       (месяц) </w:t>
      </w:r>
      <w:r>
        <w:br/>
      </w:r>
      <w:r>
        <w:rPr>
          <w:rFonts w:ascii="Times New Roman"/>
          <w:b w:val="false"/>
          <w:i w:val="false"/>
          <w:color w:val="000000"/>
          <w:sz w:val="28"/>
        </w:rPr>
        <w:t xml:space="preserve">
Итого проведено:______________                  Итого проведено:_________ </w:t>
      </w:r>
      <w:r>
        <w:br/>
      </w:r>
      <w:r>
        <w:rPr>
          <w:rFonts w:ascii="Times New Roman"/>
          <w:b w:val="false"/>
          <w:i w:val="false"/>
          <w:color w:val="000000"/>
          <w:sz w:val="28"/>
        </w:rPr>
        <w:t xml:space="preserve">
Баланс________________________                  Баланс___________________ </w:t>
      </w:r>
    </w:p>
    <w:p>
      <w:pPr>
        <w:spacing w:after="0"/>
        <w:ind w:left="0"/>
        <w:jc w:val="both"/>
      </w:pPr>
      <w:r>
        <w:rPr>
          <w:rFonts w:ascii="Times New Roman"/>
          <w:b w:val="false"/>
          <w:i w:val="false"/>
          <w:color w:val="000000"/>
          <w:sz w:val="28"/>
        </w:rPr>
        <w:t xml:space="preserve">                 Сумма расхождения __________________ </w:t>
      </w:r>
    </w:p>
    <w:p>
      <w:pPr>
        <w:spacing w:after="0"/>
        <w:ind w:left="0"/>
        <w:jc w:val="both"/>
      </w:pPr>
      <w:r>
        <w:rPr>
          <w:rFonts w:ascii="Times New Roman"/>
          <w:b w:val="false"/>
          <w:i w:val="false"/>
          <w:color w:val="000000"/>
          <w:sz w:val="28"/>
        </w:rPr>
        <w:t xml:space="preserve">Начальник Управления                       Руководитель банка </w:t>
      </w:r>
      <w:r>
        <w:br/>
      </w:r>
      <w:r>
        <w:rPr>
          <w:rFonts w:ascii="Times New Roman"/>
          <w:b w:val="false"/>
          <w:i w:val="false"/>
          <w:color w:val="000000"/>
          <w:sz w:val="28"/>
        </w:rPr>
        <w:t xml:space="preserve">
учета монетарных операций </w:t>
      </w:r>
      <w:r>
        <w:br/>
      </w:r>
      <w:r>
        <w:rPr>
          <w:rFonts w:ascii="Times New Roman"/>
          <w:b w:val="false"/>
          <w:i w:val="false"/>
          <w:color w:val="000000"/>
          <w:sz w:val="28"/>
        </w:rPr>
        <w:t xml:space="preserve">
Начальник отдела обслуживания              Главный бухгалтер </w:t>
      </w:r>
      <w:r>
        <w:br/>
      </w:r>
      <w:r>
        <w:rPr>
          <w:rFonts w:ascii="Times New Roman"/>
          <w:b w:val="false"/>
          <w:i w:val="false"/>
          <w:color w:val="000000"/>
          <w:sz w:val="28"/>
        </w:rPr>
        <w:t xml:space="preserve">
корреспондентских счетов и </w:t>
      </w:r>
      <w:r>
        <w:br/>
      </w:r>
      <w:r>
        <w:rPr>
          <w:rFonts w:ascii="Times New Roman"/>
          <w:b w:val="false"/>
          <w:i w:val="false"/>
          <w:color w:val="000000"/>
          <w:sz w:val="28"/>
        </w:rPr>
        <w:t xml:space="preserve">
платежей </w:t>
      </w:r>
    </w:p>
    <w:bookmarkStart w:name="z16"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установления корреспондентских </w:t>
      </w:r>
      <w:r>
        <w:br/>
      </w:r>
      <w:r>
        <w:rPr>
          <w:rFonts w:ascii="Times New Roman"/>
          <w:b w:val="false"/>
          <w:i w:val="false"/>
          <w:color w:val="000000"/>
          <w:sz w:val="28"/>
        </w:rPr>
        <w:t xml:space="preserve">
отношений между Национальным Банком  </w:t>
      </w:r>
      <w:r>
        <w:br/>
      </w:r>
      <w:r>
        <w:rPr>
          <w:rFonts w:ascii="Times New Roman"/>
          <w:b w:val="false"/>
          <w:i w:val="false"/>
          <w:color w:val="000000"/>
          <w:sz w:val="28"/>
        </w:rPr>
        <w:t xml:space="preserve">
Республики Казахстан и банками, а   </w:t>
      </w:r>
      <w:r>
        <w:br/>
      </w:r>
      <w:r>
        <w:rPr>
          <w:rFonts w:ascii="Times New Roman"/>
          <w:b w:val="false"/>
          <w:i w:val="false"/>
          <w:color w:val="000000"/>
          <w:sz w:val="28"/>
        </w:rPr>
        <w:t xml:space="preserve">
также организациями, осуществляющими  </w:t>
      </w:r>
      <w:r>
        <w:br/>
      </w:r>
      <w:r>
        <w:rPr>
          <w:rFonts w:ascii="Times New Roman"/>
          <w:b w:val="false"/>
          <w:i w:val="false"/>
          <w:color w:val="000000"/>
          <w:sz w:val="28"/>
        </w:rPr>
        <w:t xml:space="preserve">
отдельные виды банковских операций   </w:t>
      </w:r>
    </w:p>
    <w:bookmarkEnd w:id="22"/>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Правления Национального Банка РК от 17.11.2005 </w:t>
      </w:r>
      <w:r>
        <w:rPr>
          <w:rFonts w:ascii="Times New Roman"/>
          <w:b w:val="false"/>
          <w:i w:val="false"/>
          <w:color w:val="ff0000"/>
          <w:sz w:val="28"/>
        </w:rPr>
        <w:t>N 147</w:t>
      </w:r>
      <w:r>
        <w:rPr>
          <w:rFonts w:ascii="Times New Roman"/>
          <w:b w:val="false"/>
          <w:i w:val="false"/>
          <w:color w:val="ff0000"/>
          <w:sz w:val="28"/>
        </w:rPr>
        <w:t xml:space="preserve">; от 12.08.2006 </w:t>
      </w:r>
      <w:r>
        <w:rPr>
          <w:rFonts w:ascii="Times New Roman"/>
          <w:b w:val="false"/>
          <w:i w:val="false"/>
          <w:color w:val="ff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25.09.2009 </w:t>
      </w:r>
      <w:r>
        <w:rPr>
          <w:rFonts w:ascii="Times New Roman"/>
          <w:b w:val="false"/>
          <w:i w:val="false"/>
          <w:color w:val="ff0000"/>
          <w:sz w:val="28"/>
        </w:rPr>
        <w:t>№ 91</w:t>
      </w:r>
      <w:r>
        <w:rPr>
          <w:rFonts w:ascii="Times New Roman"/>
          <w:b w:val="false"/>
          <w:i w:val="false"/>
          <w:color w:val="ff0000"/>
          <w:sz w:val="28"/>
        </w:rPr>
        <w:t> (вводится в действие с 07.06.2010).</w:t>
      </w:r>
    </w:p>
    <w:p>
      <w:pPr>
        <w:spacing w:after="0"/>
        <w:ind w:left="0"/>
        <w:jc w:val="both"/>
      </w:pPr>
      <w:r>
        <w:rPr>
          <w:rFonts w:ascii="Times New Roman"/>
          <w:b w:val="false"/>
          <w:i w:val="false"/>
          <w:color w:val="000000"/>
          <w:sz w:val="28"/>
        </w:rPr>
        <w:t xml:space="preserve">   "____"___________19___г.                Национальный Банк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Управление </w:t>
      </w:r>
      <w:r>
        <w:br/>
      </w:r>
      <w:r>
        <w:rPr>
          <w:rFonts w:ascii="Times New Roman"/>
          <w:b w:val="false"/>
          <w:i w:val="false"/>
          <w:color w:val="000000"/>
          <w:sz w:val="28"/>
        </w:rPr>
        <w:t xml:space="preserve">
                                          учета монетарных операций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Заявка N________ </w:t>
      </w:r>
      <w:r>
        <w:br/>
      </w:r>
      <w:r>
        <w:rPr>
          <w:rFonts w:ascii="Times New Roman"/>
          <w:b w:val="false"/>
          <w:i w:val="false"/>
          <w:color w:val="000000"/>
          <w:sz w:val="28"/>
        </w:rPr>
        <w:t>
</w:t>
      </w:r>
      <w:r>
        <w:rPr>
          <w:rFonts w:ascii="Times New Roman"/>
          <w:b/>
          <w:i w:val="false"/>
          <w:color w:val="000000"/>
          <w:sz w:val="28"/>
        </w:rPr>
        <w:t xml:space="preserve">                          на резервирование </w:t>
      </w:r>
      <w:r>
        <w:br/>
      </w:r>
      <w:r>
        <w:rPr>
          <w:rFonts w:ascii="Times New Roman"/>
          <w:b w:val="false"/>
          <w:i w:val="false"/>
          <w:color w:val="000000"/>
          <w:sz w:val="28"/>
        </w:rPr>
        <w:t>
</w:t>
      </w:r>
      <w:r>
        <w:rPr>
          <w:rFonts w:ascii="Times New Roman"/>
          <w:b/>
          <w:i w:val="false"/>
          <w:color w:val="000000"/>
          <w:sz w:val="28"/>
        </w:rPr>
        <w:t xml:space="preserve">                денег на корреспондентском счете банка </w:t>
      </w:r>
      <w:r>
        <w:br/>
      </w:r>
      <w:r>
        <w:rPr>
          <w:rFonts w:ascii="Times New Roman"/>
          <w:b w:val="false"/>
          <w:i w:val="false"/>
          <w:color w:val="000000"/>
          <w:sz w:val="28"/>
        </w:rPr>
        <w:t>
</w:t>
      </w:r>
      <w:r>
        <w:rPr>
          <w:rFonts w:ascii="Times New Roman"/>
          <w:b/>
          <w:i w:val="false"/>
          <w:color w:val="000000"/>
          <w:sz w:val="28"/>
        </w:rPr>
        <w:t xml:space="preserve">       и получения наличных денег банком и/или филиалом банка </w:t>
      </w:r>
    </w:p>
    <w:p>
      <w:pPr>
        <w:spacing w:after="0"/>
        <w:ind w:left="0"/>
        <w:jc w:val="both"/>
      </w:pPr>
      <w:r>
        <w:rPr>
          <w:rFonts w:ascii="Times New Roman"/>
          <w:b w:val="false"/>
          <w:i w:val="false"/>
          <w:color w:val="000000"/>
          <w:sz w:val="28"/>
        </w:rPr>
        <w:t xml:space="preserve">Наименование банка _______________________________________________ </w:t>
      </w:r>
    </w:p>
    <w:p>
      <w:pPr>
        <w:spacing w:after="0"/>
        <w:ind w:left="0"/>
        <w:jc w:val="both"/>
      </w:pPr>
      <w:r>
        <w:rPr>
          <w:rFonts w:ascii="Times New Roman"/>
          <w:b w:val="false"/>
          <w:i w:val="false"/>
          <w:color w:val="000000"/>
          <w:sz w:val="28"/>
        </w:rPr>
        <w:t xml:space="preserve">Банковский идентификационный код банка ___________________________ </w:t>
      </w:r>
    </w:p>
    <w:p>
      <w:pPr>
        <w:spacing w:after="0"/>
        <w:ind w:left="0"/>
        <w:jc w:val="both"/>
      </w:pPr>
      <w:r>
        <w:rPr>
          <w:rFonts w:ascii="Times New Roman"/>
          <w:b w:val="false"/>
          <w:i w:val="false"/>
          <w:color w:val="000000"/>
          <w:sz w:val="28"/>
        </w:rPr>
        <w:t xml:space="preserve">Номер корреспондентского счета банка _____________________________ </w:t>
      </w:r>
    </w:p>
    <w:p>
      <w:pPr>
        <w:spacing w:after="0"/>
        <w:ind w:left="0"/>
        <w:jc w:val="both"/>
      </w:pPr>
      <w:r>
        <w:rPr>
          <w:rFonts w:ascii="Times New Roman"/>
          <w:b w:val="false"/>
          <w:i w:val="false"/>
          <w:color w:val="000000"/>
          <w:sz w:val="28"/>
        </w:rPr>
        <w:t xml:space="preserve">Сумма резервируемых денег </w:t>
      </w:r>
      <w:r>
        <w:br/>
      </w:r>
      <w:r>
        <w:rPr>
          <w:rFonts w:ascii="Times New Roman"/>
          <w:b w:val="false"/>
          <w:i w:val="false"/>
          <w:color w:val="000000"/>
          <w:sz w:val="28"/>
        </w:rPr>
        <w:t xml:space="preserve">
на корреспондентском счете банка    ______________________________ </w:t>
      </w:r>
      <w:r>
        <w:br/>
      </w:r>
      <w:r>
        <w:rPr>
          <w:rFonts w:ascii="Times New Roman"/>
          <w:b w:val="false"/>
          <w:i w:val="false"/>
          <w:color w:val="000000"/>
          <w:sz w:val="28"/>
        </w:rPr>
        <w:t xml:space="preserve">
                                             (цифрами)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Дата резервирования "_____"_________________ 19___г. </w:t>
      </w:r>
    </w:p>
    <w:p>
      <w:pPr>
        <w:spacing w:after="0"/>
        <w:ind w:left="0"/>
        <w:jc w:val="both"/>
      </w:pPr>
      <w:r>
        <w:rPr>
          <w:rFonts w:ascii="Times New Roman"/>
          <w:b w:val="false"/>
          <w:i w:val="false"/>
          <w:color w:val="000000"/>
          <w:sz w:val="28"/>
        </w:rPr>
        <w:t>                   Сумма выдаваемых наличных денег:</w:t>
      </w:r>
    </w:p>
    <w:p>
      <w:pPr>
        <w:spacing w:after="0"/>
        <w:ind w:left="0"/>
        <w:jc w:val="both"/>
      </w:pP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N !  Банковский    ! Наименование!  Филиал     !  Сумма лимита для </w:t>
      </w:r>
      <w:r>
        <w:br/>
      </w:r>
      <w:r>
        <w:rPr>
          <w:rFonts w:ascii="Times New Roman"/>
          <w:b w:val="false"/>
          <w:i w:val="false"/>
          <w:color w:val="000000"/>
          <w:sz w:val="28"/>
        </w:rPr>
        <w:t>
   !идентификацион- ! банка и/или !Национального!выдачи наличных денег</w:t>
      </w:r>
      <w:r>
        <w:br/>
      </w:r>
      <w:r>
        <w:rPr>
          <w:rFonts w:ascii="Times New Roman"/>
          <w:b w:val="false"/>
          <w:i w:val="false"/>
          <w:color w:val="000000"/>
          <w:sz w:val="28"/>
        </w:rPr>
        <w:t xml:space="preserve">
   !ный код банка/  !   филиала   !  Банка      ! </w:t>
      </w:r>
      <w:r>
        <w:br/>
      </w:r>
      <w:r>
        <w:rPr>
          <w:rFonts w:ascii="Times New Roman"/>
          <w:b w:val="false"/>
          <w:i w:val="false"/>
          <w:color w:val="000000"/>
          <w:sz w:val="28"/>
        </w:rPr>
        <w:t>
   !Код банка (код  !    банка    !             !_____________________</w:t>
      </w:r>
      <w:r>
        <w:br/>
      </w:r>
      <w:r>
        <w:rPr>
          <w:rFonts w:ascii="Times New Roman"/>
          <w:b w:val="false"/>
          <w:i w:val="false"/>
          <w:color w:val="000000"/>
          <w:sz w:val="28"/>
        </w:rPr>
        <w:t xml:space="preserve">
   !филиала банка)  !             !             !  цифрами ! прописью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1.    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2.    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Итого: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Председатель банка </w:t>
      </w:r>
    </w:p>
    <w:p>
      <w:pPr>
        <w:spacing w:after="0"/>
        <w:ind w:left="0"/>
        <w:jc w:val="both"/>
      </w:pPr>
      <w:r>
        <w:rPr>
          <w:rFonts w:ascii="Times New Roman"/>
          <w:b w:val="false"/>
          <w:i w:val="false"/>
          <w:color w:val="000000"/>
          <w:sz w:val="28"/>
        </w:rPr>
        <w:t xml:space="preserve">Главный бухгалтер </w:t>
      </w:r>
    </w:p>
    <w:bookmarkStart w:name="z17"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установления корреспондентских </w:t>
      </w:r>
      <w:r>
        <w:br/>
      </w:r>
      <w:r>
        <w:rPr>
          <w:rFonts w:ascii="Times New Roman"/>
          <w:b w:val="false"/>
          <w:i w:val="false"/>
          <w:color w:val="000000"/>
          <w:sz w:val="28"/>
        </w:rPr>
        <w:t xml:space="preserve">
отношений между Национальным Банком   </w:t>
      </w:r>
      <w:r>
        <w:br/>
      </w:r>
      <w:r>
        <w:rPr>
          <w:rFonts w:ascii="Times New Roman"/>
          <w:b w:val="false"/>
          <w:i w:val="false"/>
          <w:color w:val="000000"/>
          <w:sz w:val="28"/>
        </w:rPr>
        <w:t xml:space="preserve">
Республики Казахстан и банками,    </w:t>
      </w:r>
      <w:r>
        <w:br/>
      </w:r>
      <w:r>
        <w:rPr>
          <w:rFonts w:ascii="Times New Roman"/>
          <w:b w:val="false"/>
          <w:i w:val="false"/>
          <w:color w:val="000000"/>
          <w:sz w:val="28"/>
        </w:rPr>
        <w:t xml:space="preserve">
а также организациями, осуществляющими </w:t>
      </w:r>
      <w:r>
        <w:br/>
      </w:r>
      <w:r>
        <w:rPr>
          <w:rFonts w:ascii="Times New Roman"/>
          <w:b w:val="false"/>
          <w:i w:val="false"/>
          <w:color w:val="000000"/>
          <w:sz w:val="28"/>
        </w:rPr>
        <w:t xml:space="preserve">
отдельные виды банковских операций   </w:t>
      </w:r>
    </w:p>
    <w:bookmarkEnd w:id="23"/>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Национального Банка РК от 17.11.2005 </w:t>
      </w:r>
      <w:r>
        <w:rPr>
          <w:rFonts w:ascii="Times New Roman"/>
          <w:b w:val="false"/>
          <w:i w:val="false"/>
          <w:color w:val="ff0000"/>
          <w:sz w:val="28"/>
        </w:rPr>
        <w:t>N 147</w:t>
      </w:r>
      <w:r>
        <w:rPr>
          <w:rFonts w:ascii="Times New Roman"/>
          <w:b w:val="false"/>
          <w:i w:val="false"/>
          <w:color w:val="ff0000"/>
          <w:sz w:val="28"/>
        </w:rPr>
        <w:t xml:space="preserve">; от 12.08.2006 </w:t>
      </w:r>
      <w:r>
        <w:rPr>
          <w:rFonts w:ascii="Times New Roman"/>
          <w:b w:val="false"/>
          <w:i w:val="false"/>
          <w:color w:val="ff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25.09.2009 </w:t>
      </w:r>
      <w:r>
        <w:rPr>
          <w:rFonts w:ascii="Times New Roman"/>
          <w:b w:val="false"/>
          <w:i w:val="false"/>
          <w:color w:val="ff0000"/>
          <w:sz w:val="28"/>
        </w:rPr>
        <w:t>№ 91</w:t>
      </w:r>
      <w:r>
        <w:rPr>
          <w:rFonts w:ascii="Times New Roman"/>
          <w:b w:val="false"/>
          <w:i w:val="false"/>
          <w:color w:val="ff0000"/>
          <w:sz w:val="28"/>
        </w:rPr>
        <w:t> (вводится в действие с 07.06.2010).</w:t>
      </w:r>
    </w:p>
    <w:p>
      <w:pPr>
        <w:spacing w:after="0"/>
        <w:ind w:left="0"/>
        <w:jc w:val="both"/>
      </w:pPr>
      <w:r>
        <w:rPr>
          <w:rFonts w:ascii="Times New Roman"/>
          <w:b w:val="false"/>
          <w:i w:val="false"/>
          <w:color w:val="000000"/>
          <w:sz w:val="28"/>
        </w:rPr>
        <w:t xml:space="preserve">                             Национальный Банк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Управление учета монетарных операций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Ведомость </w:t>
      </w:r>
      <w:r>
        <w:br/>
      </w:r>
      <w:r>
        <w:rPr>
          <w:rFonts w:ascii="Times New Roman"/>
          <w:b w:val="false"/>
          <w:i w:val="false"/>
          <w:color w:val="000000"/>
          <w:sz w:val="28"/>
        </w:rPr>
        <w:t>
</w:t>
      </w:r>
      <w:r>
        <w:rPr>
          <w:rFonts w:ascii="Times New Roman"/>
          <w:b/>
          <w:i w:val="false"/>
          <w:color w:val="000000"/>
          <w:sz w:val="28"/>
        </w:rPr>
        <w:t xml:space="preserve">         N _________________ от "____" __________________199___г. </w:t>
      </w:r>
      <w:r>
        <w:br/>
      </w:r>
      <w:r>
        <w:rPr>
          <w:rFonts w:ascii="Times New Roman"/>
          <w:b w:val="false"/>
          <w:i w:val="false"/>
          <w:color w:val="000000"/>
          <w:sz w:val="28"/>
        </w:rPr>
        <w:t>
</w:t>
      </w:r>
      <w:r>
        <w:rPr>
          <w:rFonts w:ascii="Times New Roman"/>
          <w:b/>
          <w:i w:val="false"/>
          <w:color w:val="000000"/>
          <w:sz w:val="28"/>
        </w:rPr>
        <w:t xml:space="preserve">     для получения наличных денег банком и/или филиалом банка через </w:t>
      </w:r>
      <w:r>
        <w:br/>
      </w:r>
      <w:r>
        <w:rPr>
          <w:rFonts w:ascii="Times New Roman"/>
          <w:b w:val="false"/>
          <w:i w:val="false"/>
          <w:color w:val="000000"/>
          <w:sz w:val="28"/>
        </w:rPr>
        <w:t>
</w:t>
      </w:r>
      <w:r>
        <w:rPr>
          <w:rFonts w:ascii="Times New Roman"/>
          <w:b/>
          <w:i w:val="false"/>
          <w:color w:val="000000"/>
          <w:sz w:val="28"/>
        </w:rPr>
        <w:t xml:space="preserve">     ___________________________________ филиал Национального Банка </w:t>
      </w:r>
      <w:r>
        <w:br/>
      </w:r>
      <w:r>
        <w:rPr>
          <w:rFonts w:ascii="Times New Roman"/>
          <w:b w:val="false"/>
          <w:i w:val="false"/>
          <w:color w:val="000000"/>
          <w:sz w:val="28"/>
        </w:rPr>
        <w:t>
</w:t>
      </w:r>
      <w:r>
        <w:rPr>
          <w:rFonts w:ascii="Times New Roman"/>
          <w:b/>
          <w:i w:val="false"/>
          <w:color w:val="000000"/>
          <w:sz w:val="28"/>
        </w:rPr>
        <w:t xml:space="preserve">              (наименование)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N !Наименование!Номер заявки!Наименование!Банковский !Сумма лимита для</w:t>
      </w:r>
      <w:r>
        <w:br/>
      </w:r>
      <w:r>
        <w:rPr>
          <w:rFonts w:ascii="Times New Roman"/>
          <w:b w:val="false"/>
          <w:i w:val="false"/>
          <w:color w:val="000000"/>
          <w:sz w:val="28"/>
        </w:rPr>
        <w:t>
  !банка,подав-!на резервиро!банка-получа!идентифика-!выдачи наличных</w:t>
      </w:r>
      <w:r>
        <w:br/>
      </w:r>
      <w:r>
        <w:rPr>
          <w:rFonts w:ascii="Times New Roman"/>
          <w:b w:val="false"/>
          <w:i w:val="false"/>
          <w:color w:val="000000"/>
          <w:sz w:val="28"/>
        </w:rPr>
        <w:t>
  !шего заявку !  вание     !     теля   !ционный код!    денег</w:t>
      </w:r>
      <w:r>
        <w:br/>
      </w:r>
      <w:r>
        <w:rPr>
          <w:rFonts w:ascii="Times New Roman"/>
          <w:b w:val="false"/>
          <w:i w:val="false"/>
          <w:color w:val="000000"/>
          <w:sz w:val="28"/>
        </w:rPr>
        <w:t xml:space="preserve">
  !на резервиро!            !            !банка-полу-!    </w:t>
      </w:r>
      <w:r>
        <w:br/>
      </w:r>
      <w:r>
        <w:rPr>
          <w:rFonts w:ascii="Times New Roman"/>
          <w:b w:val="false"/>
          <w:i w:val="false"/>
          <w:color w:val="000000"/>
          <w:sz w:val="28"/>
        </w:rPr>
        <w:t>
  !  вание     !            !            !чателя/Код !</w:t>
      </w:r>
      <w:r>
        <w:br/>
      </w:r>
      <w:r>
        <w:rPr>
          <w:rFonts w:ascii="Times New Roman"/>
          <w:b w:val="false"/>
          <w:i w:val="false"/>
          <w:color w:val="000000"/>
          <w:sz w:val="28"/>
        </w:rPr>
        <w:t>
  !            !            !            !банка (код !</w:t>
      </w:r>
      <w:r>
        <w:br/>
      </w:r>
      <w:r>
        <w:rPr>
          <w:rFonts w:ascii="Times New Roman"/>
          <w:b w:val="false"/>
          <w:i w:val="false"/>
          <w:color w:val="000000"/>
          <w:sz w:val="28"/>
        </w:rPr>
        <w:t>
  !            !            !            !филиала    !</w:t>
      </w:r>
      <w:r>
        <w:br/>
      </w:r>
      <w:r>
        <w:rPr>
          <w:rFonts w:ascii="Times New Roman"/>
          <w:b w:val="false"/>
          <w:i w:val="false"/>
          <w:color w:val="000000"/>
          <w:sz w:val="28"/>
        </w:rPr>
        <w:t>
  !            !            !            !банка) по- !</w:t>
      </w:r>
      <w:r>
        <w:br/>
      </w:r>
      <w:r>
        <w:rPr>
          <w:rFonts w:ascii="Times New Roman"/>
          <w:b w:val="false"/>
          <w:i w:val="false"/>
          <w:color w:val="000000"/>
          <w:sz w:val="28"/>
        </w:rPr>
        <w:t>
  !            !            !            !лучателя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            !            !           !Цифрами!Прописью</w:t>
      </w:r>
      <w:r>
        <w:br/>
      </w:r>
      <w:r>
        <w:rPr>
          <w:rFonts w:ascii="Times New Roman"/>
          <w:b w:val="false"/>
          <w:i w:val="false"/>
          <w:color w:val="000000"/>
          <w:sz w:val="28"/>
        </w:rPr>
        <w:t>
_ !____________!____________!____________!___________!________________</w:t>
      </w:r>
      <w:r>
        <w:br/>
      </w:r>
      <w:r>
        <w:rPr>
          <w:rFonts w:ascii="Times New Roman"/>
          <w:b w:val="false"/>
          <w:i w:val="false"/>
          <w:color w:val="000000"/>
          <w:sz w:val="28"/>
        </w:rPr>
        <w:t>
1.!____________!____________!____________!___________!________________</w:t>
      </w:r>
      <w:r>
        <w:br/>
      </w:r>
      <w:r>
        <w:rPr>
          <w:rFonts w:ascii="Times New Roman"/>
          <w:b w:val="false"/>
          <w:i w:val="false"/>
          <w:color w:val="000000"/>
          <w:sz w:val="28"/>
        </w:rPr>
        <w:t>
2.!____________!____________!____________!___________!________________</w:t>
      </w:r>
      <w:r>
        <w:br/>
      </w:r>
      <w:r>
        <w:rPr>
          <w:rFonts w:ascii="Times New Roman"/>
          <w:b w:val="false"/>
          <w:i w:val="false"/>
          <w:color w:val="000000"/>
          <w:sz w:val="28"/>
        </w:rPr>
        <w:t xml:space="preserve">
                  Итого: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учета монетарных операций </w:t>
      </w:r>
    </w:p>
    <w:p>
      <w:pPr>
        <w:spacing w:after="0"/>
        <w:ind w:left="0"/>
        <w:jc w:val="both"/>
      </w:pPr>
      <w:r>
        <w:rPr>
          <w:rFonts w:ascii="Times New Roman"/>
          <w:b w:val="false"/>
          <w:i w:val="false"/>
          <w:color w:val="000000"/>
          <w:sz w:val="28"/>
        </w:rPr>
        <w:t xml:space="preserve">   Ответственный исполнитель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установления         </w:t>
      </w:r>
      <w:r>
        <w:br/>
      </w:r>
      <w:r>
        <w:rPr>
          <w:rFonts w:ascii="Times New Roman"/>
          <w:b w:val="false"/>
          <w:i w:val="false"/>
          <w:color w:val="000000"/>
          <w:sz w:val="28"/>
        </w:rPr>
        <w:t xml:space="preserve">
корреспондентских отношений между   </w:t>
      </w:r>
      <w:r>
        <w:br/>
      </w:r>
      <w:r>
        <w:rPr>
          <w:rFonts w:ascii="Times New Roman"/>
          <w:b w:val="false"/>
          <w:i w:val="false"/>
          <w:color w:val="000000"/>
          <w:sz w:val="28"/>
        </w:rPr>
        <w:t xml:space="preserve">
Национальным Банком Республики     </w:t>
      </w:r>
      <w:r>
        <w:br/>
      </w:r>
      <w:r>
        <w:rPr>
          <w:rFonts w:ascii="Times New Roman"/>
          <w:b w:val="false"/>
          <w:i w:val="false"/>
          <w:color w:val="000000"/>
          <w:sz w:val="28"/>
        </w:rPr>
        <w:t xml:space="preserve">
Казахстан и банками,          </w:t>
      </w:r>
      <w:r>
        <w:br/>
      </w:r>
      <w:r>
        <w:rPr>
          <w:rFonts w:ascii="Times New Roman"/>
          <w:b w:val="false"/>
          <w:i w:val="false"/>
          <w:color w:val="000000"/>
          <w:sz w:val="28"/>
        </w:rPr>
        <w:t xml:space="preserve">
а также организациями, осуществляющими </w:t>
      </w:r>
      <w:r>
        <w:br/>
      </w:r>
      <w:r>
        <w:rPr>
          <w:rFonts w:ascii="Times New Roman"/>
          <w:b w:val="false"/>
          <w:i w:val="false"/>
          <w:color w:val="000000"/>
          <w:sz w:val="28"/>
        </w:rPr>
        <w:t xml:space="preserve">
отдельные виды банковских операций  </w:t>
      </w:r>
    </w:p>
    <w:p>
      <w:pPr>
        <w:spacing w:after="0"/>
        <w:ind w:left="0"/>
        <w:jc w:val="both"/>
      </w:pPr>
      <w:r>
        <w:rPr>
          <w:rFonts w:ascii="Times New Roman"/>
          <w:b w:val="false"/>
          <w:i w:val="false"/>
          <w:color w:val="ff0000"/>
          <w:sz w:val="28"/>
        </w:rPr>
        <w:t xml:space="preserve">      Сноска. Правила дополнены приложением 6 -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17 ноября 2005 года N 147; от 12 августа 2006 года </w:t>
      </w:r>
      <w:r>
        <w:rPr>
          <w:rFonts w:ascii="Times New Roman"/>
          <w:b w:val="false"/>
          <w:i w:val="false"/>
          <w:color w:val="ff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внебалансового счета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773"/>
        <w:gridCol w:w="1973"/>
        <w:gridCol w:w="1593"/>
        <w:gridCol w:w="1793"/>
        <w:gridCol w:w="1973"/>
        <w:gridCol w:w="15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платеж-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докумен-та на учет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платежного </w:t>
            </w:r>
            <w:r>
              <w:br/>
            </w:r>
            <w:r>
              <w:rPr>
                <w:rFonts w:ascii="Times New Roman"/>
                <w:b w:val="false"/>
                <w:i w:val="false"/>
                <w:color w:val="000000"/>
                <w:sz w:val="20"/>
              </w:rPr>
              <w:t xml:space="preserve">
документа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 </w:t>
            </w:r>
            <w:r>
              <w:br/>
            </w:r>
            <w:r>
              <w:rPr>
                <w:rFonts w:ascii="Times New Roman"/>
                <w:b w:val="false"/>
                <w:i w:val="false"/>
                <w:color w:val="000000"/>
                <w:sz w:val="20"/>
              </w:rPr>
              <w:t xml:space="preserve">
витель денег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Инициа- </w:t>
            </w:r>
            <w:r>
              <w:br/>
            </w:r>
            <w:r>
              <w:rPr>
                <w:rFonts w:ascii="Times New Roman"/>
                <w:b w:val="false"/>
                <w:i w:val="false"/>
                <w:color w:val="000000"/>
                <w:sz w:val="20"/>
              </w:rPr>
              <w:t xml:space="preserve">
тор </w:t>
            </w:r>
            <w:r>
              <w:br/>
            </w:r>
            <w:r>
              <w:rPr>
                <w:rFonts w:ascii="Times New Roman"/>
                <w:b w:val="false"/>
                <w:i w:val="false"/>
                <w:color w:val="000000"/>
                <w:sz w:val="20"/>
              </w:rPr>
              <w:t xml:space="preserve">
указания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платежно-го доку- </w:t>
            </w:r>
            <w:r>
              <w:br/>
            </w:r>
            <w:r>
              <w:rPr>
                <w:rFonts w:ascii="Times New Roman"/>
                <w:b w:val="false"/>
                <w:i w:val="false"/>
                <w:color w:val="000000"/>
                <w:sz w:val="20"/>
              </w:rPr>
              <w:t xml:space="preserve">
мента на учет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основание испол- </w:t>
            </w:r>
            <w:r>
              <w:br/>
            </w:r>
            <w:r>
              <w:rPr>
                <w:rFonts w:ascii="Times New Roman"/>
                <w:b w:val="false"/>
                <w:i w:val="false"/>
                <w:color w:val="000000"/>
                <w:sz w:val="20"/>
              </w:rPr>
              <w:t xml:space="preserve">
нения/ поступ-ления в карто- </w:t>
            </w:r>
            <w:r>
              <w:br/>
            </w:r>
            <w:r>
              <w:rPr>
                <w:rFonts w:ascii="Times New Roman"/>
                <w:b w:val="false"/>
                <w:i w:val="false"/>
                <w:color w:val="000000"/>
                <w:sz w:val="20"/>
              </w:rPr>
              <w:t xml:space="preserve">
теку платежного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