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4860" w14:textId="5204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взимания платы за услуги по кассовому обслуживанию филиалами Национального Банка Республики Казахстан банков второго уровня и организаций, осуществляющих отдельные виды банковских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апреля 1999 года N 82. Зарегистрировано в Министерстве юстиции Республики Казахстан 30.04.1999 г. за N 746. Утратило силу постановлением Правления Национального Банка Республики Казахстан от 27 октября 2006 года N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Правления Национального Банка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27 октября 2006 года N 114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совершенствования нормативных правовых актов Национального Банка Республики Казахстан в части регламентации работы филиалов Национального Банка Республики Казахстан с наличными деньгами в связи с вводом банкнот нового дизайна Правление Национального Банка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решения Правления Национального Банка Республики Казахстан,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Национального Банка                  А. Сайденов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 Правления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Национального Банка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27 октября 2006 года N 114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решений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Национального Банка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Постановление Правления Национального Банка Республики Казахстан "Об утверждении Правил взимания платы за услуги по кассовому обслуживанию филиалами Национального Банка Республики Казахстан банков второго уровня и организаций, осуществляющих отдельные виды банковских операций" от 20 апреля 1999 года N 82, зарегистрированное в Реестре государственной регистрации нормативных правовых актов за N 746.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Название в новой редакции - постановлением Правления Национального Банка Республики Казахстан от 21 августа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целях совершенствования организации наличного денежного обращения и на основании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имеющего силу Закона, "О Национальном Банке Республики Казахстан" Правление Национального Банка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взимания платы за услуги по кассовому обслуживанию филиалами Национального Банка Республики Казахстан банков второго уровня и организаций, осуществляющих отдельные виды банковских операций, и ввести их в действие с 1 мая 1999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 постановлением Правления Национального Банка Республики Казахстан от 21 августа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 постановлением Правления Национального Банка Республики Казахстан от 21 августа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по работе с наличными деньгами (Мажитов Д.М.):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(Сизова С.И.) зарегистрировать настоящее постановление и Правила взимания платы за услуги по кассовому обслуживанию филиалами Национального Банка Республики Казахстан банков второго уровня и организаций, осуществляющих отдельные виды банковских операций в Министерстве юстиции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двухнедельный срок со дня государственной регистрации в Министерстве юстиции Республики Казахстан довести настоящее постановление и Правила взимания платы за услуги по кассовому обслуживанию филиалами Национального Банка Республики Казахстан банков второго уровня и организаций, осуществляющих отдельные виды банковских операций, до сведения заинтересованных подразделений центрального аппарата и филиалов Национального Банка Республики Казахстан, обязав их довести вышеназванные нормативные правовые акты до банков второго уровня и организаций, осуществляющих отдельные виды банковских операций.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Налибаева А.З.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взимания платы за услуги по кассовому обслуживанию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филиалами Национального Банка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банков второго уровня и организаций, осуществляющих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отдельные виды банковских операций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возмещения затрат Национального Банка Республики Казахстан (далее - Национальный Банк) по кассовому обслуживанию банков второго уровня и организаций, осуществляющих отдельные виды банковских операций (далее - банки), филиалы Национального Банка предоставляют банкам услуги по кассовому обслуживанию на платной основе, в соответствии с условиями заключенных договоров и на основании утвержденных Национальным Банком тарифов.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порядок взимания платы за кассовое обслуживание банков в филиалах Национального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состав затрат, включенных в тарифы Национального Банка входят затраты по пересчету, формированию и упаковке наличных денег.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Тарифами Национального Банка за кассовое обслуживание не предусмотрено возмещение затрат по изготовлению, транспортировке наличных денег между филиалами Национального Банка, изъятию из обращения ветхих денежных знаков и их уничтожению.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Прием и выдача наличных денег филиалами Национального Банка производится в соответствии с действующими нормативными правовыми актами Национального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Правила дополнены пунктом 3-1 -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12 декабря 2005 года N 158.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2. - 3.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&lt;*&gt;Сноска. Главы 2 и 3 исключены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12 декабря 2005 года N 158.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4. Порядок составления отчета о кассовом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обслуживании банков филиалами Национального Банка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Заведующие кассой филиалов Национального Банка ежемесячно составляют отчет "О кассовом обслуживании банков филиалом Национального Банка" (далее - Отчет о кассовом обслуживании), по форме, указанной в Приложении № 3 к настоящим Правилам.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8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12 декабря 2005 года N 158.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Отчет о кассовом обслуживании составляется по каждому банку в отдельности и предоставляется на электронном носителе в подразделение по работе с наличными деньгами Национального Банка по имеющимся в их распоряжении средствам связи не позднее пятого числа месяца следующего за отчетным. Отчет на бумажном носителе в одном экземпляре должен быть подписан заведующим кассой и руководителем филиала и храниться в филиале Национального Банка.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9 с изменениями - постановлением Правления Национального Банка Республики Казахстан от 26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Подразделение по работе с наличными деньгами Национального Банка ежемесячно не позднее девятого числа месяца, следующего за отчетным, на основе Отчетов филиалов Национального Банка о кассовом обслуживании осуществляет свод отчетов в разрезе банков (далее - Свод по банкам) по форме, согласно Приложению 4 к Правилам.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10 в новой редакции - постановлением Правления Национального Банка Республики Казахстан от 26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5. Порядок взимания платы за кассовое обслуживание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банков филиалами Национального Банка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Подразделение по работе с наличными деньгами Национального Банка: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позднее десятого числа на основе Свода по банкам производит расчет оплаты за оказанные услуги по кассовому обслуживанию по установленным тарифам в разрезе банков, готовит и направляет для оплаты счета-фактуры в банки;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позднее двадцатого числа месяца, следующего за отчетным, направляет в подразделение Национального Банка, в котором ведутся корреспондентские счета банков, список банков, не оплативших услуги по кассовому обслуживанию, в сроки, установленные договором банковского счета (далее - Список банков), с приложением соответствующих счетов-фактур.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11 в новой редакции - постановлением Правления Национального Банка Республики Казахстан от 26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.;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17 ноября 2005 года N 147;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Подразделение Национального Банка, в котором ведутся корреспондентские счета банков, после получения от подразделения по работе с наличными деньгами Списка банков, в соответствии с условиями, предусмотренными договором корреспондентского счета, производит изъятие (списание) денег с корреспондентских счетов банков в размере, указанном в соответствующей счет-фактуре.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12 в новой редакции - постановлением Правления Национального Банка Республики Казахстан от 26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17 ноября 2005 года N 147.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Правления Национального Банка Республики Казахстан от 26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6.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случае, если предусмотренные Правилами даты предоставления данных являются не рабочими днями, днем исполнения считается следующий рабочий день.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Национального Банка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№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постановлению 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20 апреля 1999 г. № 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Тарифы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 Республики Казахстан за услуги по кассовому обслуживанию банков второго уровня и организаций, осуществляющих отдельные виды банковских операций (далее - банки):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Прием наличных денег от банков - 0,02% от суммы наличных денег, принятых филиалом Национального Банка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Выдача наличных денег банкам - 0,02% от суммы наличных денег, выданных филиалом Национального Банка Республики Казахстан.*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прием и выдачу монет филиалом Национального Банка тариф не взимается.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прием банкнот номиналом 1, 3, 5, 10, 20, 50 тенге филиалом Национального Банка тариф не взимается.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Примечание - с изменениями и дополнениями, внесенными постановлением Правления Нацбанка РК от 9 октября 2000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РК от 31 января 2001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Национального Банка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1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Правилам взимания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платы за услуги по кассовому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обслуживанию филиалами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Национального Банка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Казахстан банков второго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уровня и организаций,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осуществляющих отдельные виды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банковских операций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в новой редакции - постановлением Правления Национального Банка Республики Казахстан от 26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Справка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приеме наличных денег от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(наименование банка)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____________________филиалом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филиала)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________________________________ N________ от "___"_______200___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приходного документа)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 Номинал,   |                       Приход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    тенге     |__________________________________________________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 |       количество         |       сумма,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___|______________|__________________________|_______________________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_1_|______2_______|____________3_____________|____________4__________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  Банкноты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годные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 Банкноты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ветхие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банкнот: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 Монеты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монет: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Работник банка, сдавшего наличные деньги    ____________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(подпись)    (фамилия)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Кассовый работник, принявший наличные деньги____________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(подпись)    (фамилия)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N 2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 Правилам взимания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платы за услуги по кассовому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обслуживанию филиалами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Национального Банка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Казахстан банков второго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уровня  и организаций,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осуществляющих отдельные виды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банковских операций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в новой редакции - постановлением Правления Национального Банка Республики Казахстан от 26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 выдаче наличных денег от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(наименование банка)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_____________________филиалом Национального Банка 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филиала)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________________________________ N______ от "___" _________ 200___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(наименование расходного документа)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Номинал,   |                       Расход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тенге     |_______________________________________________________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 количество         |       сумма,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______________|__________________________|____________________________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______1_______|____________2_____________|_____________3______________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Банкноты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банкнот: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Монеты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монет: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Сумма, указанная в Заявке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 получение наличных денег, тенге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_______________________________________|_____________________________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Заведующий кассой  ____________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    (фамилия)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Директор филиала  ____________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    (фамилия)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3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 Правилам взимания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платы за услуги по кассовому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обслуживанию филиалами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Национального Банка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Казахстан банков второго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уровня и организаций,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осуществляющих отдельные виды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банковских операций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в новой редакции - постановлением Правления Национального Банка Республики Казахстан от 26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Отчет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о кассовом обслуживании банков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________________________филиалом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(наименование филиала)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Национального Банка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за ______________ 200_______г.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|Наименование |Код голов-|                  Банкноты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п/п|филиала банка|ного банка|--------------------------------------------|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          |     Приход, тенге    |    Расход, тенге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          |----------------------|---------------------|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          |1-1000 |2000- |ветхие |1-1000 | 2000-10000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          |       |10000 |       |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___|_____________|__________|_______|______|_______|_______|_____________|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 2      |     3    |   4   |   5  |   6   |   7   |      8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___|_____________|__________|_______|______|_______|_______|_____________|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         Монеты             |        Итого кассовое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п/п|----------------------------|----------------------------------------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|Приход, тенге| Расход, тенге|Приход (стр.4+стр.5 |Расход (стр.7+стр.8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              |+стр.6+стр.9)       |+стр.10)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___|_____________|______________|____________________|___________________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 9      |     10       |         11         |         12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___|_____________|______________|____________________|___________________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Заведующий кассой  ____________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    (фамилия)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Директор филиала  ____________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    (фамилия)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4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 Правилам взимания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платы за услуги по кассовому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обслуживанию филиалами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Национального Банка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Казахстан банков второго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уровня и организаций,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осуществляющих отдельные виды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банковских операций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Правила дополнены новым приложением - постановлением Правления Национального Банка Республики Казахстан от 26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Свод отчетов о кассовом обслуживании в разрезе банков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 | Код  | Наименование | Тариф по| Тариф по|    Итого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| банка| банка        | приходу | расходу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____|______|______________|_________|_________|____________|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 |   2  |      3       |    4    |    5    |      6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____|______|______________|_________|_________|____________|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работе с наличными деньгами _____________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       (фамилия)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 ________________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 (фамилия)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