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6c4" w14:textId="506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Инструкцию об обязательной продаже выручки в иностранной валюте от экспорта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апреля 1999 года N 63  Зарегистрирован в Министерстве юстиции Республики Казахстан 06.04.1999 г. за N 728. Утратило силу постановлением Правления Национального Банка Республики Казахстан от 25 февраля 2008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Национального Банка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Национального Банка Республики Казахстан в соответствие требованиям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Национальном Банке Республики Казахстан" от 30 марта 1995 года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5 апреля 1999 года N 63 "Об утверждении изменений и дополнений в Инструкцию об обязательной продаже выручки в иностранной валюте от экспорта товаров (работ, услуг)" (зарегистрированное в Министерстве юс ции Республики Казахстан 6 апреля 1999 года под N 728, опубликование апреля 1999 года в газете "Казахстанская правда" N 64 (22781).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4. ...... .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 Инструкцию об обязательной продаже выручки в иностранной валюте от экспорта товаров (работ, услуг), утвержденную постановлением Правления Национального Банка Республики Казахстан от 28 марта 1999 года N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V990724_ </w:t>
      </w:r>
      <w:r>
        <w:rPr>
          <w:rFonts w:ascii="Times New Roman"/>
          <w:b w:val="false"/>
          <w:i w:val="false"/>
          <w:color w:val="000000"/>
          <w:sz w:val="28"/>
        </w:rPr>
        <w:t>
 , и ввести его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принять меры к регистрации настоящего постановления и изменения в Инструкцию об обязательной продаже выручки в иностранной валюте от экспорта товаров (работ, услуг)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валютного регулирования и контроля (Касымжанова Г.З.) в десятидневный срок со дня государственной регистрации довести настоящее постановление и утвержденное изменение в Инструкцию до сведения областных 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 заместителя Председателя Национального Банка Республики Казахстан Налибаева А.З.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Изменение в Инструкцию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обязательной продаже выручки в иностранной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экспорта товаров (работ, услуг)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об обязательной продаже выручки в иностранной валюте от экспорта товаров (работ, услуг) внести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банки в течение одного рабочего дня обязаны произвести продажу валютной выручки Национальному Банку по официальному курсу Национального Банка, установленному на день перечисления эквивалента в тенге,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торгов на валютной бирже в течение пяти рабочих дней подряд;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валютная выручка не была продана на валютной бирже в течение пяти рабочих дней подряд;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сумма валютной выручки не позволяет сформировать лот для продажи на валютной бирже.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тестированного телекса или сообщения по СВИФТу от банка-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корреспондента о зачислении валютных средств на валютный корреспондентский счет Национального Банка, последний, не позднее следующего рабочего дня, производит зачисление эквивалента в тенге на корреспондентский счет уполномоченного банка".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