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07eb" w14:textId="93e0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взыскании задолженностей по налогам и другим обязательным платежам в бюджет с организаций, не представивших декларации по налогам в течение последних 9 месяцев в налоговые органы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госдоходов Республики Казахстан от 10 февраля 1999 г. N 52 и Министра юстиции Республики Казахстан от 19 февраля 1999 г. N 12. Зарегистрирован в Министерстве юстиции Республики Казахстан 27.02.1999 г. N 693. Утратил силу - совместным приказом Министра финансов РК от 20.09.2005г. N 340 и Министра юстиции РК от 22.09.2005г. N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         Извлечение из совместного приказа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 Министра финансов РК от 20.09.2005г. N 340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 Министра юстиции РК от 22.09.2005г. N 255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 "ПРИКАЗЫВАЕМ: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1. Признать утратившим силу совместный приказ Министра госдоходов Республики Казахстан от 10 февраля 1999 г. N 52 и Министра юстиции Республики Казахстан от 19 февраля 1999 г. N 12 "О взыскании задолженностей по налогам и другим обязательным платежам в бюджет с организаций, не представивших декларации по налогам в течение последних 9 месяцев в налоговые органы"...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3. Настоящий приказ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 Министр финансов            Министр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Республики Казахстан       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погашения задолженностей по налогам и другим обязательным платежам в бюджет с организаций, не представивших деклараций по налогам в течение последних 9 месяцев в налоговые органы, приказываем: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Налоговым комитетам по областям и гг. Астана и Алматы: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в Министерство государственных доходов Республики Казахстан в течение 10 дней списки организаций, не представивших деклараций по налогам в течение последних 9 месяцев в налоговые органы, и кредиторская задолженность которых перед бюджетом превышает 2500 месячных расчетных показателей по форме согласно приложения 1;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позднее 30 дней после представления списков, приступить к решению вопросов о взыскании кредиторской задолженности в судебном порядке;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трех дней после вступления в законную силу судебных решений копии направлять в территориальные управления Комитета налоговой полиции Министерства государственных доходов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Управлениям юстиции по областям и гг. Астана и Алматы: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оказывать содействие территориальным органам налогового комитета в подготовке претензий и исковых заявлений о взыскании задолженности перед бюджетом, одновременно с предъявлением исков направлять в суды заявления о принятии мер по обеспечению исков;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вступившим в законную силу решениям судов о взыскании кредиторской задолженности принимать немедленные совместные с органами налоговой полиции действия по их исполнению в установленном законодательством порядке;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взять на контроль соблюдение судами процессуальных сроков при рассмотрении вышеуказанных исковых заявлений.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расследований Министерства юстиции Республики Казахстан и его территориальным органам по материалам о злостном уклонении задолжников от исполнения судебных решений незамедлительно решать вопросы о возбуждении уголовных дел.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налоговой полиции Министерства государственных доходов Республики Казахстан и его территориальным управлениям: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оперативно-розыскные мероприятия по обнаружению имущества, денежных, материальных и иных ценностей в целях обеспечения исполнения судебных решений о взыскании кредиторских задолженностей в бюджет;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вступившим в законную силу решениям судов о взыскании кредиторской задолженности принимать немедленные совместные с органами юстиции действия по их исполнению в установленном законодательством порядке;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материалам о злостном уклонении от погашения кредиторской задолженности незамедлительно решать вопросы о возбуждении уголовных дел;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информацию о результатах работы представлять ежемесячно к 5 числу в Министерство государственных доходов Республики Казахстан и соответствующие органы юстиции.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 Вице-Министра государственных доходов Республики Казахстан Б.Таджиякова, Вице-Министра юстиции Республики Казахстан М.Ваисова.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6. Приказ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доходов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NN!Наименование!Ф.И.О !С какого!  Задолженность перед бюджетом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пп!организации !руково!времени !--------------------------------------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 !дителя!бездей- ! налог !  штраф   !    пени   !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 !      !ствует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