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f212" w14:textId="b51f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некоторых городов и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Восточно-Казахстанского областного маслихата от 29 декабря 1998 года № 19/10. Зарегистрировано управлением юстиции Восточно-Казахстанской области 18 января 1999 года за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ст. 40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местных представительных и исполнительных органах Республики Казахстан", ст. ст. 3, 8,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решения Акима области от 18 сентября 1998 года № 583 "О внесении некоторых изменений в административно-территориальное устройство городов и районов Восточно-Казахстанской области", от 27 ноября 1998 года № 613 "О внесении изменений в административно-территориальное устройство некоторых районов Восточно-Казахстанской области"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Акима Восточно-Казахстанской области № 583 от 18 сентября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на основании представлений городских и районных исполнительных органов Восточно-Казахстанской области,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Согласно статьи 8 и статьи 11 пункта 4 считать утратившими статус самостоятельных административно-территориальных единиц и исключить из учетных данных в связи с выездом всех жителей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Семипалатинску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Табеке Абралинского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Карашилик Акбулакского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Мырза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Уш-Аша Жиеналинского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Сарапан Жазыкского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Чинжи Жазыкского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Аягозскому району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Кекаша Акшийского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Кекезек Бидайыкского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Зимовки Копинского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Самен Майлинского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Зимовки Майлинского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Хангельды Нарынского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село Бетонбаз Нарынского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село Зимовки Нарынского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село Когульдир Сергиопольского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село Зимовки Сергиопольского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село Ажырык Тарлаулинского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село Козы-Корпеш Тарлаулинского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село Зимовки Тарлаулинского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село Зимовки Тарбагатайского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село Карадын Жоргинского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село Каскабулак Мадениетского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село Карашенгель Мадениетского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село Кур Малгельдинского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село Журымбай Малгельдинского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село Социал Малгельдинского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Глубоковскому району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Киреевка Фрунзенского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Григорьевка Фрунзенского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Сержиха Фрунзенского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Александровка Куйбышевского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Жарминскому району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Бирликшиль Бирликшильского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Акдынгек Георгиевского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Салкынтобе Каратобинского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Кокпектинскому району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Аккудык Бастаушинского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Екпин Казнаковского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Лайлы Самарского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Прохладное Кок-Жайыкского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Тарбагатайскому району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Жасдаурен Иргызбайского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Урджарскому району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Аккаин Каракольского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Согласно статьи 8 и статьи 3 пункт 6 считать утратившими статус самостоятельных административно-территориальных единиц и исключить из учетных данных, с включением в состав ближайших населенных пунктов следующие села, в которых проживают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Абайскому району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села Борлы, Жидебай, Карашокы, Нурлан, Акбаз и Актогай включить в состав села Кенгирбай би Кенгирбайбиского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села Акбаз, Баянкар, Олжай, Рамазан и Карлыгаш включить в состав села Кокбай Кокбайского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села Акбаз, Жанаарна, Ешкиольген, Мендеке и Кызылотау включить в состав села Журекадыр Кундыздинского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села Азмаганбет, Карабулак, Копа, Момынжан и Костуган включить в состав села Архат Архатского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села Акшокы, Комплекс и Аршалы включить в состав села Каскабулак Каскабулакского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села Айдапкел, Жайма, Каракорык, Тоган, Шошакбейт, Амзе и Сарыарка включить в состав села Саржал Саржальского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села Каким, Атей, Сункарлан и Амиргали включить в состав села Токтамыс Токтамыского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села Аркалык и Жасар включить в состав села Медеу Медеуского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Аягозскому району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села Караирек и Аркарлы включить в состав села Емелтау Емелтауского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Коксу включить в состав села Майлин Майлинского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Карабужыр включить в состав села Байкошкар Байкошкарского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Каражал включить в состав села Баршатас Баршатасского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Бородулихинскому району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Кордон Лесхоз включить в состав села Михайловка Подборного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Зайсанскому району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Казахстан включить в состав села Шиликты Шиликтинского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Зыряновскому району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Бобровка включить в состав села Парыгино Парыгинского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Осиновка включить в состав села Тургусун Тургусунского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Тарбагатайскому району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Карой включить в состав села Жетыарал Жетыаральского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"ЛСП" включить в состав села Шенгельды Кабанбайского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Аккора включить в состав села Жанааул Жанааульского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Байгонды включить в состав села Бозша Маныракского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Кызыл-Кора включить в состав села Куйган Куйганского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Умбет включить в состав села Киндикты Киндиктинского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села имени Карла Маркса, Бесшатыр, Тогасбай и Оркен включить в состав села Сатпаево Сатпаевского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Урджарскому району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Мезенцово включить в состав села Акшокы Акшокинского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села Каракога и Емель включить в состав села Бахты Бахтинского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Узынбулак включить в состав села Жарбулак Кабанбайского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Уали включить в состав села Карабулак Карабулакского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села Мукур и Лайка включить в состав села Карабута Карабутинского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Ахмутка включить в состав села Каратума Каратуминского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Согласно статьи 8 считать самостоятельными и зарегистрировать следующие населенные пункты, в которых проживают более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Семипалатинску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Самай Айнабулакского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Егеубай Караоленского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Танат Танатского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Акима Восточно-Казахстанской области № 613 от 27 ноября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на основании ходатайств представительных и исполнительных органов Глубоковского, Жарминского, Курчумского, Кокпектинского, Катон-Карагайского, Шемонаихинского, Зайсанского, Бескарагайского, Бородулихинского, Тарбагатайского, Урджарского районов, с учетом мнения сходов жителей сел и поселков,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Белокаменский, Ушановский сельские и Карагужихинский поселковый округа Глубоковского района, передав села Белокаменка, Ново- Михайловка, Планидовка в состав Белоусовского поселкового округа, село Орловка в состав Черемшанского сельского округа, села Ушаново, Степное, Каменный карьер - в состав Бобровского сельского округа, поселок Карагужиха - в состав Малоубинского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Кошекский, Кезенсуский сельские, Октябрьский и Боконский поселковые округа Жарминского района, передав села Кошек, Подхоз, Караш, Кезенсу, поселок Еспе в состав Шарского городского округа, поселок Боко - в состав Акжальского поселкового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Чердоякский и Каройский сельские округа Курчумского района, передав села Чердояк, Кара-Булак и Кайнар - в состав Куйганского сельского округа, села Теректы-Булак и Тоскаин - в состав Абайского сельского округа, села Карой, Кайнарлы и Былгары-Табыты - в состав Теректинского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Миролюбовский сельский округ Кокпектинского района, передав села Миролюбовка и Раздольное в состав Палатцинского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Жулдызский и Солдатовский сельские округа Катон-Карагайского района, передав села Жулдыз и Юбилейное в состав Большенарымского сельского округа, село Солдатово - в состав Новоберезовского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Убинский, Рулихинский, Барашевский, Сугатовский сельские округа Шемонаихинского района, передав села Убинка, Ново-Убинка и Убаредмет в состав Зевакинского сельского округа, села Рулиха, Шапорево, Михайловка, станция Шишка, станция Рулиха, железнодорожный 144 километр - в состав Каменевского сельского округа, села Барашки, Ново-Ильинка, станция Фестивальная - в состав Первомайского сельского округа, села Сугатовка, Горкуново и Кенюхово - в состав Вавилонского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Бозтал из Больше-Владимировского сельского округа в состав Мало-Владимировского сельского округа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села Барышовка, Успенка и Поднебесное из состава Жерновского сельского округа в состав Бородулихинского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Узынжал из Дельбегетейского сельского округа в состав Теристанбалинского сельского округа Жарминского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Октябрьское из Зайсанского городского округа в состав Айнабулакского сельского округа, село Кемпирбулак из Кенсайского сельского округа в состав Шиликтинского сельского округа и село Бакасу из Зайсанского городского округа в состав Кенсайского сельского округа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Жылытау из Абайского сельского округа в состав Калгутинского сельского округа, село Топтерек из Куйганского сельского округа в состав Курчумского сельского округа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Карой из Куйганского сельского округа в состав Карасуского сельского округа, село Сарулен из Манракского сельского округа в состав Жанааульского сельского округа, село Шорга из Акжарского сельского округа в состав Кабанбайского сельского округа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село Кызыл-Жулдыз из состава Салкынбельского сельского округа в состав Алтыншокинского сельского округа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села Заречное из Вавилонского сельского округа и Березовка из города Шемонаиха в состав Усть-Таловского поселкового округа, село Зауба из Волчанского сельского округа в состав Верх-Убинского сельского округа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Создать: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города Шемонаиха.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Внести данный вопрос на рассмотрение очередной сессии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