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1ea8" w14:textId="6a41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взимании платы за использование особо охраняемых природных территорий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Восточно-Казахстанской области от 6 ноября 1998 года № 610. Зарегистрировано управлением юстиции Восточно-Казахстанской области 9 ноября 1998 года за № 110. Утратило силу решением акима Восточно-Казахстанской области от 29 июня 2007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целях проведения природоохранного комплекса лесовосстановительных работ на основании Закона Республики Казахстан "Об особо охраняемых природных территориях" </w:t>
      </w:r>
      <w:r>
        <w:rPr>
          <w:rFonts w:ascii="Times New Roman"/>
          <w:b w:val="false"/>
          <w:i w:val="false"/>
          <w:color w:val="000000"/>
          <w:sz w:val="28"/>
        </w:rPr>
        <w:t>ст.73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 Республики Казахстан "Об охране окружающей среды" </w:t>
      </w:r>
      <w:r>
        <w:rPr>
          <w:rFonts w:ascii="Times New Roman"/>
          <w:b w:val="false"/>
          <w:i w:val="false"/>
          <w:color w:val="000000"/>
          <w:sz w:val="28"/>
        </w:rPr>
        <w:t>ст.10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размеры платы за использование особо охраняемых природных территорий в научных, культурно-просветительных, учебных, туристических и рекреационных целях, а также за выбросы загрязняющих веществ в атмосферу автотранспортными средствами, при посещении этих территорий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Восточно-Казахстанскому управлению лесного, рыбного, охотничьего хозяйства (Калмыков А.Г.) представить наименование зон особо охраняемых природных территорий областному фонду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Освободить от платы специальные автотранспортные средства (скорая помощь, пожарный транспорт, транспорт природоохранных учреждений).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Установить, что средства, поступающие от использования особо охраняемых природных территорий, вносятся в полном объеме в областной фонд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Контроль за исполнением настоящего решения возложить на заместителя Акима области Швайченко Ю.П.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1998 года № 610 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платежей при посещении особо охраняемых территорий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0"/>
        <w:gridCol w:w="2984"/>
        <w:gridCol w:w="3766"/>
      </w:tblGrid>
      <w:tr>
        <w:trPr>
          <w:trHeight w:val="30" w:hRule="atLeast"/>
        </w:trPr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платежей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Физические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Взрослые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автомобили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до 5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 5 мест до 10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свыше 10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Грузовые автомобили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ПРИМЕЧАНИЕ: Освобождаются от платы жители особо охраняемых природных территории, участники ВОВ и приравненные к ним, инвалиды всех групп, дети дошкольного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